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www，ppp54,com, kk,ss788,com。wwwfudaiccomxyzicu_www,fudai,ccom,xyz,icu! www.a641com; shaseng; www @.com, 77m7.cc, tutu002,xyz! www.86k8.cc www.59seaa.com! 5se65com; www,3444a,com。978mmocm! artist::8888 510ddnet。td2.c0m; 37851cao3tv; l5b7ocom。20kknn,vip。55llss! wwwmoxiaojiejieccomxyzicu_www,moxiaojiejie,ccom,xyz,icu。www.aaak8.com, wz72, c0c35.com。www－ ep5e2r490con wwwxx033com sinisistar2。www,zuoai99,com; ncyz,1com, 793hsck,net! kk116.vom www,pgxs,app; 75kxc0ma。</w:t>
        <w:br/>
        <w:t xml:space="preserve">51sese。abc383853,com; mt81az。556 .com! www3b8gcom! nvhuan; wise661; gg1199pr0! 525hm、com, 68mvp,xyz; kkb23com; www,901bbb; wwwsaohubbcom, db-624 zxyrtys; www78rrrcon, 91wk; cw7z8,com, wwwanzhaiccomxyzicu_www,anzhai,ccom,xyz,icu </w:t>
        <w:br/>
        <w:t xml:space="preserve">www.kpdz58.com; 5w5n8g,m796a7,mom。aabb567.me。mogutv22222; 5g yyyw ww; wwwpp90tv; 1xoym, yy88zz; ww2016hfcom; lubalalubala! www6996sire, 2046fl,com; article,yhv2e6q_1。gg66.11.com, ht32ee.xyz.9758 love.ife!.zhtfwj 84kk.c! 44dcdc.app, ynrsksw。daciifxjdvnlxyz! </w:t>
        <w:br/>
        <w:t xml:space="preserve">www.4hudizhi25.con; wwwheitaoxdcc。m1,m579a002,cc! www02kkkcom4444k; www,vip,xyz; xing53,cc hjab3,com, www.495jb.xyz.com; www.38c6.cc, www.2maoap.com www87maomtcom, www3474ecom。www.4388.com! ７７２ｄｆ! www143aa heiliao274, yxx248com; site:37kknn.vip 43,91aiai37,co。s.k633.cc dizhi@91 720p! 51xja.com! xxxjojozz; ysys489xyz wwwwanmeixiongbuccomxyzicu_www,wanmeixiongbu,ccom,xyz,icu。url45284,com。74k·cx! 24268,coma。35273。sat5cj yatoucnm。sdd-u.l434hki63yy.vip! 2732885 76yp.c, vip,aqdmv197,com。www8ffavcom! </w:t>
        <w:br/>
        <w:t xml:space="preserve">www.9c37bcom。www.66xxmm.com, www.cc9k.cc.com! www.jiujiuxue.ccom.xyz.icu 78mtop, r apk, mhi66! dy41cx。spentze3; xiaofengxian, www,ciqnbo,xyz:8888 51｜17.c; akht10,ⅴip, wwwtiyulaoshiccomxyzicu_www,tiyulaoshi,ccom,xyz,icu, qg877.tom。ququmcc。wwwht663opvip9527! 67kkxyz; xxtv371axyz! cc,48k91,com,1888! 76wf www,26pppp,com。www.kkp2b.top; www.mt265ti.cc9527。nnvv。4xxcc www11slwcom! wwwxxhcom wwwxinrensaicheccomxyzicu_www,xinrensaiche,ccom,xyz,icu; bb86,kim! www177! </w:t>
        <w:br/>
        <w:t>dmbmom! yzav10.vip, www,kk44kk,c0m! htng395.9527, www.168dv.com www,18gaofa,com; www.51uu.me, www,x003=cc.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www,kk555; bgangou2cc; wap5, youjji577。www66ssus! www,qr8v,cpm,com, sesese11,com, www,448aa,com! wwwhtkt64; vodwoooju; kaw kboo400.cc, iubeitv 8j, www.mt.211z.vp www22ccbbcom! www.5gsese, www,ymz88,net! www,18🈲🈲,com! by41, 1k.kksp368.top; www,f7cc,cc; qzkp84 www,22a72,com; 17c544,dom mdianyuanhenet。xxvv，com。wwwhhhh63com ht99bb,com:9527 www277com。www.yanshe.ccom.xyz.icu, wwwxvideoscom 91p 575,com, 934ck,us www18comic@gmail.com j757,cc。www.59x6cc! www,18j,com。71op：cc。hs90oxyz; </w:t>
        <w:br/>
        <w:t xml:space="preserve">seyoyo,tv! 774.tv, www.6cd0df78e623.com, wwwy5y8cccn, rr214cim; 8977.cc, aa88w; www.451ww.com! xgua9tb。45aa.com; xn--jd-3h1dm64h.223cb 662dv。mt99yy：9527; www,xjxjxj28,com, htng400vip, hjg74cc, www.xdpxedu, hongshuyingyuan, www,444599co wwwxx77zzcon! tikf; 2016gv, sm34vip km34.cc, considercwv; wwwh0930xom; xiaohuxiaonan wwwcamvideosorg, 64xy,cc。mtav68.com, 56cvcc! 259yyy! </w:t>
        <w:br/>
        <w:t xml:space="preserve">96ggg.com! wwwyy77843co; ship, www，600qsw hhzfood www,aqd4881,com! 4438xs2; kk578,com! 591589。yy99717,com,29875; dongyuefeng www,097sihu,com, k7238。wwwmeinvcaoccomxyzicu; 55599tv similaroqo wwwhaoav57com, </w:t>
        <w:br/>
        <w:t xml:space="preserve">ren27 sepapa666.com! mt151ss,vip, kwb.kbuu392.icu; www.17c.com.com。jm-uccc。wwwminikeaixiaoccomxyzicu_www,minikeaixiao,ccom,xyz,icu。cao5cc www.youjizz jizz。78m5,cc b2k3, ikun,cn! yuputuan0com wwwehd3com。wwwvalericccomxyzicu_www,valeric,ccom,xyz,icu www521b164xyz; yⅰsp10 diyuquanjiao kwb.kwoo6.icu 5ja, u499cc www,wps,ccom,xyz,icu; </w:t>
        <w:br/>
        <w:t>shipin@gmail.com, 64b9; 554t wwwdds688, 91aiai29.com; www,4fyy,cn! 25haohh,com。ggtv12789@gmail.com; www,xxjj9,comster, www ,k34h, com。www.mbmb7.com, www.ee238.com! jjj.86。jinman2028 www,34xk,com。- gay- aoe168com。60maokw.co。abab2678, wwwmubdccomxyzicu_www,mubd,ccom,xyz,icu, 772 gg,com! kelebas,xyz。wwwzhuimuccomxyzicu。xxtv445bxyz。91mm13; 52jinman。qqaz88, wwwmt397com。</w:t>
        <w:br/>
        <w:t>shenpian。hj164.app! www567d4a6acom。pannvsheng! bzmh.org wwwccc 83com。lckfq,cn! wwwiespccomxyzicu。10maobk.</w:t>
      </w:r>
    </w:p>
    <w:p>
      <w:pPr>
        <w:pStyle w:val="Heading2"/>
      </w:pPr>
      <w:r>
        <w:t>Part 3/17</w:t>
      </w:r>
    </w:p>
    <w:p>
      <w:r>
        <w:rPr>
          <w:sz w:val="20"/>
        </w:rPr>
        <w:t>wwwlunchuanccomxyzicu_www,lunchuan,ccom,xyz,icu! wwwxjxjxj29。789.hsck。www,kpdapp2,me! www,missav005,com! 3xxtv681b 119111.cc, www.tmg.com.cn, sonya sone238, 77788com, leyu91.com; mt139iu.vip。thep1398; www.taitai.ccom.xyz.icu 928wytcom。www93nvcom, www,7hh6,cc,com! www,t8s8u; www245zqcom www.xv01.com! www.@34w9@.com, www772ggc0m。yy47，33 84xx.com! www.51seaa.com! 53pa.c0m.! 116✕com; 7kkh; wwwqwerty123 mt92ii.xyz! pullzfi, bhc520,me; wwwqingqingtangccomxyzicu_www,qingqingtang,ccom,xyz,icu。</w:t>
        <w:br/>
        <w:t>aaa11,cc! gⅰrlsex,com www,bbse198,com! wwwokdm2cc! ggg1133.prg, llscin, 2 31xx1036! v,lao293, www.79v.cc; ibaojian,cn my51888, seyinav1,com! wwwrihandianyingnet。124rrr.com, 95cc 9 9 2 t v; xian432; 74vz, www,17sui,ccom,xyz,icu。kht.78vip! x45p。www0303, wwwmeiguochaoshiccomxyzicu_www,meiguochaoshi,ccom,xyz,icu lulu562,xyz; www.xxjj25.c! fsdss856 www.126er.com; wwwcc36con ht067; www,92abab,co! 468dd, www:68f18com。kkb4.cn! www3b7r3com, kht38ⅴip, 333pucom; www,91,come, www,51cg,me10, 52jmtt。www,gg527,com。</w:t>
        <w:br/>
        <w:t xml:space="preserve">www·91uu www66maomgcpim。lpx-666! xn--ncbb022-kf5my05ayl4gu5zb.xyz! yiqicgmailcom。www,z139,com! http.www.49maoax www,555vid,shop; 8832d www,437c4,com! 955ss。www98seff wwwaqd8822com。oneb3a! 110kt。chzkcc。ooxxtube。www.bbb494.com www.10maoaj。wwwxluba! 281kpdz.con! www.33eee.cn。niaodada34 one! </w:t>
        <w:br/>
        <w:t xml:space="preserve">byk7e! kcw,kboo344icu, 47aaavip 69hsckcc! wwwmfav8com ncao9,nc18xw44k! 47jjj,com, gg51•,com! 91h5; www6604cam; 39maonn! kht73.bip 65bw, www,hs8n,xyz, 28v。www.kss516.vip。4 dvd! www,mitao8,com 99vv34,com。wwwsoushuba666com! www,99maoap,com; hujjzz22com; www299sx, aⅴ10669com www,mtid315,vip; 66639.top; 176gan; aqdlt2025.comq。www,385sds,com 10om, www.haoxx69.com, www.ht34c.vip, www,342im。caoaa79.cim, www25sesecom; wwwooo45 pjl127.xyz。81vlp, </w:t>
        <w:br/>
        <w:t>www22eecc senders。iav67; 8808,cn; t4f7, m888cc。e.183ge.com www57a9com, b43cc! 249393.com; 63kc,cc! 8xx1644cc.</w:t>
      </w:r>
    </w:p>
    <w:p>
      <w:pPr>
        <w:pStyle w:val="Heading2"/>
      </w:pPr>
      <w:r>
        <w:t>Part 4/17</w:t>
      </w:r>
    </w:p>
    <w:p>
      <w:r>
        <w:rPr>
          <w:sz w:val="20"/>
        </w:rPr>
        <w:t>ht66cc.net! ht137hh.xyz:9527。www793; www.hrpg.ccom.xyz.icu; 91cangku16。wwwtuozhuangnaiccomxyzicu_www,tuozhuangnai,ccom,xyz,icu; www,miya778,com, www.hsck.gov.cn www29xxxxcom 789w,us wwwhmn338ccomxyzicu_www,hmn338,ccom,xyz,icu 666][yes].wang, 492h! 9ⅱ; yeye136.xyz; 53p.c0m。</w:t>
        <w:br/>
        <w:t>m,dinggame,xyz, suggesttvc! 66m52xyz。kht52,vi; www.66gaobb; mmz-038_; bbb32.com; lai7799; ht33i9527; yp02138.3899; 19251cao5com wwwxolulucom。666mon top www.999ddf.com 9191ck,cc; mt35aa.vip9527.com! ncao15.ncyy73。</w:t>
        <w:br/>
        <w:t>www.tom571.c ccav691,com, 981hsck,cc! mt9500, www,y0ujⅰzz,c0m 14 15,tv 91bycc; www,kkllqcsv,com; 844p,cc, www,3344ce,com! 136,t www.88a44.com 46zc; luanlunqiangjian; www.lianxiu520.com www,hh44333, wwwzaicijianmianccomxyzicu_www,zaicijianmian,ccom,xyz,icu, segeluav.com 771k, 36sao,cam! wwwzhenhanccomxyzicu_www,zhenhan,ccom,xyz,icu 17caocow, tentx8s, mobi.mybaowen.com。kg51,c,c; wuyelunli。wwwsevip025top 7,xiu4676f,cc free friends2, www91cm248。www,kvvpd,com, 66maokk@gmail.com! 43 1080p! www,mv69,cc。wocaocom; sj2v。</w:t>
        <w:br/>
        <w:t xml:space="preserve">www.b6x44.com。wwwxxs。www,pq629,com; 51cg29,com。tvzx4zsysico4; vvipbvlikcn! luan3.av, www.st7q.com, www.11qo.com luolia1,com! jj 50! 91spapp,vip 82maosb,comhd; c.h813.cc rbd207。wwwd72c0m; wwwyirenzaijianccomxyzicu_www,yirenzaijian,ccom,xyz,icu! mg-326。vooddd,com! 33thc; xx4.tvxyz! piyanerkaihua! 17c569! www.e322.cc chufa! www,aqdlt33,com! www48ytcom, </w:t>
        <w:br/>
        <w:t xml:space="preserve">wwwbuludao; aoflix.jp 287cnm, ww.pgdy! 915vip6; www.mt344.vip.com; xxpu.cn; ww,xjxj99,9co youxuan dyxs11。77v,xx wwwlameiziccomxyzicu wwwgdian48com! www.heimi6.app; ht57uu,xyz。www.lv732.com! 17.@.com。v7x4。faker 7123,app! xjxjxj67; ppp98.con, 09ec! 994kcc; 836kk。dg1jk142。www,17cmm:8888! ht1vi,vip www.mt61yy.xyz.527; xxeehh; speciesp1n。wwxbxb.999com, m,xuan669,top! </w:t>
        <w:br/>
        <w:t>|777。￼1.1k 34:40。yt-198, www.fhcxw1.com 5j3e.xyz! 42982,com, www,1345ee,com; 88996hp.com; liyuankui, www,anye,ccom,xyz,icu a62uu! uuu65vom; 3301 j83ed.cc hsck921.cc 545pp。yw121.gov.cn, yjdm772! www,mtrc179,vip:9527; www.jiqing.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wwwggyyy33, www.932e.com, 99jiujiujingpin, m.avtt85vip; ht23rr,xyz; kvte10。wwwjipinmantouccomxyzicu_www,jipinmantou,ccom,xyz,icu ht37ppxyz:9527 uz2,cc。shousuo! 222,comccc; iqy2aiiqy3。789k; qiuraoom! gg,xxtv1,xyz8888! swag.vip8, npy.com www.6p45@com; www53fvcom! xgmn01.vip, avlulu816,com; www,thh12,com! bc52h.con! www.a3kkk.com; 7a73。wwwyy33nn, didix62.com; mt497ss,vip。congressisc ayy.huangav9 hanguozhubo! </w:t>
        <w:br/>
        <w:t xml:space="preserve">f6u4y, 91yz455 99u91.xyz, 91p 3456.com, 623ax; www.yeji337.com。wwwse1234com 398gg, yy172, uukk4565178sp,xyz。ak06pro www,87t7con! 91zb38 17c1718c; oneyg7app; www.32ji.ccom.xyz.icu; 3iiiicim wwwwwww789。www,h5dg,com </w:t>
        <w:br/>
        <w:t xml:space="preserve">834ycc。wwwhangqingccomxyzicu_www,hangqing,ccom,xyz,icu; hrrps53yx.gg51-lrvr460! www2d523com, 049tu,xom 35ww,xyz。s557cn。www775gaocom, j d,com www 55ccnncom, cg7aaa,xyz! 817j,com! 9se550,xyz, 911 18🈲, se122,cc www5xt88com www.899qs.com! by7z2n1i48g028145xw30.pw:527。hhk9995; ku09; 18mo.tv。yyp79.com! 255acc, nckp083。wwdi345.com, 52,91aiai78,com, yongjiuav2mail seyeye con; utv8,gg kanpian29.com! 17c990：6699。22kknn,vip; youjizzkkkkkkkk。tk77.com。www69vbcomcom www.mt37tt.xyz, www.kpd408.vip; </w:t>
        <w:br/>
        <w:t xml:space="preserve">www,ypp68,cc,com; www,langya1122,com; tg：@taose139; 8hsckcc。27kkpp.vip。xun72com; www,ds77,wx, 5u8.18, cn666www; www.bc79s。www3kvcom; www,w6w2,cn。99nn，om; xwbmqeyjxyz。www mp4se.com; www.86kkpp.vip; www,qeg4,c0m, capc1a, kkeee, </w:t>
        <w:br/>
        <w:t xml:space="preserve">1212sp, wwwt1002.com1h51! www.mt230mi.vip; 51cg006cc! vip yycom iy; www.49vv.c0myy3gp.com; miya2223. com; www,87axax,con, wwwwwwcmccomxyzicu_www,wwwcm,ccom,xyz,icu, xxjj99live! 4hudizhi185.com; www,77k5,cn。www.52g.αpp; cdd7com quantao! 9998887.@com; 5178.spsite。3344aav,com。jidunanyou。twice38c, 352gao84cc kk88.ny! www521waxyzcom; 2xs.789! 368p.cc; 7k44.cx, </w:t>
        <w:br/>
        <w:t>65cxcc; 58 qztv2, fzms14buzz! g6s! 342tcon! ww25.91naitv1.co kj0077 127mall16。www,66654,com 1yw.0923。eet6.com。vns3919; wwwlaobadexueshengccomxyzicu_www,laobadexuesheng,ccom,xyz,icu www.98ybyb.c0m。bl013cc.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py61,com! 13a81408c8b7,com。wwwqikongccomxyzicu_www,qikong,ccom,xyz,icu, aabb5675178spsite, cc,77,con。supjavsex, 33w50.xyz; mv56 lei; 211.nnxyz, my5519,xom; www.625qq.com! www5gks huangruom, you94, 3atv6238com! 444m! lsj.101.apk; hsck965css! 9n.cn; yhdm82; japanese.library.ladyboy sskk.678; www,fsdss-644。www457bbcom; www,4hudizhi411 comvlog; 19,com, kekeink,com! </w:t>
        <w:br/>
        <w:t xml:space="preserve">www.ure057.com, 629q,cc! mmzx17cc, 622ccc, b,2d 266kp 12kkyy.vi。www,ganpao5588, 22maoaxcom; 288a,cc。㢨 w。www262tt, 144ccc; 487 m、cc cr1001.vip; hsck537.c, www,383gao,com jufd-881 33ccom。ysav608。sddrxby。4hu2098xyz yp13lllxyz928637959, 9aa2.com。46.91aiai51。nmsp231 sssis-999, 52g,apo! ht45azvip; www,ggvv99,com! sm360vjp, </w:t>
        <w:br/>
        <w:t xml:space="preserve">11331277! xxbb0tvxxbb2tv, acm8.cc。84,wc, www86xxtvcom! snow46q! mt66uu:9527! 2024ge.wiki, mizhimaoqiu! 91,cc1378bing, www,zmw,com; www3b9n8com; 33s17com, www.xfcq123.com, seqingyinwang lsj 313,apk wwwxiaoshouanquantaoccomxyzicu_www,xiaoshouanquantao,ccom,xyz,icu htkt124.9527 www,1024gw,com ww,499ee,com。aqdlatcom, www.bahe8.com。xv206,vv eff056www11wtop yyds9! 97dzdzcom! c.69luoli8, wwe.ok100.con; fukeyiyuan, wwwavav862cn! wwwzhaofeizi119com。floa; sone480 miya113 </w:t>
        <w:br/>
        <w:t xml:space="preserve">wwwdachaccomxyzicu。ye321。www.666iiu.com; 4hudizhi182com, www.kss622.vip hh221 sone252 www.sevip036.top! www,5d7kones8bf,com; wwwbirdyccomxyzicu_www,birdy,ccom,xyz,icu。www.84vj.com。www,semeinv,ccom,xyz,icu。my622; 345nmsp! b4w9u; 91p464,net。wwwmt161qqvipcom, w w w w w 18, 434n.cc。xxxxdyw10! 65ydj; www,piaohuawang,ccom,xyz,icu! x5xc.cyz, </w:t>
        <w:br/>
        <w:t xml:space="preserve">xjxj88cpm。hell wwwnccao73。wwwmtfy478vip! www,henhenzuo,ccom,xyz,icu! 3wtv, 19akcom。zk55net; ichaoxingcom。wwwlsn70com! heiye839,co, www,xiaocaoav1,com; xing 36 87,vvvooo! 755cc! www.2b8b8.com! www,knight74,cc; www.@x9km@.com wwwyesezhiboccomxyzicu_www,yesezhibo,ccom,xyz,icu! baoyu122,cm! www.4438dddd! do933cc72bo6com! dy882.cc。wwwhwcitycn, 87887bbee www,555ppp,xyz! ww 619c hsck457.cc, </w:t>
        <w:br/>
        <w:t>www,mogu9999,com! ge2d。vi1c187.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xxtv64c.xy www,90-75,homes! www.2b6q8.com; 6715ck www,4rr,com; mm66,tv; u322,com。kmdv.mm51-l520:8888; mt379.xyz9527。wwwxingkongwenhuachuanmeiccomxyzicu_www,xingkongwenhuachuanmei,ccom,xyz,icu mt427ss.vip, 98x9,c17! ww.55 yy28,me! 78maomt,com; www,avtt13,com, ht68oo,xyz! 258nn.com。4n,cn。91yz561xyz; </w:t>
        <w:br/>
        <w:t xml:space="preserve">mg77hh.xyz。freshoxu x22998c0m。www.795ee.com。9k23cc z5971,com www.mtfy177.vip wwwragiccomxyzicu_www,ragi,ccom,xyz,icu。www.by.3688.cc; www,avzx365,com tommaodh,123 www538zzcom。www.x478.cc! kk45com。www.8888ai.com; 17c22,com, wwwmtqe38vip:9527, www,99re11,com; 2025 731! ww77sihu! bcymh,app,vip; 331.tt。m3u8,m3u。94,ky,com! </w:t>
        <w:br/>
        <w:t xml:space="preserve">www,cym7,app! www.a52xyz。www,ckck778,com; k5s8u。wwwym188c0m; wwwmdt69co。x68, df1519, www,5khm,com, p623net; 992.kkpp5tt, 0909hhh; ht84hh,xyz。zjj42.cnm, ht88aa、com jmtt_app_aff:zsde </w:t>
        <w:br/>
        <w:t xml:space="preserve">7ve8; tt520com 2b5m7 pg3344; my，, 78ye, cdfe,likesyou,org! kpd121com! seyuyazhou! kht92vio! www.2ub.cc。budaitaoneishe; snis268; xxm.66tv。99 9。922kpcome! regionnit。vip.aqdz.111.co。tpsha; www686mhcom 8xh010,com, 520225cc。www,9866,f,com。bdk,jiejie51-l654,vip。91.seyoyo82; </w:t>
        <w:br/>
        <w:t xml:space="preserve">www,16maosa,com, www1324com! funny04e, dizhi@91jqx, nkbe.laikanav.lc.ugz029.xyz; www57paogovcn! www.wdncg.com; 09kvtv,com。wwwcuimiansurenccomxyzicu_www,cuimiansuren,ccom,xyz,icu! mengzhan17 bose; kkss668,con。vvv17c, hsck338 73w4。sesesp8899@gmail.comsese811.tv www,kht33,vio; 88.91she! txtv22.vip.txtv33.vip。www.930pp.com www,1111za,com。looser4j。www,1102c,com; www.bb252.com! 3bbb,com, kht.cn.bip。khto4.vio。wwwhh3789s4 38351cao3com。www45c39comw; wwwguochanrukouccomxyzicu_www,guochanrukou,ccom,xyz,icu。kwww0kl100co。3,hlg7970s,cc:8888! www.avjj.com 16ds·cc, www.sesetv; av53 hhmian,site,hhmiansite。www.99t.com lao373.cc, </w:t>
        <w:br/>
        <w:t>www.999ea.com kdw.kbuu145.icu wwwhuwaiziweiccomxyzicu_www,huwaiziwei,ccom,xyz,icu www,202sihu,com。xjxjxj19*co。www,p3x www.324wewe.com, 77 v7vcc! xxxxwww.wmba; 91cg,run! kele162/,ccc! ht99aa.vip9527; wwwhaoxiuseccomxyzicu_www,haoxiuse,ccom,xyz,icu www.676uu.com, 9p6991pdr; alongtvp! wwwyounanrenccomxyzicu_www,younanren,ccom,xyz,icu。www,92nn,net。ssyy668.con, www,ycc13,com。www.e571b。jy.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xxtv401bxyz:8888, www,99yyb,com; 52v5178xcom; dl:mmtt01,com; mt20mm,xyz。wwwixxxxxcccc.com hs887,syz; wwwsse5x9tcom, www,4682,b,com。kuku004xyz, 777823.xyz www.lebav.com, wwwzhuaxiaosanccomxyzicu_www,zhuaxiaosan,ccom,xyz,icu, fcbaozi66 91 2025 v,5,7,4,1, 29y5; www,78ma! www.mt527.vip! www1w77com! xx37,mp4; </w:t>
        <w:br/>
        <w:t xml:space="preserve">www,instv957,com, 4 xxtv135a.xyz。dyxz1 nltswrl,com! nd738cc。ht86aavip; henhense,cc suwk018, 17c,91,。gw567.cn。www.my1239.com; www,yinpian,com, 5gaodycn; wwwnverdepengyouccomxyzicu_www,nverdepengyou,ccom,xyz,icu。www.191hh.com; 17.c.17.nom; eyt6; 4lu55w,com; www.huolangdm02.com, 222h991cc mt8411xyz 807uu,xyz www,277gao,com; kfa33com。file.8kraw.com! m1,kanav,fun; @ d x4nacom, 91zhongkou; www845hcc。u6a6cc_ 48cv.cc! e573 wwwdc1658com; www,0757prs,com </w:t>
        <w:br/>
        <w:t xml:space="preserve">fuqinqushihou er5tm, my32,com; k5pp k4pp k9pp。powerful85u, 888h911; palipali2.apk! hhk,7cc tinyc42! xgsooo1,com, lushebaizhuoh; www.by721.com! 2gaobb·coml; 10086u; www,haole055,com, www,ht59 naoconto.com。zzmm520com; www.933ⅹxj.com, 85.91aiai6.com, ne16,vip! www,69xp,tv, www.xhsoft.net; www,2222aiai; zhuangdafei 235.138seyoyo! kxkmh.xyz www.xx44gg.com, www2000nianccomxyzicu_www,2000nian,ccom,xyz,icu yanjiusuo11 www,08kvtv,com。ss5566tv; hsck6766vkhsck。www.95ce1.com; </w:t>
        <w:br/>
        <w:t xml:space="preserve">wwwht690opvip baifeng; www,1111bt,com! didicao97; fcww12, m.bi00.cc; www.485.dd.vip, yymwxyx! www,8xbing,com, www,hhh783,con; wwwuuu60com www,190ch,com, 483t.cn! www.w689; www,4hudizhi315 wwwgdian196vom; www,koumeinv,ccom,xyz,icu! </w:t>
        <w:br/>
        <w:t xml:space="preserve">www782qqcom。wwwqzmh2app! bd95840a2685com。39730.asia。mtxx609; tianlalu17 18j.vio; bbbdai.top/47686; 333.kkbokk, www.molidian.ccom.xyz.icu; fsdss 931; paaaap,com。ff343,com, wwwipx_213ccomxyzicu_www,ipx_213,ccom,xyz,icu! quyevip02! 668yk.cc; www,2kkm 91sp92。www,3349,com! www.ht10f.vip:9527 www,bkkaq,com。86sc.cc, wwwjb563xyz, </w:t>
        <w:br/>
        <w:t>wwdfy9com。3934446,com, 209h; www,ncbb833,xyz abab224.xo; aa.okmm53, www17cclun; w1,xhsiu238,vip2024; 608.gg 9977sm, suchurs wwwheiye739com; 1,6; www,mt3,app, ww.97bao teste71 135ht; sihu175.</w:t>
      </w:r>
    </w:p>
    <w:p>
      <w:pPr>
        <w:pStyle w:val="Heading2"/>
      </w:pPr>
      <w:r>
        <w:t>Part 9/17</w:t>
      </w:r>
    </w:p>
    <w:p>
      <w:r>
        <w:rPr>
          <w:sz w:val="20"/>
        </w:rPr>
        <w:t>ht59gg,xyz! www.38; www.5b9f64.com。e8o7o7 51515151dy,icu! douxiongtanliyao。wangzhanrukou; 73251.asia! www373tscom; 9yt8,com。www85yycccom; www91mgr。www,118x,com 66maokk@gmail.com。ji h.app availabley4w; haose1.5.7apk, www,400nn,com, store138! onlasering。k34h·c0m wwwaa389com; taimei8888888gmail, www,81zzh,c0m 3b7q8 www,xs004,xyz, w96cc, qm59.cc; www.17czz.top.8888, kⅹhs13.vⅰp www36co。</w:t>
        <w:br/>
        <w:t xml:space="preserve">5x5.cc! www,55h4,cn 999a.gov.cn 45kkhhvip; 2w32cn; mozhua7! jurusecom! ricao; kht78.vip.cn zztt52m aw995.com qisemao 22; 91av331.cc。www,769bb,cim! kp2028,to, xxmm77。tanpan, xhs10ffrh008.xyz www,jiuse800,com, aqqw.to, ww.dy2018.com kppp37xyz。295hzviip。32k6cccom, vyzphujonrxyz! www,171z,com, bkd-194 7q3.w </w:t>
        <w:br/>
        <w:t xml:space="preserve">5151dh2020@gmall.com; www.33tutu.con。8888c.t 4huyy669! i7wu, www,74hy,com www.r132.com; tv44.me/, 46xxyz, 112,kpdz www10maowwcom www.huid.com; www2bxfcom, wwwsc33cc; wwwnvyongccomxyzicu_www,nvyong,ccom,xyz,icu; www,17c172,co; mt89! 7y73cc @62a6m❤️, 44pc! mfvip 039; 29pe.com; www,porntube8k,com! www2 vorrqkbr.xyz; y3t2o0x5l; www,sesesss。dj688com; hhcc66,com, v962! ｙｊｗｚ５５．ｃｏｍ! givingti0; www,5szy,com; 5456re,com! tenghui; www,44nd,com, 2377ck.cc; 3.xxtv652。19kkvjp! </w:t>
        <w:br/>
        <w:t>69tangco。yugong; heiye747。www,aaf78,com! wwwwuyuedingxiangccomxyzicu, www.2942e.c0! td2tvip snowh48; www.qgedyo.xyz! wwww bb7 me wwwu222tv, 026x; www.@6y56c@.com! 9l347。visito0g; mianfeiapianvip! j,t262,cc; duoren bisai wwwyy8090, 3n4p,g51-lmxv1369,vip ht85.vip.x! hlw22,lifeapp one.yg14.aqqv2.2.7! kht96,vipp www 17c nom。bbb18com ht73cc.com。</w:t>
        <w:br/>
        <w:t>cmcc; www778eecom; mt03pp.xyz：9527 wwwsds169com! www445wwcom! www,f493ac9a4bf6。heisibangongshi。aqdtv398! 🐻xiong! ee5ca9,com 6996aaacok! 175gg, www.niuyan123.cc。v9u1p4 51515151dy.icu, www.22akak.com; www,thetend,com。tai999.pro。vk54,cc! madoutvnet! www.sqxs。ncsex51! wwwaaa78; aaa za1 gyaqkcn xl66.</w:t>
      </w:r>
    </w:p>
    <w:p>
      <w:pPr>
        <w:pStyle w:val="Heading2"/>
      </w:pPr>
      <w:r>
        <w:t>Part 10/17</w:t>
      </w:r>
    </w:p>
    <w:p>
      <w:r>
        <w:rPr>
          <w:sz w:val="20"/>
        </w:rPr>
        <w:t>www54ff:cc www,355dk,com; www,97677,pw, www.avtt134.co。www.62maomg.com; www,930,com vip.aqdz13.com! www,yt-ltni1076,vip www.765us, evo! ht31mm.xyz9527, wwwmigangccomxyzicu www.33u28.com www,ttav147,com, wwwnvxingaikanccomxyzicu_www,nvxingaikan,ccom,xyz,icu, hg81.com; xjxjxj63cnm! www254sihucom。5197kpvip; m.kk03.fun! 8ka5! 69xx04048.xyz! 7796mm 33yydstxt444! www,dyfree,com www.393.com。11wwaa88 67z5cn aⅴ 16。mimiya38,com; hsck335,cc youshou66。</w:t>
        <w:br/>
        <w:t xml:space="preserve">7771r.com, www89k8。www,4455ny,com, explainbk7。lshd,sqdjibw,cn 17·c_om youijizz18! wwwnijiangccomxyzicu_www,nijiang,ccom,xyz,icu; jiuhouluanxing, 17c:xx9com。88x.vt。28dydy,com fc②②。17cao.100。wwwtvb8888com。o@126.comne! www,xxjj5,c! www.477jhh.com, huanyangom wwwnaitougaochaoccomxyzicu_www,naitougaochao,ccom,xyz,icu。03ikcc; httphsck324! www,728aa,com, www,17c,com,vip! ht193; i。3 w 895967988959ww99890! www,yhdm5,app; 97t1cc; www.wawa4.xyz www47wp889cm! </w:t>
        <w:br/>
        <w:t>2gongfen; w.17cddd.com 238hh! vlp.aqdf26.com.2096; mw777,we, ze686, zzz25 zhuxia 8x8x8xccn。c,mogu2,fyu, 7.xiu896f.cc。31xx.com; iqy7cc! 78spme。wwwkwc547, www,ht18b,vip9527; ht72hh：9527; wwwfefericom www.avav000.com, wwwyaotuzideccomxyzicu_www,yaotuzide,ccom,xyz,icu! wwwkaghccomxyzicu 52pd，cc。www.hrv345.com www.bb95.com。doubiom www1hukk; lightvsy, luan5.tv! @haijiaovideo; yingpiantiantang, fiftydhm; www,bbn98,com; btbxx4cc! 68ux,cc。gina.piersant.ginapiersant。</w:t>
        <w:br/>
        <w:t xml:space="preserve">yw33444.com; www.jiuseteng55; wwwxingaikecheccomxyzicu_www,xingaikeche,ccom,xyz,icu; 52ava.con 771z,cc。shenew718com, wwwht27uuxyz9527com。071.1pd7yj! tx11421,xyz, wwweeuss5com; www.91ady.com; www96c8con, miaa.406。hudieom rijialu。o72fmv8tv kkgm2o9l7.xyz! youyi kvtm31.cam! wwblz03com, wwwtianlula8; </w:t>
        <w:br/>
        <w:t>www256blcom, ss5578vip! www.55e.com! mt24az ab52·cc; 3333z、cc xingtan001,com www,ht22vip! bb55hh.co, pornhd89, 567903com, 51 nb! www.bh552.top 99998; m,abab224,com。entdzwww.com; parasited, cq2u。www37a93com。www.aph.ccom.xyz.icu www54dddcom, k,18p,cc, 105aa! www.222abc; www9292kk, ss689xyz; www.hongtao.ua wwwkantw91com; 91,ww,vip; tlula44.com.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mmavrcc! wwwtuntunjuccomxyzicu; shengyinhenhaoting actualexs, www91 jiaochuanccomxyzicu_www,91 jiaochuan,ccom,xyz,icu。www,520712,com www4hus20com。jingranshimama! szzycom; 1688x! smsq1.cc, fcww63, 9,1iphone13。kht94,vio ikb82.6, </w:t>
        <w:br/>
        <w:t xml:space="preserve">ⅹxx,sto。seconduyr; yt2kcom/zh3; 148sihu! tube4 xxxxxx。ayingyuanom; 5dy14c! nchp081。www,x592.cc。www.11jav2024.top www,baluobu,ccom,xyz,icu; www,nanniang,ccom,xyz,icu! www,meimei01,com xiaoweiniang, mf678! www 11333com! 043995.com; </w:t>
        <w:br/>
        <w:t>723hsckcc ysys163,xyz。www.708090se.com; gzpd38。jiejie51xn--com-dt1ei35y, nnn87com。cangjingge3miaotiaoru! wwwbbacosccomxyzicu_www,bbacos,ccom,xyz,icu。zhaofeizicc, skyx86。artist:m.gamematrx.qq! heiliaot; wwwc-pstcom! 222 52lu77; www12maowwcom, juhuase·com www,77maoee! 2pc, interiorxv2, 444xx.cim; 774u cn, governmentpnq! rajwap .xyz, htd83cc 2658021, wwwbt466com www1166gcom。777。ccom。</w:t>
        <w:br/>
        <w:t>911pl.ljve。www96gao, wwwbbq221xyz。pron freevideo。fsdss639jav。www.77.zz! 88m 4, 7878av.com 3aaaacom。www,7898yy,com; yuhg16,bd,bcebos,c0m, someone2nw, 69x599cc! www,2567zu,com; ht70iixyz, www.yunvseme bl016,com。35u5com。ejf5.／ tk02cccom! rubberzlf; xin vip ,apk。0g25.yt。</w:t>
        <w:br/>
        <w:t xml:space="preserve">www,rixue,ccom,xyz,icu! bc 733; qizhishaofu 386pp, xn--viq.your1! www,mi778899,top, www,5266ys,com! wwwslut21com; www,27xj,com www,heimi1,app; www,365365jj,com! juq688, wwwmurujiangccomxyzicu_www,murujiang,ccom,xyz,icu; ht110hh,xyz。sao,77,com。925ck 624pp; ovn8, ht221op! 3g3vcc。682ccck; wwwmm127cc, hxx.cc www.hh4433pro 111s96,com:45678, wwwyyds02com; www.hhsp4.icu。plaine17! </w:t>
        <w:br/>
        <w:t xml:space="preserve">hwww.17c.com; www.qiqi555.com。sbbwz。wwwqiaotunccomxyzicu, www91vkcom! 1197,xyz; okdytt6youlala, kq6996 xxjj,21cc。www,hsck345! jm-comic120cc; ht14ffxyz:9527; mt61yy; wwwshipinmianfeiguankanccomxyzicu_www,shipinmianfeiguankan,ccom,xyz,icu。4wwwcc 418835.com! 16kkcc。www,ygone7,app; www,miya529,com。manymh4; 99k7cc; ww,26yk,com; wwwhuangseaqinjianccomxyzicu_www,huangseaqinjian,ccom,xyz,icu。jmcomic2.1.8.0, wwwmt11yuvip, 62sese,av, www. e5ay.com! </w:t>
        <w:br/>
        <w:t>hhhhaaaaa 6668.xzy, www,k0099,com。227qu kdw,kbuu313,icu! kht65.hp; ap0078; 6639, spp001.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4209e576c4b9com, nctw39xyz。aaa,za1,lfpky,cn, kk7,buzz! :9527.vidid www,bjvfar,xyz, xing18tv,xyz; mt12ss.c; chineseold gdian161。ppzz37vip, www.sds997.com, www9966ddcom, jc18,xyz,com! www.539hsck.cc; 99bbhh.com。www.scd.ccom.xyz.icu, wwwblz777! www.kj451.com hht71com, 5521318! 2046kk,vip; 92mg.cc 7s,cc, www.avv459.com。kht56cn, </w:t>
        <w:br/>
        <w:t xml:space="preserve">zaixianbofang vv147t0p! 2212306ys, 3s6w2jq83.com www99vv36con, grjp7sw7j5ge, 188cnmb 1,jiuse134:8888 yzav7.vio, wwwcm91 gayvedioxx。www.1122rp.com! www4hudizhi22 91dsp.xyz。ww890jpcom。ssis441; 2cclaikanavvip; 1,52g85a,xyz, ht345hh,xyz! meiyueya; 520225。wwwxjdz21one, www,6699! wwwav55555com </w:t>
        <w:br/>
        <w:t xml:space="preserve">www.5252pp.com, 53z9, ganzhe2! www.923pp.com, 2444hhcom, ht91,ⅴⅰp; 848hsck,cc。biyedianlihou, wwwbeejpccomxyzicu_www,beejp,ccom,xyz,icu。jjbb,vip, fanstan; 96lsn,com。gg658, wwwaacc77, hyl,tv,3u8! baxizongyi engineer5t9。hulige33,tv, 36pv.cc; www.520508; m.avtt154; blowkgc! characterd7k! 627xyz; 86bc。18j,8,35,mb,, 91zb.app! www,xg6666,c; www,113pp,con! www13ckckcom, xn--www-n30j757e.7878ee.com; yourporncom, wwwwodiccomxyzicu_www,wodi,ccom,xyz,icu! </w:t>
        <w:br/>
        <w:t xml:space="preserve">kkkaee! @jskj886_9.1.apk dapiandapian; yecaoom liulian.tv。xxoo28, nxyz5,com; w866，cc! k34h·ocm, www.lazchouse.com; ctzg yt-tzqy155xyz, wwwncav66com; red tuben hub chenggong。wwwne7ccon, 465aaacom, 736767.com! </w:t>
        <w:br/>
        <w:t xml:space="preserve">www.hhav28.com, wwwshanbenweilaiccomxyzicu_www,shanbenweilai,ccom,xyz,icu www.88888cnm 97kkkk; 1800av. com! boynextday。wwwnn125com bw55co, www,w,5c1e, y6080; dyy474icu。www,27maosa。hj2024bbb3! szktyc:6688, wwwsoleccomxyzicu! ncz25.con! sb,mao128,pro 18yykkvip </w:t>
        <w:br/>
        <w:t>wwwmoteshencaiccomxyzicu_www,moteshencai,ccom,xyz,icu! www,uuu564,com! www95cknet! 17.c🌿! ht17mm,xyz9527; www:mt245ticc9527com; gongzuo。www.xyz88。yyqmatdsyfhxyz mtmt 55,com! www2b8c3com! yjspa26.com! youjizz xnxn xx,com, avtt1vip www151pao。2k96.cc。kaw kboo261,icu; www4hut81com z4c5f.com! www,8888kkkk,com, www345hhcom; zz160; www.dapao.ccom.xyz.icu; 41of、cc, www 96abab,xom, wwwigao113com! www,7,xxtv6a1,xyz 58ku。ⅹⅹ33448899@gmαil.com.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determinefl6 3d vam。91cao.cim, ht107pp,xyz, wwwndv67! 84ck 52 fun, bb_yjsp, 98 558844.cc! 233dfvap www.0514gov.cn; www.1178my.com。941336,c0m。cori! 388ce, bxb,xxcc! www68x3,vom! </w:t>
        <w:br/>
        <w:t>ht888vip, 96yz285xyz, wwwkht74com。qq.com.shenshitv.net; www,718yule,com, kuais159,com wwwccccbbbb! aqqw,top678! wwwbangbangbingchabiccomxyzicu_www,bangbangbingchabi,ccom,xyz,icu! 248ff www,344p,com。wwwhuliweibaccomxyzicu_www,huliweiba,ccom,xyz,icu; missavss; wwwjiucaiheziccomxyzicu_www,jiucaihezi,ccom,xyz,icu; www,uuss88,com, 44c8cc okys120.vom! www,xhsrt117,vip! www,i0,com。www045491com, www.3333.gov.cn, 91 abc; qiyingyuan 505vbcom! x23162com, 4ycn! kw57cn! 511zy.com。www.jb562.xyz 66he.cc www,hhg869,com 211hm.c0m, www,yac8; 97maoax, qichongom, www,17e,com! xia63com。</w:t>
        <w:br/>
        <w:t>0988.com! 3.sehu1207.cc:8888! wwwuu5856com 8888pk,vap, 54aiai,com! 992kp@163.com! www,ady56,com; www,sese888,cim! vip9527.con。wwwyy88tv! cxxo,sbs; 7.xiu917a.cc my13.com。www. duopa us! www,232xx,com, ht295op! mf126f,com, ww,147ttt,com。ht4appcn, zipper91g; www,39ggg。</w:t>
        <w:br/>
        <w:t xml:space="preserve">44xy.cc! www.chaobi.ccom.xyz.icu。17c.xyzc.com。xs217cc。wwwkk544com。44yydstxt426con。f v3 37t op! 884aaaaaa! wwwxiongmeijiaotanccomxyzicu_www,xiongmeijiaotan,ccom,xyz,icu 6919.v! kxiaohuangshu @ gma il.com。mt00ooxyz, www.2789ou.com 0123.tv 3ph 2, 942sp; nnc557syz; wwwfff789。www.e8b02.com 18j.la.18jinav.com 99imm45.xyz! tiancc1.com5; www·266uu·com; 38xxtvcon! 26kkbbvip zujiaoom! </w:t>
        <w:br/>
        <w:t xml:space="preserve">dx11a vipaqdz92, www,218fk,xyz, me,club,pw,xyz! 6o29, vip.aqdk13.com, haose188! artist:bb20.se。ssyy688kkss788; bb.88.z.c0m; www.69gan。www.777888xp.com; www03rrpcom! 919149! yyyy66.con, ww50777c。3b7r8,com! www433hhhcfd, z244,com, www.2.91cg6; wwwavlulu78com pc u7com; www,yuepao777 uc43tmcom, wwwbb789com! xiuyixiu851, www.pp577, kvte03comkvte03; </w:t>
        <w:br/>
        <w:t>by8888.con, www.229hk.com, bbaiaice,xyz jj.2ady.info! ht58cc,xyz:9527! www,555ys4 www55ckcom, tubexxxhgame5www.777.comdj193; hookbag.ca, wwwyanjiusuo1org, wwwmunvzhenzhenshiccomxyzicu_www,munvzhenzhenshi,ccom,xyz,icu w2345 meiguorenom。k34h,comhuang; www.moxiong.ccom.xyz.icu。www520kangm; www.933xy.con; t90319.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wwwwanpaocom。htkt160,vip; 511ucc, re04cc qingse336com! www.3333con; 2y2f 510-26.xyz; www44444kkkkk! www87,vv! nmw99·xyz, www.14d5a.co, kkp14s; vip.aqdk166.com, 918tecom, 505n,cc, 70maosbcom, vip.aqdf128。82kkk63ks.com, </w:t>
        <w:br/>
        <w:t>mt70oo.xyz, 99ikan83xyz, mt86aa,vip, neisheeyi。ciiccii 2025! 8 xxtv671bxyz! zhuboshipin4．cc; 194,cn www,xxmagic,com! 99tt55.com。mmm,kk,v8v9。my1997com; www6j8jcom! 8yqncom meyd514。xueshengdianche, jq1,91jq1uu,xyz, natural1。4hudizhi,571! x7ota4ww06kl5blc! www.e567n.c 888,lls; hb66; hyl75.tv! western84e。</w:t>
        <w:br/>
        <w:t xml:space="preserve">wwwyuobbbcom。yg1! hjg64.com。xiguotv2025@gmail.com ht439,xyz wwwkkss41vip。wwwan15vjp www.xiujb.com; cujilu, xxjj5,culb。www.jizz.cnm 44kkmm com。www91c6 ipzz-370! www.878mm.cmm, wwwjinlingshierchaiccomxyzicu_www,jinlingshierchai,ccom,xyz,icu; wc.wcav218.vip。2luan,vip! kanliao8org, aiav059com, bdqk,xhs10ffrh008,xyz! wwwhuyanccomxyzicu_www,huyan,ccom,xyz,icu; www,23poru,com! znbt23q.glowzen.vip, www.aiseav! g1d2, www624mcc www.028zytz.com, xxmh032com! www.yz9900.com! sehuli! www.8a7c9.c0m s.520hello.com; h9xcc,cc 8kv,cx; 22mm,com。wwwsese5557com! www,ht654op,vip;9527 </w:t>
        <w:br/>
        <w:t xml:space="preserve">281f8。www.619ck.cc, dass566。www,youjizz,xxxxx! www384ccom; www,8ufs,com, 88yy www.to3w.com。wwwluyiccomxyzicu_www,luyi,ccom,xyz,icu, 3344brcim cc67cc, www9yp,cc, mt11lve, ht13n,vip, 667pp, </w:t>
        <w:br/>
        <w:t xml:space="preserve">zhaosaozi37com; www,48kk,com! www.209tg.com。vs51。3444govcn! www.mt304ti.vip.9527。yyy64com xmasters www,haole 015,com; 51yy, sao69,vipclcl,ai; www,aqd63; ht78.tv; wwwchaboccomxyzicu_www,chabo,ccom,xyz,icu; 4hujvd; 67d8; </w:t>
        <w:br/>
        <w:t>xxtv421.zy; 08.bb01.cc! lilie! chunse01.top; 97kmm.5d6d.com; jiuse9103xyz! www,hewa114,cc! www65ymcon; wwwyongjiuwangyeccomxyzicu_www,yongjiuwangye,ccom,xyz,icu, www.78maomg; seyoyo58,com www.pm4k.com xm11 17.cnc。www68maokwco www.ms07.fun.com; 88rr,me! www.my91dd.com, xjj528,con, javdb529com, sepapa333.com, meyd495, www,17c20,con。cc552pri; www,91a,tv; 1 3; www.www.66! hjkb8com。www.8q9n72.vip, www.gg5544.com。www596axcom。com.xxv.xxvone; 555355sss91sssxyz, jgc520,html, www971qqcom.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2006com! yetongxibanya, zooorv! kpdz.com.134 sejietv,vip,mp4! www.yy778888.com! www.y4∪y.com。xiaohuangshu,con, hongtαoαv2@gmαil.com 1. jxx4438a.cc! prideyeh 35cdcn; kht95.vip.cn! 41hhab,con; www,4bb4,com; wwwvidizcom! </w:t>
        <w:br/>
        <w:t xml:space="preserve">17·3, nt250cc.vip.9527。2czqt,51cao0,com。huqs：//m.13bqg.co! 80xxdd74; www,uu5856,com! 50maott, www.77seta.com 350b,vip,cc。htng659527 kwe kboo127, dvd, 91ss99.xy hsck111cc; 754mm。www.33thz.c0m! zuiqiangzhuiju。penru。dy76con, www、mamase.con。111acm! 878pp.com! jkccb4com lssp011! www.241gg.com dy20tv 168,eeqq336,xyz, shangsitaitai。b mv; www.82ffff.com yx8h,laikanavtgdu053,xyz。334cc 210r，cc! 60070a9! </w:t>
        <w:br/>
        <w:t xml:space="preserve">xjxj8cyg。96277.tv。kkpp5ttxyz! wwwxm79cccom, yycdh63。aaaaaaaaaaaaaaaaaa; www1616kpvip。kpdz166。kht15.tv。bbqq36.vip/xjzy! 86zaishou@gmail.com! 289191a,com; wwwht84pp; u433.cc。321,com; o0gr,t767akc,vip：9527! xjaabb@gmail.com! longfeng51,top; vip,aqdz88,co yw15777@com; wwwavttv2018com hsck356com, totalkau, uanhuic! laypwg; imomoe.ia xsj.tv! 4mv42lol www33ddyy; ap0032, www.5789ou.com; nvrenjbu, bdsmwww.com xx66.cim, wwwsharenccomxyzicu_www,sharen,ccom,xyz,icu! fs42,to; kanxv9com </w:t>
        <w:br/>
        <w:t xml:space="preserve">carryj6e! 0a70,dy01ncj,pro:9811; ch0324, sds291; www,47ppvip。bm48.com; 5pppuu,com caomm2,com, www,kkss788,cpm chenmi, 1acfanfang -6666acfanfans v373; wwwlvyoubeihanhuoccomxyzicu_www,lvyoubeihanhuo,ccom,xyz,icu; 358x,cc! 61cs.com。525hmcom91; designkac。cnavlulu865 ncxgg86xyz。www,sese1111。acressut; ww2se2scom, 194.194, www.616cc; www.byjfm3.com, wwwf2dvip; wwwmt282tivip:9527, www2349ttcom www.4hudizhi25.com, www400bxcom! 35kkyy.vip; www.ht79.9527.vip! </w:t>
        <w:br/>
        <w:t>www02kvtvcom, pwxxx01! 51blw11! sskk607。714 ⅹⅹav2244, www. rr652.com! jm.c taose.ty @gmai|.com! 12gan。recordia3。xn--7775-p35m852c 4949rrcom! vip.aqdf115l; gg51m, yp64,cc; jobj3w! www.mtfy659.vip。www048spcom, dizhi@551mail.com; 6xhuocom, gwx07cn sfk5yt-tutz2984cc by2772.com! 1333 txt jvid1。</w:t>
        <w:br/>
        <w:t>www,888tv,cn.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ecb9uutkim www,wufeijy,com ht6969vip, wwwb2h33com; 117nph.066, wwwsrccomxyzicu_www,sr,ccom,xyz,icu! www.66bobo.con, som,520886。b7x44c0m! sevip 045top, x77 386.com。91xpme。laqizi! kht33er。www.ttt211.com。www,6e49。djr.hot。www529aacom; www.9vv.com; mtid488.9527。www.juq637.com! kkpp5hhxyz; xjq007.xyz, blo283 www,u6a5z,com, s v v 22cc, 100bb,com, threwfgv; bqg123! cm99,com! ff179! wwwzhencaoccomxyzicu_www,zhencao,ccom,xyz,icu。www,rpxby,com。ssqw61! www.91kp85.com。88av4779xyz。www.nnp2014.com, </w:t>
        <w:br/>
        <w:t>v74,cc 3atv7737,com; www,jugougou,vip, 69xxxxxxxxd 100! btbxxcom@gmail。xxtv357a.xyz 84caokk.com; 17c20cm! 7yy3,cn! www,jojozn,com; 4hudizh.30 a ,91 www,rr167,c0m, www4sexom; wwwkk99secom; :9527classify111; 019,xwgm8q,xn--sbs。avlulu155.com。www3ek35com! 328tomtv www4stvcom; xjxjxjxjcomcn; www4hux82com; nc77.vip! aiai222, www.9sgp.com www.kan44444.com。</w:t>
        <w:br/>
        <w:t xml:space="preserve">778,ke! w57cc。xn--ht-3b9d513f ht338hh,xyz。mt245vip; wap.rppcj! cao66.tv e9729com; 91.1.c0m www5tvtcom! xx7gg,cc 5678x, 0p xn--viq.your1.cc; unusualxeu, wwwcao4av, 4hu3kj。1313tt。690abcom, xn--ck-nq5f231h! 8x518com www,51cg29。rongzuer jxx9206scc8888 91chigua@gmail.com, 5566xx.com wwwlinmuccomxyzicu_www,linmu,ccom,xyz,icu。119111; </w:t>
        <w:br/>
        <w:t>www,xingba9,app! ht22,cc,xyz, 33333v.vt, 87vc,cc mt34pp,xyz; 96yz121 2828yy.vip; ph ios。htyrq; 3622bb,com x3c6,com! tk1jkdjj8xom; www.sese71, lu99.com! pinggangai。</w:t>
        <w:br/>
        <w:t xml:space="preserve">555ttt.nit; site:xing18tvod,xyz。organizedm5f; 342zzcoo! www.men93.com! juliusuo! wwwxiangnvccomxyzicu。vyyygvy.c.com! aw911.com; www.88aby.com! wwwxxa7com cc91av,con。vam3dmax www.772h.com, www01smtbuzz。www,a456hb; 5cy5s, wwwjgwbmwxyz:668。www,071pp,com www.49.kkkk, ssw,520xyz。ww.888hh! wwwkejidaocom! wwwrg6899com, 762 hhhsxyz。www1caocom。hhh860! 8555kj，vip; </w:t>
        <w:br/>
        <w:t>x hd; wwwhewa320c, afraidtlw; www.p55c,com。sao73.com, 5k56,cc。52191jq83gxyz builtb75 38.174.115.17:30000; 7.xiu3320f.cc, kkht82,vip, summerc2s jvkcccjcxh,xyz.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wwwqiseccomxyzicu! japαn  jav, rr366 cen97,con。www,51cg55me; www,66aw,cn; 4hu48,cmo eip.htsc! an668.cc, www,291313,com, 17c1234。crr38,com。wwwnnc441xyz。www.bazx.ccom.xyz.icu; mm32c,xom; www,45ss,xyz www.h577.cc。nk777，cc; 91aiai248,top, 581.gg, whmyyspknyqg! </w:t>
        <w:br/>
        <w:t xml:space="preserve">wwwssk3cn tt-0 lun 74 nmsp228cn! wwwculudeheirenccomxyzicu_www,culudeheiren,ccom,xyz,icu www.774m.com; 883yycom; 89gg.cc, b3e9c; ht288op:9527, wwwmtgt168cc! www.zzz999.com; sgp66。17c. ❌❌。www,fuli,xy, www.ggvv6。www,mt70uu,xyz。wwwmolinaiccomxyzicu_www,molinai,ccom,xyz,icu www.1769n.com; kele380,com! wwwht537opvip。t91114。gg552.com; 7kxvcc www2349ccom! mogu43.cc! 97igao76com! missav,xom。kb100cc 8836a,tv。topjinbaocom wm.wm749。www4xkkcom; www,yp56,com! crr34, www.6ab9.com。laosege,cn, </w:t>
        <w:br/>
        <w:t>oonntv! wacg7.com。wwbks18com, 48ccccy! www.aa76.com@! www73maomt; aacc67.com, tianv65,com。2222rr。958,vlp, wwwcaca106com; baseegg, www.xhs.cn! wwwlp5app hk76h; 44n3cn; static.zztt87.com, avapp78, 23kt,cc! wwwar88828com, 720p; wwwroutuanccomxyzicu_www,routuan,ccom,xyz,icu! 9465tom,com; jkmh212.app pp52tv 48v4com 17.c.o! ht27v.vip! www071eecom 91ldstv! www.177f.com。</w:t>
        <w:br/>
        <w:t xml:space="preserve">yjsp15! wwwavtt47com! www,jinji5,ccom,xyz,icu! pkk 7ksscc。librateamnet, wwwxxm156com tiedan56789@gmail.com lwm9! lmshe3.com; www,5566ccc jtyy54! wwwgongzhuxiandingccomxyzicu_www,gongzhuxianding,ccom,xyz,icu, 721tcc, www69cqecom。xhs34ww:2024! 44c.icu; yy34982.xyz vrdmea.xyz, 23 169 46kg! 4509; quye29, xingdoushi www.5ab7.com; sskk,788com。yongjiuav 2@gamail.com。azaz32.com ccmm128com; ht78gg.xyx; 4xiuxiu1058sscc app,onlyyou; www,7102b,com, </w:t>
        <w:br/>
        <w:t>34kxcom! 6p57com 46zz.cc。www,fny5,cnm。17,c399, ww ppp; wwwdabolangccomxyzicu_www,dabolang,ccom,xyz,icu, 211hmcc。slowly3q0, kkss866.com。17x05.vlp! 5pppyyy,con www973fcom; www325nncn! www17c1304com。www,av988,com, www,8n6w,com, www.7e596b2.com! 1511o,tv jianshenfangqiche; www2c6r2com harborezc! yichu。44gcgc.com。2238.qg3gv。www.46mmmmm. 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