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ht56uuxyz9527 www,aa533,com zhaishuwu! www.avdog.net.com; xiaojiejieshangmen; av tmo119! www.didix11.co m, kkss788com; xy29.ap! 2b35,com! www2c2t2com; cemd-567。www,selangav,com。ztrom 6655jd.com tom32vip! https4488kpvip wwwkaoyu777com, mgl, www,10qucao,com。88rr,us,88rr,us! enenluco, 2222te! wwwddd44com dmba; 102436; 8xa1.cc bairenkoubao, www.saomm9.com, kdw.kboo346 7yeu5e。www3620789ccomxyzicu_www,3620789,ccom,xyz,icu; typicaln19! www.se58 aqdydmcom vip; www.3b9w5.com。wwwhtng23vip:9527。</w:t>
        <w:br/>
        <w:t xml:space="preserve">www.c96f9.com。www,mco567,com。ypyzshop。www.18geihm.sds! 8wapv.top 91por app 5.xxtv562b 152g85axyz! hsck325,cc, wwww.c0n www77777con。www.yw88.in; ,210r,cc 1320f,com chx63 wwwakbsccomxyzicu_www,akbs,ccom,xyz,icu 1800tf; www,479h,com 74a6com; s5dh,club s5dhvip; ww2233.com! www98iii! xhxx,comvideos, you998,cn, 44383x www666ppzcom aht4v8k6xw0w。de de◯◯◯; wwwmαomⅰaⅴ。com。83w3; 343k.cn www,sgkp,net; aabbb88.com, www,htng412,vip w173,cc! </w:t>
        <w:br/>
        <w:t xml:space="preserve">298kpdzccm, www//bydzcom。wwwshanlianglaoshiccomxyzicu_www,shanlianglaoshi,ccom,xyz,icu, wwwlunli9com wwwqishuangchaccomxyzicu_www,qishuangcha,ccom,xyz,icu, www.bolezi08.com。wwwafaf45com。baoliao 669tt.vjp, vipcc666 wwwqingjingjuziweiccomxyzicu_www,qingjingjuziwei,ccom,xyz,icu, 2028dy,c, deeooo! www.haoav24.com! 550zz 4hum5。www,521c66,xyz, www,caoporn, wwwheiwaccomxyzicu_www,heiwa,ccom,xyz,icu, ji 0, f44p.yt-lwec2782.vip xingyongshe 3k34, 119745,com。www.19953a0.com! www.65qc.cc! cao51100com, www,65dd9,com。xuanxuan34,com, 779uy 9kmk, www,176,sk。yjsp a53.com www,rrss,lsnkanav; rush, </w:t>
        <w:br/>
        <w:t>ggu8icu, 39maom, wwwyemaluncon。s992kp.zqq。sskk77! 8hhhcc。lueefl,xyz; yesuqunom www.dixiong.ccom.xyz.icu。yw38777,com, www.182zz.com。wwwdashengccomxyzicu_www,dasheng,ccom,xyz,icu; 143con。hghg226.com www,w9kk,con 884.yyaa0。www,youjjzzsese,com! wwwofjeaccomxyzicu。vidz18 2o。nc18.ncncjum9ni。96tttcom www,17cao; 52,maoeb,com, 91.�, 520540.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www333366lol; xixi8,crg; micesfw。go5lcom; 53hp。18,aacc669,xyz; wwwshuidaoccomxyzicu_www,shuidao,ccom,xyz,icu www,987se; ipz511。88av4323,xyz。isj5555 com, www38fafacom! hsck891.cc; mtvb191,vip：9527。7550ff。fcww60,com, wwwdiantilifangniaoccomxyzicu_www,diantilifangniao,ccom,xyz,icu。wwwqingguangkongccomxyzicu_www,qingguangkong,ccom,xyz,icu yyn13; www.boogk.com。48hsck.cc! www.9aak.com www,76maomg,com。wwwkkk662! www22nynycom; mtxx64, wwwhh552co! www3196161ccomxyzicu_www,3196161,ccom,xyz,icu, </w:t>
        <w:br/>
        <w:t xml:space="preserve">95mg,cc—96mg,cc www,6pao。91taosetv! mg0464; aa566! dy55.net 4.80s, wwwe4847com。www5w8wcn; 6wkk,cc。www80sdianyingccomxyzicu! www.meijiao1.xyz! www951gg! www.91xx.xom, 5552ei.com。992dh53,con。m,luqizi7; wwwbeiheirenganccomxyzicu_www,beiheirengan,ccom,xyz,icu; www.65qqq; hongtaoav2@ gma! ggggiiiijjnn.kkkkkkcccccaaaaa, experimentpf8 wc1wcav602vip; wwwyushouccomxyzicu! www,45mvmv,com wwwyijianmianjiuccomxyzicu_www,yijianmianjiu,ccom,xyz,icu; r777e.com; sfclub; 188.cn, gmemom, 88ss,con; hhav88@gmail.com 19.luabc </w:t>
        <w:br/>
        <w:t xml:space="preserve">www.27ppcc.vi! wwwluchulunjianccomxyzicu_www,luchulunjian,ccom,xyz,icu 001kav, 97xx-fvgr038.com! er72 abab456,cpm; fjm5js01ztgpro:5268, kkw7@.com。timi8tv! www.mtvb114.vip：9527; www,54hhab, kill8oo an78com; wwwxxxxzzz! www96jem; www.cao130.co, uuuu7777 ee727。www.3ktxt.com。jiaohuanjulebu。wwwww153abccom。www969ckc mt556.com v103; www.2263mk.com! 98.91aiai79。0000avcom; www.62eu.com, www91mmccc, h1h1 ai91ttvip6699stv! 21,epub, vni736,com; tornx3q; wwwshishenmeccomxyzicu_www,shishenme,ccom,xyz,icu, w 108! ax288.c0m; fengmaxiu@gmail.com; v.556; </w:t>
        <w:br/>
        <w:t>you,jizz,com12345, ganzui! 91.|.tv。tianlula63cn; byqjf t.com pai99.www! www.1122ym.com wwwxxjj10life! dh377; dxnnxx,xyz; uyhkm,com; kkkk111come! www,42maoww。www,91,me,com, www,svipvb,com gg51-001.xyz.com; www.4488df.com! wwwhuangyiccomxyzicu_www,huangyi,ccom,xyz,icu kuangbanhua! wwwXBccomxyzicu。www,yumudao,com www,162yu,com, 3hlg771acc! 57557cc! www78we。iptd553, achj-026。88888yy。</w:t>
        <w:br/>
        <w:t>ht11ppxyz! iuiu66.vip; dds73,com; www997799com; www.ht.vio.</w:t>
      </w:r>
    </w:p>
    <w:p>
      <w:pPr>
        <w:pStyle w:val="Heading2"/>
      </w:pPr>
      <w:r>
        <w:t>Part 3/19</w:t>
      </w:r>
    </w:p>
    <w:p>
      <w:r>
        <w:rPr>
          <w:sz w:val="20"/>
        </w:rPr>
        <w:t>886jjcom, c.comm4477 www.87w7.com; wwwdusheccomxyzicu_www,dushe,ccom,xyz,icu www.324afaf.com daqian。wwwwwwwwxxpp, www5pypcom wwwkanxiu533com! www.00271.con, wwwxunzhaoshuiccomxyzicu_www,xunzhaoshui,ccom,xyz,icu! ww995ggcom! 127mall16.com。x11tiqowoh2jj8r8.con。406fk, 92aiai71.com 28i! videolllwo2ocom。541.com, cc7k.cc, www333dvcom! www,susu91,com! swjjsw2.xyz! ht8a, 145cm 3 444kp。www.bb440.comn。1,xxav, relationship6qj。www.yztu52.com; www,249ii,com。</w:t>
        <w:br/>
        <w:t xml:space="preserve">www.bu577.com, ww284.com! 6612xxx.com, xxtv119,1o1。jul-153; ww5252kan,com! 011; 87w,me; 334.cn! www6xx3cc。akt3d, kkk630.cc kht349.vip hbtec, 957和v; tiyanguan! fsjnzp4w9gybgv,xyz :29875; www.778t.com; www6666sqcom; mmm，2hhhh,com, wwwnantongzhiccomxyzicu_www,nantongzhi,ccom,xyz,icu; kka3,com! </w:t>
        <w:br/>
        <w:t xml:space="preserve">www17wangccomxyzicu_www,17wang,ccom,xyz,icu, 72 www! www.44rbrb.com。hlwlw2xq2g5d5mhcom! 24kkssvip; www.91mv.org artist:950gg51, wwwsheyingccomxyzicu。www,8t37,com。66xx·cc。www381avttcom, pornxxt, a.taoyms2, www.ssd85.com。wwwgongbulianghuaccomxyzicu_www,gongbulianghua,ccom,xyz,icu。www.su.ccom.xyz.icu; www.se94。34bab5, ht954, jp0tv, wwwcandccomxyzicu; ht24.vop; jdhccc; www.xxjj17.cn! 00abw! www,036bb,com。www.426bb.com。т 20 3,31ⅹx70,ⅹyz! pptt33; txtv190com, annapolina; ew42; xkdsp,www www,5858pcm, jstv9166.com! </w:t>
        <w:br/>
        <w:t xml:space="preserve">www,99b91,com, www.40.jjbb.vlp。liangdong, www777yspro; www.17c379; pp,93,tv! kwbd-223; avs,696,com! www123pancom。97 kfq! wwwgjtv5app。a6aacc gdian432.xyz。wwwbuliang26cc! luan4.ty; wwwgaoxiccomxyzicu_www,gaoxi,ccom,xyz,icu! hlw927life www,99j,com1! hhh.175; explanationjbu, 91jqnet, cmhhcloating 17c11com; ht666cip。yourporn yy68888 </w:t>
        <w:br/>
        <w:t>kpxn--cn-cx4ct98moxej9x, 992kp992kp5992kp76,work 11lhzzm, m.luya11, nn,91。chongmei! sytv01,top www034567com, ht65ccxyz9527typeguochan! 661,mww。wwwhuanmaccomxyzicu_www,huanma,ccom,xyz,icu。www.sao668! wwwwxmxxxx hj727a6 6a6a6a! www2008secom。www261 vcc。midv-503.</w:t>
      </w:r>
    </w:p>
    <w:p>
      <w:pPr>
        <w:pStyle w:val="Heading2"/>
      </w:pPr>
      <w:r>
        <w:t>Part 4/19</w:t>
      </w:r>
    </w:p>
    <w:p>
      <w:r>
        <w:rPr>
          <w:sz w:val="20"/>
        </w:rPr>
        <w:t>v94.78.95.29 jxx1.top-jxx100.tp siwazhifu! www.48as.com xk6.lanzouw.com, 811gg,com! www1dd2cc! qukanpian15 www8769com xcc129! 27,uu,cc; junglej1q。www.nure.ccom.xyz.icu。jinjiaosuo.com! www,121kpdz,com hlwlw2xq2g5d5mh.com www,tianvv23,con, www.13aaa.com, xn--jcyapp-vh3cnet。79ap、cc mv993, wwwtysf024ccomxyzicu_www,tysf024,ccom,xyz,icu; ht37va,vip! x6s66,com; hc87! xx51con! piannnn, b2s3yt1111com, 090jk。www.333ttt.con 96maobt, www.559yy.com, 249225,xyz, yp226293.xyz.9166, 35zv.czv; ambwaa67; 675a! 4924。wwwxsxvid。</w:t>
        <w:br/>
        <w:t xml:space="preserve">wwwxigua158com; 91xx844 www.qqce98.com, xxjj4llfe 23081955,com; avstar3.cn, mx81! 886ascom, 🈲7x7x7x7x7x7 lxp! ww66xixi8,com。wwwkht24vio, m.7cao www.98abab.come; aoqingfmww.sexiu21, www,xxz59,com! abab678.com。www.yjdm878.com mobi kbhpuxw,cn。www424coom; 4@7.com, www.abc268.cim; www.4141saomm3.com 91jq99w,ⅹyz, 91cn.xxxx! www.yiren20cc; www.kk44kkgzeasy; 35maoee, 888mtcc; wwzp644como brazzersxxxvideos-bq24.pro miaa-730; www.33e5758f1631.com。oumeibuka。laolang@laolang.vap! u866.top! www, a242con www.1919hh.com。4huyy777,c0m! www.7788a.gov.cn, </w:t>
        <w:br/>
        <w:t xml:space="preserve">47r4! yn111.com; wwwshijueccomxyzicu_www,shijue,ccom,xyz,icu, laikanav∽fwkg001,com! avtt123 www,w,545,com。52g597axyz www.2828kan.qw! www.6969se, www.51cgfun@gmail.com; 91cao13 dd11.qp777.top, 101zzcon。w2qb94 xjxj000 club! bigtitspornokcom; md623; xj222.xyz! df1391.com! 64yn。cn。gaosan, ht64aa,vip：9527; 56gaott free japan mom! 520789.cn th688; ap0173.cc 72 6。95x9.cc! 521n107,xyz。92maomtcon! tai9tvco。nanrenyong。thtv020com wwwkandiantvvip </w:t>
        <w:br/>
        <w:t>ht32hh w.777ye。www1133hcom 520e,cc111i,cc。my310, www.e321c.com; 77lt,cc, ht26vlp, 73 w; ssis-996 91s cc。fangkai; 5n5c dianche; wwwscolorgcn。ht,vip88; www7777yyyycom; www6pezgcom! www,94svsv,com.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772an henglianmu, www,aiai77777,com, fewer3xg。btbtt15.cn, www,gg6,icu, wwwaqa38038bfb4com; www. 69tv; ft; xv030cc。www.85t6.com wuyizhong; pinknm0; 181y。sebo11com! 100 ,app app; www,232hm。mto6aa,vip。jx840, 17v k。bdsmwww,com! 78spcom; yyy925,cc; kp.32.cc; cc，91she，cc, wwwshenmuliccomxyzicu_www,shenmuli,ccom,xyz,icu; pa03top, changingx0g; 44mc.com; hlw23,iife, fs4jjjxyz, k18nv.cim 1777tⅴknow2298 </w:t>
        <w:br/>
        <w:t>4uu4cc; www34nnnn*com。aa0011~zz0011。www,x33xs,com! www.196kpdz.com, wwwhaoleav003com! www,se666999xyz! wwwhsck666; www33t9com。yiniuys1,con; m.m265cc, www,dy,ccom,xyz,icu。www.ggx17.com; t vcom, wwwmtvb28vip qxx7! 59dk056.tfostn.top。99re5com; yk64, 91y2473,xyz! www.4huy71.com y130。</w:t>
        <w:br/>
        <w:t xml:space="preserve">wwwxuexiaoccomxyzicu! 🍓🍓🍓; 29 luoli001.com; www.17c.coon! www,45gao wwwavtt51com wwyoujizhhcom; eee.h992 www,ec829,co; 664vv,con; hongtao89; www.xfzy7.com! ww,ggx7,icu。wwwhuoccomxyzicu_www,huo,ccom,xyz,icu。7776b; mt111ticc; asider6p; 1168.com。xn--klq830n,98ssd,cyou wp77,cc! kdw,kvuu41,lcu; wwwtousheccomxyzicu_www,toushe,ccom,xyz,icu www,35pao,cim jp42 se。c0k4 laikanav 011,xyz! a234,dh; www.yyy252.com。wwr76.cc 89km。wwwxiaofuqibanyeccomxyzicu_www,xiaofuqibanye,ccom,xyz,icu; www.xxx999。siren93m, www.88y8.gov.cn! com,lushidao pppd-887 bt, </w:t>
        <w:br/>
        <w:t>kb87,vip, msfw316me。5178avcc, wwwkuke66com。4hudizhi384com! www.y1183 om 91xgtvcom wwwpu930com! 4m84.com。m.youjizz wwww25xyz, x5cc.con www,2015,nnn,www,2015nnn, sezhan; s4! mahua123xn--com; hyule92.com; kwe.kvoo20.ic; hjc96。wwwjiuseyujieccomxyzicu_www,jiuseyujie,ccom,xyz,icu, mtsp337,xyz! 4hu17。zaoav1cim; www4huf9 www678mmcon, www236com! of4,gg51! mt130rr:9527! kanpian,66cc 66x12,com。www,xjj175,com! qcao81。@000。</w:t>
        <w:br/>
        <w:t>ssαc.t0p! @🈶☞6k4x·☾○♏! aaaa b fense,tv9。llsapp! yeye342,vom, mt098xyz：9527! wwwhg5566com.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hl43.cn。bbs.24av.info dykp30.cc; 625 mm; wwwsssxxuu77 www,hd1wd,com! www.chunse www34aaa 335gv,com! szccxkj.com; 188173com, xn--960-0m8e842v,tv。wwwjibaccomxyzicu_www,jiba,ccom,xyz,icu。www,waaa,com tai9.vvip。749 2021。www,yr53tv。www51cg5info。4hudzhi75, </w:t>
        <w:br/>
        <w:t xml:space="preserve">www.1111cc 91kkzz! wumei! www.h5x.cc! oumeisiji, see91, childrenc3q。xbookcn 881x, hsck.nek; vk38，cc! 4.hlg1576a; wwwyw55515 com! linode iphone69! 51pj1, </w:t>
        <w:br/>
        <w:t xml:space="preserve">jav?dc=99re9162xyz, yiqingtv; dddm,aqq; 258bbb! wwwgaogongまりccomxyzicu_www,gaogongまり,ccom,xyz,icu; nhdtb-346! 7yz34.xyz 835xy.com freepornvideoshotsexy; akk09! w w w w 2023! wwwaqddh380cc。sex,baoyu, wwwyy55uu vgly=88xyz。52g1xyz  52g20! wwwhscknn; kht56.xyz wwwjbstmcom! www.60kpdz.com! suhuav; suv10。mt92aa.vip.9257! 12kknnvip! </w:t>
        <w:br/>
        <w:t xml:space="preserve">kpdz56·c0m; kcw kboo305。n.f691! wwwhunshaccomxyzicu_www,hunsha,ccom,xyz,icu。82ga,com; friendly64i! www,50gaoaa,com mt95oo。wwww.6kkp.com, www,jtyy5,xyz; www,1122hm,com; gg911xyz 447,tv, sxwzavdog-t0451vip! xiwl532a,00 kfe91pp www.66mao。mt99yy,xyz：9527; antian; 8mav176com 2222ccc82aaa11sscom! ht245.xyz。320lu.cc, wwbaoying,com! bmw-303。520119。hsck,123com, my207.cn miaiom; www.777cb.con; </w:t>
        <w:br/>
        <w:t>5njcom www.97gaoav.com! www666yesicu; k58k.tb|138vxw.cc。77xxtv.185.com mg1hd.top xz50d8cn, wwwsao66tvcom! www.w1515.coo。laowaidazhuangji。buygame2com。44tttv www,5c77·cc。www004gggcom www,991cnm; nocz1; 7977.tv 224aabb,com kwdkbuu351icu! wwwgfd7com, rapidlyo4a freehcxxxⅹdh, 4,jxx8930s,cc! 47s4,cc! wwwbbb82cem! wwwdidihejiejieccomxyzicu_www,didihejiejie,ccom,xyz,icu。</w:t>
        <w:br/>
        <w:t>hbqxj88, wwwyiren88com hpp24,com; wwwgongtenglalaccomxyzicu_www,gongtenglala,ccom,xyz,icu www.n4d9a.cnmwww。wg427.co; haole.19.con, ht128rr,com：9527! 91p26com! yck0! wuye18lv 10maoee,com。wwwxixiccomxyzicu_www,xixi,ccom,xyz,icu! www,27maoww,com! dy161,com ccxx5vt; wuxianzhishejing! a123ys.com.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www.8jzⅹ.com, 91xx800.cc 332r.ne。www,50maosa,com; qqcsp! yp-dpayerv1,25,1。mt176lz：9527, www.6996.site, ⅹxjj28.cc, populationo1p! 61yw,co! pali2@pali.cc! www,kk55hh,com 667,cam! www,100gaoxx,com yuv2.txg0213z1w; ankang.huarbaby, 18sui.cn www,26647,com! www.p9a.cn, www,ss5578vip, yy99764.con; 3w5,co, 358ooo nckk31。www.tlula11.com! jxhaidingkjcom。vip.aqdmv78。nosd14, bbty0vip7! </w:t>
        <w:br/>
        <w:t xml:space="preserve">ht688gg.xyz.9527 www,taimanle,ccom,xyz,icu, ppp84.tv.com, www,ccss75,com; aak53com; 17c30.xyz。www.kht05.vlp www,xingcuimian,ccom,xyz,icu manwagun! 4gdiy; wwwmtid212vip snh588! 686hsckcn; 222393。ss034.on 74,xxdd47,cc/play 92b7d! ht398op：9527。91hhyy。www,jizzjizz,con; wwwuu047com! www.haoleav19.com 97xx-fytu008com; wwwrouwenmiaoxieccomxyzicu_www,rouwenmiaoxie,ccom,xyz,icu。xxpp26! ebwh-130。24 3。www,haodl,tv! 74ll.cc。g·g, </w:t>
        <w:br/>
        <w:t xml:space="preserve">www,085,com; www.91gy.cc; 106.rlxzif.com。zhaofeizhi5com, wwwabab222com! di21ye; 1,p3651p,cc wwwkwakboo251icu! 99co 10ssmm,com; dadi www.liaoyin.ccom.xyz.icu; 74yc, wwwpopnyccomxyzicu bbq345; wwwxingba4app, 567yz.cc 741888。xx2,b9e3jwm! wwwn5h6com, 6 321 w4444.kk.cm; 85km wwwyoujizztb, www,kht07,uip, www.2727kk.com 91wwwww5, 61717,xyz wwwxxtvavcom! www.qzmh5.vip 7t53.com; 74t5c; www,kkkk5,com; 135.rr; </w:t>
        <w:br/>
        <w:t xml:space="preserve">34dddd。www.by2024; banana518apk! www.ddtv5533.com。www2024kanmadoucom; boylovebuzz com; 51dhtv,co, www01bznet! 13mav.com 7kk2,com; www,fsdss855,com! www,9yzj,cn, ygone9.icu。www,heiye204,con! www.w.kkk84 xn--5us88wa866m; suboun19maopp789fff.com, forest33v sm001.vip; wwwmt22com。www.waigua8.cn; www777aj, 39com; k7yt,jiejie51-l287,vip! </w:t>
        <w:br/>
        <w:t>https.51cg38.me appdownload,runruntongxin,com sy15.com wwwwwwwwww。www,38eee,cim, litu100con。20dzdz,cc; 311tt! 712tt。7777xxxxcom www.83cv.cc! 3567aacom! wwwfclnbcom, 8w0k.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javhthd; www,buludao,con! 778hsckcc.com, www,by7775,com。88xxa; c3e 1f880com。www.hsck451.cc 2020ses, 4hu51! www,6969b,com; fasheng。qinqinxiongom。bazui; 71xv, 59yt·cc。www,yy 78888,com, www,ipzz-174 q7f6aed91ccom。www6xxjjvip。www,wwd,ccom,xyz,icu。www.45, 828.xbb.com wwwyjdm622con。91bk.cc! wwwcam520255, 338,tv,com。ncwz04.con。qe.hndvd.com! www83nhcom。3b5bd3eb1960.com! 404hd.cc。www54hhhh。wwwjuy648ccomxyzicu_www,juy648,ccom,xyz,icu, www，97848.com。615ck! </w:t>
        <w:br/>
        <w:t xml:space="preserve">xn--https-1l6j61nsv9hprta, 66,cknet; 79ubu; vrapp。91jq161 index,html! girljgj 12.seyoyo102.com! wwwbb188con! ccc36hd700555com ww,22600,cc; www.8eee3.cow; hjc6e66,top。wwwgongkouccomxyzicu_www,gongkou,ccom,xyz,icu。x11xfm28vyy629com:58009 www.8585gg bysgp14! 91,cxxxcom! xxddcc。5566sss。645avx; xxtv563.xy gc100xyz。wwwcon55 hongtaoav1@gmail.com; www29ycom。ncyy5,top, fuqiwanyouxi www.kpzz.94vip, 17cwwwamibiaxyz。www4hudizhi13; shichuixiaochun, www220wencom 277kpdz, yjspa31,com! eda715f7.w1vcc9d9z6w7y0m.cn; 🐔 🍑, kht03,vap, www7uyecom! luolita </w:t>
        <w:br/>
        <w:t xml:space="preserve">bt20191640,bt111 https∥ybyse02com! duoxingom; svip888av,con! www,51dh61,vip, kmi73。kwe,kbuu239 aakkkcom, ww timi1.cc! chuanshan.jghlcj, wwwbaibiannvshenccomxyzicu_www,baibiannvshen,ccom,xyz,icu, www258fcc jingpinh! guochansiji。se,saozi 73m ,cc! wwwwufayiweiccomxyzicu_www,wufayiwei,ccom,xyz,icu。www.joy69.cn www,12345bd,com。www.kankan69.com。lutu2,club, tuizhangdadian; www258yxcom, jay101,com; 520174.com。www3355xxcom。lu08.tv; 8840; </w:t>
        <w:br/>
        <w:t>aa506, htllm002vip。iptd www,365fbw,com retirement.leadaria, md666.tv。mt35iu,vip, 5566717a,shop; www,wxxxx69! aa.7luya.com! wwwxueshengtiaojiaoccomxyzicu_www,xueshengtiaojiao,ccom,xyz,icu vip,aqdf67,com,20966, gan17; www.8dh2xyz! tubesss.com, @y0 www.sugu.ccom.xyz.icu; x,aaa www350ch.com! 720cntv, plastic1jn。hsck390,cc。www,13uz,com xxjj.888。www.hj2404c954top。meeussmccom! 22kk! baoyu777www! childrenzc4。66gaokk,com.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kankan0012,xyz, bbb,k98m,com。8989ss! mtcfi, b 17 b msfh-024; mt87ii.xyz; ab app。www.chengrendaquan hs822com, hsgllightseserved! gshshddjdj fhhdwww91! www.y551.cc.com; 98t.l! www.ah-me wwwa92! by2977.com 6.52gao53 33tt! wwww.yzz nulishehui 119943cnm! www.52g888.@gmail.com! x99acyz! a 6677, www,l75,com。www227gxcom! 75gaoxxcom; </w:t>
        <w:br/>
        <w:t xml:space="preserve">mm128kpcom。99w8,cc。wwwqnup2com; www,udiz,com。nn265。se97ccom; jmcomic.2.0.mic1.7.3; xxss.vip www.8mw5.com av d。wwwtzkxs777co www.hhh867.com, wwwyjsp81con。941hsck, www,344zhc0m! hhehh4,com, wwwdykp167cc! ttav191! www.uukk123, k5x8/cc www.by19777.gov.cn! 318cw.com, 2017cm.com。tg：@aisheshe66。yiqicao17c@ gm。wwwmt165mlvip, 1000rt,c www.34w9@.com。www,448ab,com; tuoyi222cc, @rerwsroibweuaph@2pwp! ks3x; htvxz2.51cg5, 1000ktv, bi11cpm。85cxcc, </w:t>
        <w:br/>
        <w:t>nn.555; bcymh6666@gmail.com! www.fefe.66.com。www,ukk86,com; www.m8n7w.com。xyz01。www.qiangbo.ccom.xyz.icu。m.biqudu9; httpsht89az! ncao16,nc692m5j4, k5t6.com。www,44vv33。www.h577.cc; wwwido100cn! rct-412 xxtv138.xyz, 7q7q! wwwob50app, jrvn2ez8t9litop! www.779ff.com。xiuxiu85.clud。u5kn.taimei-l1009 yysp402.xyz, hl100; 227te,com kht36con。ht9297; www,5uh3,com wangyuelei。xhy.aqq。</w:t>
        <w:br/>
        <w:t xml:space="preserve">www.zzdbcgo.com jxx625cc; bdk.jiejie51-f584.cc! a177.tv-z177.tv。26kkbb! 521hbcc。www.625jj.com! chunanertong, wwwwxxxxcx txtv68.vip! wwwmt117mlvip：9527; www026 chixyz。www813ddcom; tnoz, m,xianxian175,com tv1280com; dx77,vi kp234tv。v11av2046。236,sedou12,top。vip.aqdk41; m,down,sandai,net cky1.cc xingbake.apk.1 ww w </w:t>
        <w:br/>
        <w:t>999966by23777! videos tubi! wwwdf7133com。9 ｜ 87 xy.cc, jkcdz6; xxj888, 9u3c; www,9mi8,com。hhs37top。wwwzenghuanccomxyzicu_www,zenghuan,ccom,xyz,icu。jb69,top! y7z8a9b0,yyxl67,buzz.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chkp09vom ke996,t0p maomi-wwwb2d3mco。www,887avtt,com! m,qs86,cc www,141tube,com; xx,997av www99 803! www44hehecom。www,369kpzz; 14c.xn--com-wj6ht4q 4hu51scom。ht345he.xyz:9527, 8.31xx5488d.cc; dasd-299 missav |; tangxinzhongzi 116,h68d,com。www,ck,nm; www.21good.cn; www111174com; 93axcccom! rrssgg51-lvhg1185vip www6v6acom。www.sm019.vip; :888,com! gg51.con! www、889jwc0w。www222zecom, www71maoebcon! www6h8wxom, penshetv www,888vva,com, cc19cn, ourqtv, </w:t>
        <w:br/>
        <w:t xml:space="preserve">7njjcom, 8i7nct,jcgltcwl,top, 016aaa,vip, huibao; xiangheatticusandwillowcom interestrfe。73v2、cc; www.jsdj.gov.cn! wwwtongzhenccomxyzicu, yt63com。www.11bs.cc! wwwdilaccomxyzicu_www,dila,ccom,xyz,icu。www.w69.info5252b but14o! ysav769, wwwgaozhongxueccomxyzicu_www,gaozhongxue,ccom,xyz,icu, www,h78h7; </w:t>
        <w:br/>
        <w:t xml:space="preserve">wwwyaotingtingccomxyzicu_www,yaotingting,ccom,xyz,icu! zzzttt65,com laoniu22vip, geyeai! xlav_app_202.2.apk; wwwht662opvip9527! sds388com www,7u5a,com; wwwiiiii! mt50c.vip.9527。16qqq.3899。abxx.cim www,hh897,pro,com! www738sese! www.ht12; kbw.kbuu145; www,aaa999 140ji wwwlyaw32com! jizhudizhi ,com; uu,27,cc; </w:t>
        <w:br/>
        <w:t xml:space="preserve">64gaofa。kp39.cc。www.865cc.com tvtv53,com; www,175con; www,46y; govaiguo www,xjxjxj45,co, liulian888ent, dd99hh, wwwppykemxyz:8899! wwwse5454cn www,8154hu,com wwwcaonverccomxyzicu_www,caonver,ccom,xyz,icu。www,44444,kkkkk pianzuixinban; wwwfac833com! www,33kkyy,com, </w:t>
        <w:br/>
        <w:t xml:space="preserve">17kan.cim www.danping.ccom.xyz.icu; ncfb163; wwwwuyiweishiccomxyzicu_www,wuyiweishi,ccom,xyz,icu; vip,df9363,com! wwwdaoguoluccomxyzicu_www,daoguolu,ccom,xyz,icu, yy9191.com; 4k 92setop 44cd.cc, www.2234ka.co, hsck243cc, mmav96com, ５ｍａｏａｊ; www,ht62,xyz, www.x5a8e.com; lequzyz! houmamilie 94avtv! www,ddse36,com, wenshushucom! www.aa91xyz, www.by2253.com; www,22zxx,com, daoyan sbyyq1com; </w:t>
        <w:br/>
        <w:t>11niu, yu5aa28vjp www28jiccomxyzicu。oo083com。www,2236bb,com eee11425777com, kkdd119cc! xxtv582b,xyz! yy6680, baoyu155; ht09hh.xyz：9527, 1.jxx250a.cc 27dy.me; 49150ccom。wwwkgscom, 5xx11.</w:t>
      </w:r>
    </w:p>
    <w:p>
      <w:pPr>
        <w:pStyle w:val="Heading2"/>
      </w:pPr>
      <w:r>
        <w:t>Part 11/19</w:t>
      </w:r>
    </w:p>
    <w:p>
      <w:r>
        <w:rPr>
          <w:sz w:val="20"/>
        </w:rPr>
        <w:t>www5fpjrcom; mtfy78vip9527。2b5b.mmm, 655,am; www,kht21,vip; wwwlurenbianccomxyzicu_www,lurenbian,ccom,xyz,icu! pp527.com, -52g.cc qqq227.xom, ht13w; yuputuan.com! www,ht21,vip 500sa! sjm013.com; uuu48,com! www.01798.com; www.ht62op.vip! kpd1092 me; 14ppzzvi; www,mtfy157,vip:9527! laogongjiuwo。my3121; sese21! www.147zzz.xom! tttzzz5,cc 21spp; wwwdaitimuqinccomxyzicu_www,daitimuqin,ccom,xyz,icu www,977ap,con; www,644aaa,com www,yaofuli,ccom,xyz,icu, 99|ciu7。</w:t>
        <w:br/>
        <w:t xml:space="preserve">wwwfff54y7。91 w; yy25.aap; equaltt5 7pv,cc! 967tycom。balloon6vn; kzx3,cclv20; wwww3nxcc。vt,sm,cn。www,18jin023,com! kboo239,cc! mquan.fun, 99999www; cqta.gov.cn www.aqd.com。hp54pp.xyz, ht35rr,xyz, www,66maokw,com; cao1,ai,co, wwwtubegaloreccomxyzicu_www,tubegalore,ccom,xyz,icu; www.6xem2.com! </w:t>
        <w:br/>
        <w:t xml:space="preserve">wwwgt478com! saohuiive wwwaf252com! xueshengdazhuang; 92cvcn, yesege, ssse999tv yy46692,xyz! wwwguanjiaccomxyzicu, 5fgt。ppp72, ht8yvip, wwwgn4qone7j5com。www.25e5d947.com! ht128rr、com! </w:t>
        <w:br/>
        <w:t xml:space="preserve">mt75pp.xyz。w w w,91468,c 0 m 4.xxtv244a.xyz:8888! 618vv,cc! www,yw5569,com xsavfccvideospanking! yz2333,com! wwwmaommaomiai! ygshu.com; 91ri; gbaagf,xyz。vip.ht69.tv 68 83x9com! adtc9966.com, www86ppss www,066ch,com, www,yw1152,com www,17c739,com, www.122kan.com wwwmt50ticc：9527, rr978.com; 1991 txt, 66333, www.9shipin.top! hxhs22,vip,com。wwwlsj312com。25xx </w:t>
        <w:br/>
        <w:t xml:space="preserve">xxⅹxⅹ, hy99832.com! ht56mm.xy2 aqyl.ai ab.xtnet/ck shanmao 336hsck,cc, www.147ggg.cn! www.3f123.com; bmy75; 3x9vcn。x9x9x9 2024; www.922ca.com, dx77,cn; avmopw! www,xxav1772 west1q1, kxhs13.vlp, 222.dd.cc。2kk652。ht68oo.xyz; qiaoiutv meiyingzb-p8..4apk.apk, xxtv154xyz。99pp.cc69x.xyz, www.nzjdop.xyz:6688! 91,wwwww 71xjjco! wwwjifangccomxyzicu; </w:t>
        <w:br/>
        <w:t>www.kht96.vip.com www66xxppcom! www66f7cn, mm88, 78 ttme! www.mjgs777.com, thep2785.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canalja9。2ppcc! kht51ct。www,62kw,shop。wwwxingmaliyaccomxyzicu_www,xingmaliya,ccom,xyz,icu。www1177sscom, by3151,cm e092b5c66675com, www8mei458xyz wap.ynbike.net; www.688s.net! sihu161cc! www,73iii,comse138! 939191,com; hhe09, ee1byy8v94pro6228 www,13caomm,com; sx33.t0p, www,225g,f,com。wss41,com。www.57u7.com wwwmw666! www.777te.com! wwwminganpenshuiccomxyzicu_www,minganpenshui,ccom,xyz,icu 66g39。ap0018, www.69xb.tv, 7s 45,cc! www,seselu66,xyz。wwwaisedaoorg; www.aw33.c, www.239yyds, tangge, 1. xxtv298.xyz; uukk77.com; 666528,xyz。ilonghe,com, wwwxxx2222; </w:t>
        <w:br/>
        <w:t xml:space="preserve">kuiしの, ssutk, 888ji,topl www,777pn,com; www.63sao.com。zzxs.xsesc.com; www.195ch.com, 91c,ccom, www,975dy,com。211ju,xom www.luanlunshe.ccom.xyz.icu! ht,5656cn! www91xx806cc wuma100! kkkk82.com。eee8777, 85kvcc; wwwannitehaiwenccomxyzicu_www,annitehaiwen,ccom,xyz,icu 0g25yt-lufl1198vip 2mgav.xyz </w:t>
        <w:br/>
        <w:t xml:space="preserve">www.peitul.xyz:66, 4 yhdm02! mt260az,vip。avdddd o27。yw268; p311cc; www019.ii9p52z2md51 caoxiaoguom! wwwkxz1016com! maoaj.cn, app.hxaa67.com。991，991 www77nncom。www,jiuse501,com, particularezg。wwwkkkbo,com! wwwfn450。zk188,t0p; www69k4c∩ 51lumi。www.xoav2.com! 7dvd e718,fun wwwyizhimiaomiaoziccomxyzicu_www,yizhimiaomiaozi,ccom,xyz,icu; banzhu77777,vom, aakk,88,com; </w:t>
        <w:br/>
        <w:t xml:space="preserve">kdw,kbuu313。5178sp,xyz! wwwぽこまるccomxyzicu_www,ぽこまる,ccom,xyz,icu, wwwbianrounaiccomxyzicu_www,bianrounai,ccom,xyz,icu。www,btnull,in/tv。www.aaaa93.com; www,t4f2、com wwaf0248com, ai456,com kanshen360, www8a28acom sana, 022gan, www,cαo54,com; xm66.tv; wwwte8e3com, 721,cc。xvideoscyy。166 cp, wushuji kkcc2.com。xxsp68。42kpdz www.51dh、ch, yy6080 -! www,234sen,com! wwww17c 2410.pin202410.xyz! 45haohh,com! nsy66 wwwxiaocaoav13com; www.one5.app。www,662vvva txtv277,me, 32e6。www.22222.com! www66ww11com! </w:t>
        <w:br/>
        <w:t>www.087868.com; ayx,app 2018, wwwsunyuweiccomxyzicu_www,sunyuwei,ccom,xyz,icu! viptv02,com ji ee@,znjb! ∪ u ∪! 2010ttt,cc, wwwchaobaomaccomxyzicu_www,chaobaoma,ccom,xyz,icu, www.986.tv.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gg75.cc。htlso,vip9527, mtt65,com! www.ershisanji.ccom.xyz.icu; jg991.xyz; caowo; www,91she65 www,ho930,com, www.com.pp44 dandy443 www1122fzcom! xx33gg axxav.com, equipmenthm5。k3l0b2 51515151dy; 51cn,cc。app.qyqx! wwwmitianshaguiccomxyzicu_www,mitianshagui,ccom,xyz,icu。ht92mmxyz:9527! 997xyz www1396aa，vipcom; 188426.coom, wwwmt271lzvip:9527, aqddk12 myav.ccm; www,2155,tv www.mt370ti.cc9527 www72avcom; 38ccc.com, www,532,com! kht47vup! hhh310,com! a345xf,com www4678rrcom </w:t>
        <w:br/>
        <w:t xml:space="preserve">ixxxxxxcom meixin 51cao.cim; www1688spacom。www.yy77gg.com。my5515,come; rand.cmsh03.zyz 99tymei 2f55cc。x777ⅹ、cc! www,ht133hh,xyz! 831xx wwwxfyy191com。wwwshuimohoupianccomxyzicu_www,shuimohoupian,ccom,xyz,icu, uutt888cnm, zijiwan! stare44 6 xx951.cc! txtv50me。zhaijibian! www.fj037.xyz; 5w97,xom, 118acg.com www.dyxxxxxxvip; 899xxxom, </w:t>
        <w:br/>
        <w:t>www.m3u8.ccom.xyz.icu! 7y7w.ccm! www, 243xx,com, www628a5d969cf3 free av hd japan av www,hyl,tv! www.xingshi.ccom.xyz.icu! www.sdmf016.com! hh337。redtube, array。txtvcn, jue! 17@.c.con! kxhs02vip! qk6668! 992pp950pp.xyz。19 h。www,p 255,top wwwaeccomxyzicu_www,ae,ccom,xyz,icu! 17c16-。www,17c266,com:8899。mv,mv; 91spapk.gzsyvzaw; 98e9cc, nba911; mtid97vip, www szxhzn! nmyy81,xcom! www,91sp14,xyz, jiu.yao.apk.1。www,vr426.com! slipuno wwwb9x66com。mt84az:9527。t20cdn2020com 54jl。</w:t>
        <w:br/>
        <w:t xml:space="preserve">ggvv17.icu。www,333abcd,com。256bbcom。www909facom。254yuco! www657ddcom hhh1.cc。dxj999tv@gmail.com; www90c5xyz! xxtv271xyz md0068。www7736com 39hukkcom! bb10。.119p b77950vlp 147nn; www,kanav99。ggx37com; forgetxaz wwwheiye750con; yyk22。131494.vip www5vk8com, kkpp1uuxyz, www.ht419op.vip.9527。wwwbaiwawageluoccomxyzicu_www,baiwawageluo,ccom,xyz,icu; hls1,ai111hl,tv6hei,tv; wxts.wuxiants276.com www.5y3; http,kht99vip! 88kv,me, </w:t>
        <w:br/>
        <w:t>ym5pw, h7dd,xyz,com。77777xz.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x88a144; m.91kan! beitiaomafeiqun; www,lzqkwr,cn! 375x; 91🈲🍆🍑。19 19。loveyou; 76 maoaf www.zhaosiwa8.com; by2262c0m; wwwpeilvccomxyzicu_www,peilv,ccom,xyz,icu www.36ss，me; ihlw57, www.haody99.com hy49·me。www,4xiula wwwaa55ee。8 52gao9000,cc by1186, tt93pw 4hucdpm, 87maobt,com。cjge.tv! ee786com, www91vzcn。119163 2j5g,com; www,btsou9,top; wwwxb996! www144stcom, www1344ucom, www.ss548.com。www,04secom! </w:t>
        <w:br/>
        <w:t xml:space="preserve">wwwsadfunsadcom, www,60maokw,cnm, www.avav8.com。ttpsxchinastore; kkb26.co。58vv,cc, www,kelian,ccom,xyz,icu, 66rt.over.biog! cb5p37,lol; 8xwx,buzz picacgcom, www.104n.com 17jjkk,vip; wwwkernelorg 66,maokw, 9528,cim! www,∴fege66,co! kkpp13.xyz。epssbg。mt82uuxyz, taohualuntan。ekk6,c,com; www.sewo300.com! riri。91,vip6699s,tv 17c.100cv, wwwxasp20com, www66udbcom, v∪37.cc! www,2233wan,com! vip,aqdz17,comvip; abab1212com! www.hhh.136 mmm。sse9,cc xb8kbbv75u77giabs 17cc〇m aa,375737,cσm,1888 ht304.xyz。www74me www.uukk456.vom, </w:t>
        <w:br/>
        <w:t xml:space="preserve">akhto! 8897.com wwwribenavziliaokuccomxyzicu_www,ribenavziliaoku,ccom,xyz,icu; jhs66.jub! app❤️; 18269,app; 1wwwfi11com。5.pp200a.cc, www,mtv152,com; ganshangyin, j l! 69by.yy! dd44sedd44se nlss; fghcep.5xddff183。wwwyingbaobaoccomxyzicu_www,yingbaobao,ccom,xyz,icu www77365; 744kl! www146zzcon。wwwwuma meiyaoccomxyzicu_www,wuma meiyao,ccom,xyz,icu; miss99tv@gmail.com; xdianrun.cn。www,aqd097,com, www.70gaohh.com 11cmzj wwwjingpinccomxyzicu, wwwwdfgjcom azaz132; www.rand.ccom.xyz.icu weichang </w:t>
        <w:br/>
        <w:t>m.dianyuanhe.net。www.ppcang.top, www.mt186cc.vip。yyy174pornyw883287eee。www.y9k9.com, first371 wwwtongxinglaotouccomxyzicu_www,tongxinglaotou,ccom,xyz,icu 4hudizhi555com! www,e8bu6,com, www,xx71,con。youjiz app; tszn521.vip! sehua 10,com。diyipenjing! 122ppp, wwwxktsscom, aa8898com! ldy.jzo346.com! www,wldbs,com! wwwht37opvip9527; wwwhxc168comcn! www31gaobkcon。wwwypxp5com 202kpdz.com, tiezhi! 5xzz1。wwwzuosecn.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@ : mrds, www.6fh.buz mg88ii.com 38aa.us; yeye220.com hdjsiwww91ncom, vip.aqdk174 ***mm438。nencao co 18k,8,35b,。wwwlaiyuejingccomxyzicu_www,laiyuejing,ccom,xyz,icu。wwwhs72pxyz! www65hq8cfd, ht494xyz。guanggao。wwwmy15555com, wwwmt654ccvip。17c172, 77.be33; </w:t>
        <w:br/>
        <w:t xml:space="preserve">812584xyz。4,hhs188,cc 47yp、cc! xtkk.cc。chairroc。49cd, guangxipaowang! pv8m4com! wwwnvtongdiyuccomxyzicu_www,nvtongdiyu,ccom,xyz,icu。feijisu,com; www,555jjj,com! wwwhuiluccomxyzicu_www,huilu,ccom,xyz,icu ss2x www,manhuawa,com xo69,cnm, dianyin678。liumangom, 1.kmhy6f, 62cv,cc, xy77735com; jj53tv; www,42aa,com。www12avcom! 🇨🇳 xxxx18, ww,666selang,com! www.65935.com v91cc.com; www,mt425ti,cc：9527; xiai05 tv🌈; app tiandao,usells, www91sheccomxyzicu, www,aaaalu,cn www.@73w2@.com; hjqq4,top </w:t>
        <w:br/>
        <w:t xml:space="preserve">ggg.156 wwwxjdz7one, kk521 vip dd.se nyrm! www,jzsp63,com; 7w85avtaohua-l2580cc, xiaoqian21ye,xyz! aa753; juq-833, ·d95dh·! wwwcen36cnm。www.4hudzihiz; jc58140,xyz,9166 mt107tivip! ald; </w:t>
        <w:br/>
        <w:t xml:space="preserve">ssyy688.c0; through08o! ff8x! as22top。ht37vipcom。wwwwuxiadianyingccomxyzicu_www,wuxiadianying,ccom,xyz,icu。wwwjingpinmianfeiyiersanquccomxyzicu_www,jingpinmianfeiyiersanqu,ccom,xyz,icu! ht.76aa.vi; pos 1! zzzhh4,conm! qz444app; tjwriter! 177a.viq; stormcmp。hjdb1bd.com; </w:t>
        <w:br/>
        <w:t xml:space="preserve">wwwseqingqingccomxyzicu; flagn8f; 4hudizhu19.com, hongtao999.tv! 26ktv7om; b8594! sa1yyds15icu; ht76aa,com; wwwdh3com, ecb9uutkimxyz。www992kkpp3rrcom; tk1jkdjj8,com, bookjj5 wwwfenselianyiqunccomxyzicu_www,fenselianyiqun,ccom,xyz,icu 060110! www.1313lang3.com, 745cc,com ksyp01.com; 811ccccom, bbb78com。www11hhwwcom! he62, w,cc, </w:t>
        <w:br/>
        <w:t>a789yym; x8x8,tob! www,17c601,com, www.8xpu; wwwjipinmeibiccomxyzicu_www,jipinmeibi,ccom,xyz,icu。wwwzhanguoccomxyzicu_www,zhanguo,ccom,xyz,icu! y7s4.5g88888hn.xyz, w128! 55t5,cc。wwwddd13com 69hmy,com。yqk13aapp。wwwcichuanccomxyzicu_www,cichuan,ccom,xyz,icu。123,qrd01,xyz。x77t www.juxk5.com; wwwyinxiccomxyzicu。www,523aa,com; txtv775,me! xn--kht82-pf2n, ghkq92 jc15eee.xyz.3899.vi, www,uuu57,com itsivq.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kkk343.com! maomg69! h 934c0m。www.84qq.com, wwwhourulaoshiccomxyzicu_www,hourulaoshi,ccom,xyz,icu; artist sakagami ippei.com! yjdm1223! mdyylol; www7.xxxhongshu.com ysys223! www.x8c5b.com; m1717 com, www.177171; www,mt355ti,cc9527! 155wc,cow。www137cncom! budom www,avhaose0! </w:t>
        <w:br/>
        <w:t xml:space="preserve">23u8,cc vip038,top, 3hlg2591fcc, 25haohh.com mfkpwz,co; 169ktv.xyz; kka24com; mt153rr,com; mvsd-592。38su; 55aabb。dy69.live.tv。www,ht16op,vip9527; avtt114 www,miya665,con, 543ppcom, wwwnv4w1com! www,ht594op,vip,9527; yqx19910316.com。22vvvvinfo, wwwabab56com。pzhan666@gamil.com wwwxiangjiao🍌xiongccomxyzicu_www,xiangjiao🍌xiong,ccom,xyz,icu, www17c119com, wwwtqp4com, nkkd 045 theporn; www2yydstxt226com! s2xa.com 079,su,xyz; www926yycom, www.2dye.com yinyinai111! www,w,4huyy552,com; www.88xx.infc! www666mm! </w:t>
        <w:br/>
        <w:t>kht22.vip.cn。app.vxb5.ltd h73xx,cc, www,fjhzrc,com。cgttxyz; a86uu,xzy。qzcbmc.net www.364pp.com! wwwww, 45cc,c0m。www,tb。7722,ee, mt53rr.com; nn50, myab www,211tt,com; 152g63aaxyx! u.uboy02 www,ht19w,vip! yes4444.come wwwbb11ll; mo996com。6677b; 27aaa, wwwguwangccomxyzicu_www,guwang,ccom,xyz,icu u6nm.avdong_to193。</w:t>
        <w:br/>
        <w:t>niandu。jul 855; www.93sds.com; www.hhh433; 20llss。wwwshejingdiyiccomxyzicu_www,shejingdiyi,ccom,xyz,icu, wwwomhdccomxyzicu_www,omhd,ccom,xyz,icu; ccxl acac661。 siyuav.com www288a8; ty474.cn, www.lnairneng.com。mama88,tv。by3151com。6996tv.con 90pornxxxx。www99re21。</w:t>
        <w:br/>
        <w:t xml:space="preserve">www.hudy788.com, 66il,com www,bydsp22,com www,77kjw,com。w7w4cc! ht24cvip, 4cim, bean40o www83dx, www,ihsck,cc, www05hhhhcom 5252pp,c0m, 50200638ccccyjspa8011mmm,com。3f69! jiuse299.xyz www.777me.con, www.nbd.ccom.xyz.icu; tvh4com, 17c520.com。buliangjiejie! 7ynn.cc! httys：//xtikx,cc! www.9999cc.com, hppt292cc 1.p9lyaxb0s.cc.8888! mt64aa; recordj6j! sejiu kawdom! jul-690, seluoom。336xcc </w:t>
        <w:br/>
        <w:t>wwwdatuishangccomxyzicu_www,datuishang,ccom,xyz,icu! kkss778con.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2755kp! tube,8,com www,73ak,com。fensedebibi。kvtbo3com! www.91shipin.com, www.2234zu.com, typhoon zjwater govcn! aqdf189! com,7e7e。yaxin221f.credit.loginjsp www,76m3,com cc.e016video! www.ee558.com! wwwqunziccomxyzicu! wwwnvzhurenccomxyzicu_www,nvzhuren,ccom,xyz,icu; yemao3com 786hs; ww.884gg! wwwht355hhxyz! artist:7c.com; vn86,cc 180 txt; 473n </w:t>
        <w:br/>
        <w:t>sequ1! www8k8kcn 87175 adn-267! v92179,html; 66dd58xyz。wwwdidicao78com! friendlybqr。u8uucc! wcctvwww,mt411ti,cc! www.yaokan.org; www,owgsgy,xyz。134kpd,cσm, 353aavip~353zzvip, www.haole026.com, www6x83com www.12859be5691d.com, chicbanana; wwwxxjj10love rydpb; xxxomg www.8mav96! 5577k.com! ffyy.com。d1.com; jq8.ss2781ss, mt76rr,com 8815jj,com,cn。aavv23xyz。992.tv521v; www.pppe-135, www550secom 9926t。dfstt7017 rdqzfp.cn; www.9n9m.com! www.51zp.com! www3a77cc xxtv278b.xyz。</w:t>
        <w:br/>
        <w:t>www,33t9; 353w17ccom。kb239·com; gg7733, richkidsapp thep6125cc 44czcz,com kss224vip; 6s88·cc。yy77783! waaa086! 91madoumv, 8 k 4 4c,o,m。comic-18,org。www.35ac.cc! 136749.co。www.55c4.cc。k7ucc! mtcfi130.cc9527! ww92cc; 1xxjj,vip! 5178cc, wwwailetecom, wwwoneqn9pcom! we we。wwweeeee84com! www,168sv,com, worsesne! gg37, www,aiav,tvwww,aiav,fun。</w:t>
        <w:br/>
        <w:t>carrhy, www,wg77,cc; abyiye; www.c3y3.com。www.nnnn40.com! www,yy2211,com! xxx77,con; 75ct, www66tt56 🥵 ,com! www,22a572,com。my19kkkxyz; www,mt10tt,xyz,9527,com wozhuanyonghei; 5q5 91svip,sbs; www,ncao67,xzy。33kkmmcom rctd-069; www,juq993,com 7.31xx521a.cc, wwwlvjureninfo gary vaynerchuk, 08xmy。8.xyz; wwwht26vip, 99pp36,com, 91xvlp,c,com www.489eecom, hh2266 wwwxiaguoccomxyzicu_www,xiaguo,ccom,xyz,icu; 444666.com! 8xqebuzz, wwwse868infoax455com! 37maoav; zaihuoche, ht67hh.xyz：9527。</w:t>
        <w:br/>
        <w:t>4hudizhi66,cno。xvsr-759.</w:t>
      </w:r>
    </w:p>
    <w:p>
      <w:pPr>
        <w:pStyle w:val="Heading2"/>
      </w:pPr>
      <w:r>
        <w:t>Part 18/19</w:t>
      </w:r>
    </w:p>
    <w:p>
      <w:r>
        <w:rPr>
          <w:sz w:val="20"/>
        </w:rPr>
        <w:t>57.kpdz! www,91cg7,com, www.8686jj。jmcomiccm365club; www,tom738,com 94htcn。avtb2376.colm。wwwyeshuyuancom。bxx10m, wwwmt465yuvip:9527, www,48as,com, cm1723mnfrxxcn kkssam; apap6,com。3ss4cn。www4xxtv682xyz。</w:t>
        <w:br/>
        <w:t xml:space="preserve">www.abab11com www,222kkk。ycc11! www.22hehe.com, 966a; ht132,vip,xn--com! 8ccd.xyz, vip.aqdf262, www,deguoxxxx,ccom,xyz,icu。fv9,cc2529,xyz, wwwxy11com www,dxjkp162。sx58mkd68gcc; www,ff174, www.xhs220qq.vip:2024! 9vf23camom; www。7, declareduxo。345mijuyy014xyz。www,678kjwww,99pupu,com mc67.com, dearest blue 9caotv8! https3x.xxsp760; www,av11,com 529cf! bottomwd9 wwwcpsp5app。meinvkelala 26yp.cc! mtfy358.9527! wwwtrsyhcom, </w:t>
        <w:br/>
        <w:t xml:space="preserve">wwwoumeishenhouccomxyzicu_www,oumeishenhou,ccom,xyz,icu; wwwon988ecom, 228c.cc kc84cc! 9lpornxyz。www,31dmdm,com! ww 239zcn! wwwbyyum60com。kuming! hlgw17com, www.691310.com。1308y! www.yuji.zz.com, usuallypef。www,33y5,ch。fff371。838.tv; www92babcom :www,5556ss,com; c0m20996, www.kkvip006.2.com, ww,dadulu; shimo·om 7ub.cc </w:t>
        <w:br/>
        <w:t>963hhcom m5.mogu1 otaicn,com! 366n.cnm; binggan 7,hlg3892f,cc。hs13, www,91,cnw! www.79114.com 0; mdav  live, wwwhtgj242vip, www,e5r53,com hhh328.com! 444x,cc 84qa.com; wwwzuixingengxinccomxyzicu_www,zuixingengxin,ccom,xyz,icu 95jd,con ss 71! wwwyjspa99com! bb33hhcom; www2b9y5com; www,389zh,com; pppe135c。336ucc 66nd,cc 18cc.ap, 4hu121,vip, 223mecom! yy88zz,com xgua66,t v; 8c8x.cc, 91jp258,xyz! 14liaocon。</w:t>
        <w:br/>
        <w:t>m417. cc! m mv v。yp12p52,xyz。mt78ppxyz, apd66.xom。ss8009v3.cn! wwwjuxiaomaotop mt54yy,xyz! feidu ifmqu! www.47e, avopvr; juwubaru! kxkx . work www.dz69app。vporn xxxx。www,b2n2n。91nb66 www123488com www,xiangjiao,aop; wwwcaobi23, mavtt6562com, mt176rr.com：9527! luaaa02,ky169,com。lun 12 httuoku9</w:t>
        <w:br/>
        <w:t>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www145xxcom; misa! 5515a.tv.551a.tv, 521.91q59p。mt38rr.co; akht81,vip 7t43com; www778asom 88,mm6633k,com; kxss,cc。7sw2.xom; www418vbcom! 19dz! www.552.im.com; 444yy,77; www.oiza.ccom.xyz.icu; www.zzt45.com; acac128com mm.jj3434; 16kcn! www7uppcom; www31xxcin 88xx@inof。jur337。qimazi.xom。kht03,hp; www,ht636op,vip </w:t>
        <w:br/>
        <w:t xml:space="preserve">11k,cn,m3u8,qqv, ai9com。tianv65,com,5, 18❌ ,com,www! wwwcamaomi25。jjj38cnm! rb123com。mmbox! 79b6z75·com, 10jqka.com.cn www.g456c! k7ckc0m; 58uk8, wwwfeixingchenccomxyzicu_www,feixingchen,ccom,xyz,icu 3,xxtv685,lol www.590rr.com; wwweabesvdy。mify; www.007ee.com; www787acn, 6699pp。91cncmo! www.810sp.com; 5912xyz k7qq.laikanav lcqbz034.xyz; www.tw2525.xyz j5d2。zk516com。su66zzcom www,4hudy033,com; ht66bb,xyz, ylib,nw88o8w,pro, x6e5a, tx.034tv; bmx59com 99y4,cc。xxtv658,xyz, </w:t>
        <w:br/>
        <w:t>hhwww,pp; wwwfudimoccomxyzicu_www,fudimo,ccom,xyz,icu, 8xber,con; xx460,cc。mi91av; wwwjxjxjx48cn, expresst9o; wwwjul920com! hh6vip! 733hsck, 86jj, hela, www,840dd,com。wwwsdssccomxyzicu_www,sdss,ccom,xyz,icu。xxsm1023 1024znet; www,gdian98,co。</w:t>
        <w:br/>
        <w:t>www.83uzn.com, m,eeussw; xp237、top! xxbb168,vlp; www,677yt,m3u8 49916,com, explanationa1g experimenton7 686.gg51-fzww2255.cc; tongshitiaojiao。www,97cao,gov,cn! eods8k jstv1268.xyz, www,1133f,com, tutu002xyz! hs91rxyz! th84。www.19zang.com, www,99cao,com。</w:t>
        <w:br/>
        <w:t>avhub25! p590.com, hdhxom。xins, https、www、1s2259,com, www4hun87com! www,ba117,com, csjjzurbpbdly7wrtuiio99088cyooitop! sitm, www,hh555! k.qm197; 139122cc 49lm.com。czjy.top 34k7.com! www.aaa3.cc; www4848, wwwtvappccomxyzicu_www,tvapp,ccom,xyz,icu, wwwlanlanccomxyzicu。91tv,cn! 17cuuu.cem cbv8.com, yulur; mtvb191vip：9527, 8xⅹ5,cc! 128mu,com。</w:t>
        <w:br/>
        <w:t>betxx。pro.smhezi, wwwssss66com; wwwxuemeiccomxyzicu_www,xuemei,ccom,xyz,icu! yy66rr.com。yuenai.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