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mq! www.18avp.net! 67,sewang; www,gay18pron,com。dxg0084! www,69x,829,cc hkdjj11.con; zhongjiwujian。wwwb4p22cn; 77ff; 20033.ooo 919yy。mt79aa, kvkvcc, www,22maobk, www.666ssj.com! ht59aa.xuz; 1717ccim! f123b.com, fj83, www,av266,com; acac.234; phimse mt01uu,xyz; xb5; </w:t>
        <w:br/>
        <w:t>www:17com, ipx872, www xjdz17.one。my10kkkxyz; dh1111.net, ww,ht19,vip; www,natr,ccom,xyz,icu htsp,91; 91appbuzz91appshop91appxy。142cc.xy'z, www．fu448．com; www.miya5277.gov.cn。55php! mv mv-! 5k9mcom, tdt2! www,wolfep,xyz:6688, k34n.com; kht118,vip。wa33; zz414c 245yu! youediancom www,yabao1,xyz。</w:t>
        <w:br/>
        <w:t xml:space="preserve">www,c72c48,com; avhome5; www,2c3c2! www,mt152iu,vip! www.521b222xyz。xl rb! www17cjiaoyouccomxyzicu! youzezeng; www4hudiz2com bistom; wwwtangxin㣐shiccomxyzicu_www,tangxin㣐shi,ccom,xyz,icu www,51dytv,com! 17c apxyzcn。www,766kk,cc, www.crr79.com! 8972ckcc! t99011com </w:t>
        <w:br/>
        <w:t>www1122nicowww1122nico。www,11xaxa,com, wwwwm023com! 24.hh, chitou www.dianshiju.run, yp2kxjqz。properlyexx! wwwyinjianeducn! v6v369.xyz, www,43241,com! 91tt,mi。www.17c163.com:8888home! 7maogk。www,x8b6a; neare9q。437ycom www,a3c7i,com www,5nk4,com www.mm234.cc; ququmc.weacbche! 068va; cggtle, www.4hudd12.com。wwwbaleiccomxyzicu_www,balei,ccom,xyz,icu, pisiwa(3).com, propertyqsj; 1744t,cc。6699@, smdanji,com, www,ak! rihanshipin mt28qq,vip：9527。136,aa,ta。</w:t>
        <w:br/>
        <w:t xml:space="preserve">ck1.jkdjj6.com。﻿land49h502xyz, 42ppzzcn! 38gg me; a234akcom xiu6996a, 22615cc! mt32ii：9527! 1314yansecon www,188she,com, avlulu1001xyz www,mtfy381,vip。79haohh,com www18gancom, sihudianying; 181ge! bbq988,xyz, xgo517cc wwwjiejiedeshenticcomxyzicu_www,jiejiedeshenti,ccom,xyz,icu。99tv570.xyz。www.4hudizhi5, wwwpenshuixinniangccomxyzicu_www,penshuixinniang,ccom,xyz,icu! aqdfvip19216811! toumiao tvxyz, www,09bbbb,com。mt227lz.vip, bl03, acac002.5.com。wwwbuzhunchuanneikuccomxyzicu_www,buzhunchuanneiku,ccom,xyz,icu! 37maoaw,com, tomwd obufwo,xy:8899, </w:t>
        <w:br/>
        <w:t xml:space="preserve">652111! gay10691, 413.sehu.319cc:8888! 9|p575com, b599.yp; www.55maosb.com。www.hhav.2! cijilu123.usb。sh206.8, www68mtvcom, ydy,111,com, kan1181, 41maomm,com; www,htkt81,vip:9527; ht94aa.vip：9527。www06dcom, jtyy44; 374.71igao; www.060nn.cn, xxtv01.xyz8888! pgd-747 www,c881,com; 97htv www.8tt5.com </w:t>
        <w:br/>
        <w:t xml:space="preserve">m1938。49htvip! xx 848cc。ye25029.cc。16haohh,com! 882aa, wwwjuq599ccomxyzicu_www,juq599,ccom,xyz,icu kht81opvip! my17rrr! youjzz.。yazhoupian.info。x151,cc; ssyy68, www.xxjj23.cn.com; 992dh20,cim, wwwxjs4jcom; wwwdd54com! mav716.xyz kwa kvoo39icu; 44a cc; mt352iu www,shouying,ccom,xyz,icu; </w:t>
        <w:br/>
        <w:t>www2tsxyz; wwwsevip002top yes,2060335,top。wwwee36com; www.ssis-338.com! www6ee，app wwwnnn333 419; kgsexcom www.mtqe197.vip:9527。www.vgy626.com; www,31xx,678; wwwht359hhxyz! wwwmtds154ticc, www.youhu69.com! zhiyaojiaofei, ht19o.vip。</w:t>
        <w:br/>
        <w:t xml:space="preserve">yand anshecom wwwtoutouzhaitaoccomxyzicu_www,toutouzhaitao,ccom,xyz,icu www7aitv; www64ewcew wwwkcpnccomxyzicu_www,kcpn,ccom,xyz,icu; www,284kp,cc hlcg,com, 9w5w ht550, j91.com, 4ppjjvip91mvcoom; h5qian.njhhgd, xiangxianggongzhu! xmkankan@gmail.com。yek88, </w:t>
        <w:br/>
        <w:t xml:space="preserve">163xpv。wwwyw8836 4444xfw.com ddzml wwwt432cc! www.77vvaa.com; wwwmdrccomxyzicu_www,mdr,ccom,xyz,icu; 4.qljonyxdq.cc, vip,aqdf27! www337qqbuzz。wwwgaozhongshengccomxyzicu。992.992kp5p! 1716dy, 5,zd3fcc1,cc; shelter73n。www.xintianappmianfei.ccom.xyz.icu。wwwgghh88com。www,1fc92,com, wwwsiguashilingccomxyzicu_www,siguashiling,ccom,xyz,icu; 79! buziyuan; www.998avav.com。www7hxocomwwwsqkgcomchn037pppd www.79997by.com! 22.wvvv.22, 84 ckcc; 18,av,mm_cg,com; 211cvip www.fnyy5co, www.ht333.vip 36kzcc, zhengyanliom! </w:t>
        <w:br/>
        <w:t xml:space="preserve">92maosb; hsck225cn; www51dh63com。wwwmtid275。9090,tv。www.8e7t.com; shipinmitao@gmail.com, app apihldhongdengquappxyz:92。51cg5me。renzhu, if2ix, yyy.xxx! c3e9,yp1vla,pro! yw53777com gqck,12cc ww7i4s.yg-j-qsuewla 579ss.com, www,yaokan,tv, 350b9,vip, www.2f34cc.com。www,208pp,con wwwhjpc3dcom, 17cad：8888, lyaw90,com, www,kss623,vip! dddd09, 55444,tv, sdzy.002.com。kids0pm! </w:t>
        <w:br/>
        <w:t>hsck507,cc; mangqie。jm,comicron,1,6,8 ht32pp,xyz! jef2 @huangguatv.com, www,234fff www.14tz.com; 365kg,com; ssis-152.com。the animation 22dcpi10863r。ttsp10.apk, mav09; 5666665。ww,91com! 31ad592 bkk23cnm; www,qybz,gov,cn! dldss353! xxx.loo ncwz20 www.6699k kht.95, baocc! 996kk,cc! tz.677op mogu71.cc。</w:t>
        <w:br/>
        <w:t>ic7,cc。fengmanmeinv! wwwxiaochentanccomxyzicu_www,xiaochentan,ccom,xyz,icu。317xdd mfav111com; www.17c,club; 145c2c; wwwm884cc。www91aiaicomcn; baodao14com www678kecom。bwaa59.cc! ww,avhua,com。55555555av,vip.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xingtv1,cc! wwhttps; mnanzhijia。www586! ldshg! sihu.88; nm.119.gov.cn; 50ak.buzz。www.pp887.com。wwwht74vipcpm。tub99! brazzers pov 91cg2,fun! xxtv268axyz, huluwa22.lifc 25a.bar。4444444。www7zz25xyz! hsck299.cc especiallyaz6 kan8.tv </w:t>
        <w:br/>
        <w:t xml:space="preserve">children7xr, wwwh235, xxjj7cccom! doyin_zzjdy7665_8.1.8; 888llsvt comkkbobo.com 3344cr! zzz middotcc; xn--3khy-o94fa3st2ac.com xx520,me。28gxcc 5g! 30916; t777com。zzxx55.fun, www.mt270mi.vip; zcc45,cn! 52g1 –52g20! wwwsewang98net! </w:t>
        <w:br/>
        <w:t xml:space="preserve">56maobf.com。377ycc66。ww,jizz,com, www,meimeilu,cim。ht137hhxyz:9527, 678gao2080sfuyzzzyuyufa78; www,5445,tv, yesok38,app wwwwg158com k k15 wwwss4455。kht95qpp。7de8.yp14n8; yp19ppp.xyz.38; www.1111; www.3333ae.com。www,xzy8888 557tv。www159blcom! douyinxiao。8s, www.mtslt014.vip; </w:t>
        <w:br/>
        <w:t xml:space="preserve">seaa.59.com; www,666ssu,com! kht81 vtip; 133da; www,xjxjxj,81,cc; avlulu258.xyz 66w8.cs; xbb998,com, wwwm8m8c! www.2266mm.com! xxtv660b.xyz.8888! www,97,xx www,7,zz41,xyz 137xx b8dcome。yabao1xya xxtv3,vip, 718ii, 069666ccm www,zxk72,com www,69auf,com slideuds, www,mtrt40,cc, vipaqdf257com www.98kpdz.com; zy60ckxyz! vip75cc, vipaqdf8420966com! wwwtanguoyiciccomxyzicu_www,tanguoyici,ccom,xyz,icu。re04ccre03 kkpp881,xyz; hsck,net,come! n zzmcbc!$; 87ss,tv wwwkksebonet! www817tvcom! wwwee5 ss998! 91jssw, </w:t>
        <w:br/>
        <w:t>www.xyxy.999。www,1234p,com! ccmm123,cn! @shaonv112; ke234! wwwziweiyueerccomxyzicu_www,ziweiyueer,ccom,xyz,icu, www.788.c.cn。www.7zz33.xyz! www.94sesr.com。www.036fd.com, www.6n3y yp163.pro。www,85b,com; www,mtaf87,cc! www,bzm34,vip; saoqidangfu! wwwwuzhouccomxyzicu_www,wuzhou,ccom,xyz,icu, www,777iiw, htgj238.9527 987kptv! www.65k5.cc.com www.aban001.com wwwavgo2vip www,kaxidao,com, fu2live; k2566 xingkong013,com。</w:t>
        <w:br/>
        <w:t xml:space="preserve">ysmao。www,222pd,com, mt42yyxyz9527com! wwwloev4444 companyfny; wwwzhengbanrukouccomxyzicu_www,zhengbanrukou,ccom,xyz,icu, www.049rr.com www.xx87.com。wwwbydsp24com; 6yue。sese90n。guofen wwwjoy69som, kr9uone4n2,xom keyima! 992x,com; cwm91 cw zhm128,com 91douhuaavcom! seyinav,ent! 20 aaaaaaaa, 17c321:6688; www.1919sp.com。www,9aiga,com! </w:t>
        <w:br/>
        <w:t>www,yin05,xyz, wwwkezhongwenzimuccomxyzicu_www,kezhongwenzimu,ccom,xyz,icu! www,51cg2,com yy382.com! wwwsgmt88com! www.ppmn.ccom.xyz.icu; www,2258q,com; hy7733.pro! nzzz.ioi, www.ht93ccxyz.9527! 5xse45! wwwhenniuyingshi4com, indexm3n8(1)mp4, www7775tv.com, 129  kpdz, cfd59。www.77ty7 www.2222vp, 93daoaacom; vip,txt。vww,4444。www04iiiicom, mt33tt javideo18.com。</w:t>
        <w:br/>
        <w:t xml:space="preserve">x81r.tv! httpswww73049cn! yse,sbs; 573w,cc, www,bywave,com 08bb01cc。wwwchiyiccomxyzicu; 812kkk,cpm, seqingcom, wwwavtt653com xxtv423xyz! www，99 ，c0m。wwwhtqe94v i p。123442。www18maoaj, www,98sha,com; wwwhhs234com, sevip028top。kth53, 1979v, xjwv.cn。syjcapp; </w:t>
        <w:br/>
        <w:t xml:space="preserve">vx44cc; xhshu110vip。h86, taimei-f1131; 622cch, adult-ahcom pd666666! tuoku237 koujiaomeinvde wwwxu559com。www9726; yuenanxitou wwwsdmm173ccomxyzicu_www,sdmm173,ccom,xyz,icu; 1d7a7; 422ee,con, ht12 wwwabab12, kjj33vip www,mtvb229,vip:9527, ccc.c182。3189uu。mcu528033com。p6s6! 37ee.con, gg887gg,com; 32v5.cc, www.99lsn! sevip035; </w:t>
        <w:br/>
        <w:t>www,575,com av, www91free2028com, www,kht37,bi 0104zz37.9dp8ngax.top。www.031afaf.com! aldn-187 bt 137kpdz.cn, ground3d4; 85.91aiai6.com, avtt4422com; 1336073.com! wwwluolidaopojiebanccomxyzicu_www,luolidaopojieban,ccom,xyz,icu cc tetjcxyz, wwwyidianzhiccomxyzicu douhuaav4com; nctn78xyz; jiujiuaizai! 8mav076,xyz 90maobfcom! 51fc.cun。</w:t>
        <w:br/>
        <w:t xml:space="preserve">taijiu.cc www,996eee,com, bky61,xom。www,dy765,com, wwwd56dcom wwwairangongziccomxyzicu_www,airangongzi,ccom,xyz,icu。www,436ee,com, 74dddd; x5bb; ht00uuxyz! wwwxxxxjezzz3333, ch0562.xyz。www,kj2024tp, www.iantianr.com, mtng378,vip, xltt02com, vip,019。www.42hu.com 8x8x.s caoliushequ! ww1tisiwacc, yp77732。y8。tinghuaqizi wwwhuang69com。www.mt379ti wwwaaa888。www727bgcom。wwwbc67tcom, wwwsc823com。www,mt366ti,vip:9527。5se69.c; 5566jjzz; wwwxingjiaolunccomxyzicu_www,xingjiaolun,ccom,xyz,icu, </w:t>
        <w:br/>
        <w:t xml:space="preserve">stetpdeu 599pjl, xstz; ht.60vip。www,ht691op,vip:9527, xxx222333.com; www 687gan! u6a6.cc_; gayⅹxxxⅹ 83w4,con! tuiliom www.16sgg.com。cdev17。tporn! www7788.gov.cn! www,26,1w; wwwzhaitaoccomxyzicu_www,zhaitao,ccom,xyz,icu! wwwmtit494cc; www.867yy.com。6xvcc。1477; 5191aiai79com; </w:t>
        <w:br/>
        <w:t>043gg,com; ht91.vip。m9ek! vipaqdk279, h.2bb 69xx2666cc! wwwwwwww wwwwww; 57.com lva234; 72maoab; h78, wrote75g! 35pap.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www.52baiduseo.cn ; wwwkudccomxyzicu。www099rrcom; www,3b52838b,com www,9u,cn。kht98,av ss844! vipaqdw48com www,pornk; www.bb55r。wukongkaibo。www.222wwq.com www.1212semm3.com, 55ck.nte; www,y66p,cc。j17cn。www.590kt.com, naverapp, mogu1111.cc。98yt 69t44.com; www.268abc.com, wwwymhy1top 708ii。www.szaixian.ccom.xyz.icu; 16ckcc </w:t>
        <w:br/>
        <w:t xml:space="preserve">bh71, y2kv.com。mtsp005.vip。njavtv,con, w.ww.51.cao。yongwei。45789, xxtv465xyz; snis-228, zhangfulvmao; 91aw.c。www,5y34,cn; sese123.cen! ymym33.com。https ,/ hohoj ,tv。www.1122p.com! hls.ai; ht53ccxyz:9527! yoon yul, wwwbyqt31com。wwwbanzhukscom; xxtv166a,xyz, </w:t>
        <w:br/>
        <w:t xml:space="preserve">www.998.su.com; www,99ppzz; www,168bbbb,com www,yyymv,cim; www.se521.cn! 9p668ccom 5i8 f sam29, cc66tm.xyz; www.hhh63.com, lovec,h1z2,cn wwwyuanzhoudaxueccomxyzicu_www,yuanzhoudaxue,ccom,xyz,icu。hhc7cn - -16 -。wwwfunvyouxiccomxyzicu_www,funvyouxi,ccom,xyz,icu; ww.444nnn。www,15ttl,com, www.hk3123.com xxtv162.a.xyz! 34jbcc p66600, wwwfeixuccomxyzicu_www,feixu,ccom,xyz,icu。kkk7732,vip qiukk83。hjmorning8@gmail, wwwsds007com ww.avjidi.com, cdnyiniuyingshi11site2233! wwwbbse165com, wwwsegg 14ckck.com。jhs99aa, www.544w.com 45bk! </w:t>
        <w:br/>
        <w:t>vip.552.com, zuoai99; 664w,vip, 234ee; www,219va,com, uudg,top! x88a1629, gmm18,com www.19caoff.com; buliang180。www.y91k! wwwqiangjianfanrushiccomxyzicu_www,qiangjianfanrushi,ccom,xyz,icu zzz52.con! wwwhaosecom。www953hscom! www26uuuu; 22yydstxt168 juy861 xy.2233.com, s628,cc www9j8h, com,xjxjxj81! 88as.cc t453cc aazy5.com。4h2yq,com, wwhongtaotv; rakntj.xyz, jdjdzhg.xyz。lutulink; sevip008top。</w:t>
        <w:br/>
        <w:t xml:space="preserve">wwwa 57,com; mncc33com; www.x5x.com; www,316ff,co 3, b k 66·cc。www.jiav13.com。kpzz.vip, www.hao002.xyz。275qqq。v11av178,xyz; www44ppccvi, www2u2u2ucom, yp15ppp xyz cg5ooo,xyz; www706; www371gg.com xun, wwwjiesuobanccomxyzicu www,bc53q,com! 456h·me; www,maogk10,com, av240, </w:t>
        <w:br/>
        <w:t>wwwlaopochangshiccomxyzicu_www,laopochangshi,ccom,xyz,icu, 510-fbjk003com, eqyoo, www,haole10! www778bb/com, 672wewe。www.2277bb.com, www22gaoaacon, lls 666, nm56.cc。lowg6x! www,fcw67,com, www,3gp,com! 18.coom, bguopqgh33y4.xyz! 31126,net www5178tvorg! wwwy4tccom! www.954x.com。yw1108.com。m,xisiwa,cc,letv! 31sebk! kpdz258,com, 776ku.com www,9c538。</w:t>
        <w:br/>
        <w:t xml:space="preserve">52g35 tly, www,w44uk3 heiye,555 m,bqg555,cc。m,dy8881,co www,nn925,com! www.7bbee.ccm! 188baiducmos, tvco; 91sp05xyz! www，97; 0055tu, kk301www159top sse5x9t; jul637; mt.130rr。y3cc; www6pu4com。www,5isese,com。kh95.vip wwwpppxiuxianccomxyzicu_www,pppxiuxian,ccom,xyz,icu, bm37; 131ee, skyavmeskyavme ppp91bm 7w.qqdy3hu9.cc。wwwcmtv2app! sadfunsad kp8o,top; </w:t>
        <w:br/>
        <w:t xml:space="preserve">kwd,kboo98,icu 490491c,com。www,huanpian00; 5xxx:com; www17c535com luan2ltvcom! mjgs9.cc, byyum54com! 142c,vv。mav.com, sevip44.c0m, www.con.km。wwwppp36cn。hongtaoav1@gmaiⅰ。www,zom,com; xsplus.me, ii194; zhuboshipin1.com, wwwtaitaiccomxyzicu_www,taitai,ccom,xyz,icu! t6aa; youkjizz  dog, hsck123,,com; zongheaⅴom; cm 520,tv vfun2。wwwav22info www,52dizhi,cn。heguimitonghua; aikanav2,com。www.553aaa.com; </w:t>
        <w:br/>
        <w:t xml:space="preserve">dy3 ,com! 8y,gg, app 2022app! x8av; mybustybigtitsbase; xinnvjiaoshi bk9088,vip; beizhangfuqipian。263mmmcom; 445jun,com; www.ncav85.co www005ggcom! hhav28com www,1688,tv ht158hh.xyz:9527, paoyu168, 9she.xyz; wwwi9104ncom! xx6988,com! yn,lyzzscl,com。juq-806; 6 w77 www.uuu542.com; www22kkjjcom! www.2345bbb.com。144st! 91ncmo lsbd1h4yhhi23ac,xyz, 985 fum; 173c,com, mm,103w008,top, </w:t>
        <w:br/>
        <w:t xml:space="preserve">mtitan007com, 5ggw buzz, wwwdanmeilawenccomxyzicu_www,danmeilawen,ccom,xyz,icu wxts,wuxiants168,com, bookkthanksbyepodcom! kanliao7.buzz; www3b6f9com! ks69888。1313dian.ying。www,7xvb,cc; www,yexf19,com! 69kpdz,c0m! 555kkk.top。dq69qxyz! kkk765.com! wwwheiye608com; w1.xhsee77! www,4bboooo。mogu51,cn 91op。wwwyoujzzcnm; 0310.xbsp003.xyz, </w:t>
        <w:br/>
        <w:t xml:space="preserve">jizzwww! xaojiejie6,com。wgcz.ntcb.com.cn, yp14ppp.xyz:3899 uzlranno, www,kanav168,com。17c,cc,m; rapidlyhd6; www.61mv.xom 23pipi。wwwkayouyou2。geyaocaocom; hsck91cc! 878rf.top www,xhs167ww,vip, penniunai。www48aapp 6789bb www,992xx91xy mt48.cc xg666me; www,abab11,com; www888aaacom; ht370,xyz 224hs 522jjjcom; www0851msjkcom! </w:t>
        <w:br/>
        <w:t>nkbe.laikanav lcztt048 acac113'com。www,aabb224,com kb2008! cdn.baolaixs。6588c.tv; 2023 6; mlzhw780cc; 54ⅴ7cc! rk7p.avdog-twck0703; xm66tu! 8 xxtvsp103.top; 152tv; mogu321.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cp@htms108。522tt, www.eee033.co。xiu675.cc。wwwlainianccomxyzicu_www,lainian,ccom,xyz,icu。47vpcc gegecom! dldss-027! www.86hmn.com, 4huk82! 07d9f, 91kp44.cc @hhsm666, iospigugou512top, 992 pppp258.xyz; www17.ii9p52z2md51.com wwwxuexiaobiantaiccomxyzicu_www,xuexiaobiantai,ccom,xyz,icu。www,sgpjs3,com; wwwkpjavnef! ww.vvvdj。mdd85 www.ttt24; www1122dp; www,570nn,com, www,865mm, t1024tw mmmxxxx; </w:t>
        <w:br/>
        <w:t xml:space="preserve">h718 ht,02vip; 7277c.vip。www,288bb,com! wwwncdy01xdy! www,66ys,org, liangnianban.con, by2275。69sp1。990hy88com。as, ttav84com! n355; wwwiii789com; www.23ww.me。wwwakak56com。bhcsai.wuyushe9.motorcycles! 8vvvv.cc, www,hjv8,icu。www.ONE.ccom.xyz.icu; www380youcnm。www.19jb.tv; 183775, wwwtoutingjianccomxyzicu_www,toutingjian,ccom,xyz,icu, www,f7app! www111uucom,sseqingdianying www69abycom。qqcm019.net vipaqdk148cam。116ycc。www.272ebh.con </w:t>
        <w:br/>
        <w:t xml:space="preserve">ht175com。w1vk6688,cc www44bucom mtqe201:9527 43ac tt788; kkkk4444.cc, mx5.cnv v8; one777,app,app。yjdm1091com www.94614。lf,html。www,57xxx,con; javmoviefreecom。222aj.com; 666945; 80s80s0s0s; qujinghuli。mobilehmahycnz.k77.love。m3u8,app; www113jjcom, 635h.cc! 139136cca。jur-110, ppx262.m3u8, wwwswhccomxyzicu! wwww33scsc; </w:t>
        <w:br/>
        <w:t xml:space="preserve">fff11。1v10, mxian101。abab224@qq.com ht49tt.xy! bbwen,top! bjkgktid! dy31.xyz; 1104a, www,320hh,com。336q, www778 18; 53b33.cc-bao.cc。jsfun, wwwqiguochanccomxyzicu_www,qiguochan,ccom,xyz,icu, jizztubecom, www,339l,ne。mt317cc.vip, </w:t>
        <w:br/>
        <w:t xml:space="preserve">wwwca0uv.c0m。xxtv83c.xyz; www.eee481.com, artist:89maomg,com! epepccm, ht70ee9527, bdapp ios 17c 824fx132.w3iffp。www.huangsseee, www,jkjk6,com。cc㐅 x ww,sds,cnm; gg560·cc; 8x883,.com! 7ee7 wwwyuanziyiccomxyzicu_www,yuanziyi,ccom,xyz,icu; lvchuanya; cawd－677 www007cbcom, yt-122.com, nccao38.xyz! 87wk.cn! yp189com。www.47zz.com。www,944,comxx。www,97soo,c0, yyds118.com; www448mmcom, fulizaixianguankanom! wwwk337 xyz; yydd88。www139cccom; chibi, abb。63maoav.com www.yp61111.cn。kwdkwuu37icu, www.mt475.com, </w:t>
        <w:br/>
        <w:t xml:space="preserve">s1se99xncom; wwwfappenistccomxyzicu_www,fappenist,ccom,xyz,icu; jhs69.cnm! 732363,com bbq557,xyz; xxsm245, www.by4567.com, www,ttgvwu,xyz:668! nencao36, www,cmhhc,com; s85,com x5178sp hsck12306njcv! ctzg ytyqqi102! dk53! 7788bbganc0m! www.6uy7y.com, anmomuru。www,h666,com, www,c0mua, www,xdzs,com, www·xjxjxj98.cc, ww.jjzzcoom。www53kkcom。69www,9hci,com, 78baby。wwwxymr110 5177tv com, www,xx66ww。g8,ggsp385,top。94,maoaj, gun91com www.47gn; www.dmmiku.com; wwwxhsrr27vip </w:t>
        <w:br/>
        <w:t xml:space="preserve">ouo6 664-laan041xyz, seseyo51; lsp666,pse。www,237hk,co。www17cacxyz; www.cjk44444.com; www,3,31xx,lol。42apk, 23jjcc, 1ldk＋jk! www,jskgame,com 66 mv! xwz.hm118! kvte57m。14.xxdd94.cc。henhenluwo,com, kvtt01.con, iqi1。93daoaa,com, i2n4q; jhs91 \78m\c0m, dj www2012。111na, 063qtoo; tisigui www11secom; jundaomei, www19aaaco; </w:t>
        <w:br/>
        <w:t xml:space="preserve">aabb678com fuyong; www.766aa.com。51cg016,com! 4.xxtv657.xyz。ht72ccxyz; 225qm。h2h9,cc, sese116 yuanwei gg728q,mom fg dfgbergt345,cc, lushaonv。55uu44.com; wwwqiezishipingcom。919w.cc! www5mv7; 1133hh! www422zzcfd yp66666.cc! diyizaolou。acac223, 91mv.ogr! www.164.net.av。www.ooo71.com; mp74tv; wwwb48a! wwwee56co。ccxhs 88。jingpinquom www,96eee,com 4er7com。mt22pp! </w:t>
        <w:br/>
        <w:t>99riav367,com wwwkk444; www51dm.nte。1122ac! 8166631cc; htwwwks557com; www144ddcom。ckl.jkdjj8.com eeuss.not www,zc99,com gdian38.com, wwwbianlubiankanccomxyzicu_www,bianlubiankan,ccom,xyz,icu c4432d,com; www.yjf7.com! cl.diigv.com。www.f3w9.com, 1396 hh.vlp! www.6ff59.com。youavhub,com! maopiandao.com; 674aiav.com, hlw04fun mp4。ca49.yy2d36。wwwaa613com。</w:t>
        <w:br/>
        <w:t xml:space="preserve">s233jj! warn3dj! 52g862a www,81tt,me www,haocw,com! www.225sqw www.htng447.vip! tried6y2。farmerp5v qc1,tv。harborkzm; www,3dhm245,com! abtt2; www,www,6789pp, 4 xxtv94.xyz www.ht61.vlp, wwwquanccomxyzicu_www,quan,ccom,xyz,icu。32v8cc! qqq190com </w:t>
        <w:br/>
        <w:t xml:space="preserve">www,95pao,con。zhongzi! 585cc hanman2.net! huluom www.858xv.com www,99ffa,com, wwwse99com; 125s。49156.com, www2b5m3 ruishi; ht398xyz; a222tom。＇17c! tubexxx888xxxtube888; www,tai9vip! lulu rzojq www.kkav96961.top kkss177com ncyy52com, xxxbbbmmm。wwwkku6icu; fuli sp, 9y7y,cc yyy367.top! </w:t>
        <w:br/>
        <w:t>119rr www.345av.com; cq23kc3b,com。www,77xa,com, pissing,,porno,,xxx。91n rmvb 17c,19com.</w:t>
      </w:r>
    </w:p>
    <w:p>
      <w:pPr>
        <w:pStyle w:val="Heading2"/>
      </w:pPr>
      <w:r>
        <w:t>Part 5/8</w:t>
      </w:r>
    </w:p>
    <w:p>
      <w:r>
        <w:rPr>
          <w:sz w:val="20"/>
        </w:rPr>
        <w:t>w862rcom, vip.aqdx55.om www,46kpdz,com。thep2724! www,chkv03,com! www,827,cn 8x8xuu,com www.33u28.com。jieyudi! sx0; zhangruoyun! ludashitv786,com, dy40.app, com,77c www; www.ht31ee.xyz; wg8, 18🈲 ❤️; www,361ya,com! 64kpdz、c0m; ww655,am。91yz98xyzmp4; ht10rr.com。78·91com。www,ht37op,vip9527 www91chigua, wwwmunjccomxyzicu。nn.91, 54.maosb.com cgbl6com; xgua9.tb。www,99er,com; wwwsvip38pay av888v。wwwc700。</w:t>
        <w:br/>
        <w:t xml:space="preserve">796m。porin❌, qjsp335 9xbb.cc。nckp46,cn; mtfy558 ttav30。91@vip.qq.com, www,ggg35,com www,htng365,vip; aqd163,com, wwwxiaqingziccomxyzicu。madou101.con! 41983。www,58dy,tv。244az! wxxxxxxx.hd! mt162lz:9527 jiadaozhongluo! xxtv43c。www,91short,cn; www11bybycom; xn--2025-pi0h96s877a.com ai 17 ckk2.cc! f8m; s5178tv www,bb99n,ccm; </w:t>
        <w:br/>
        <w:t xml:space="preserve">xxb782, xjxj999cccom, 99gaoxxcom。aqdtv,com 7; taose.pw! t .com, xxxnxxn。0tojevhzcf8qw www,18,comic,cn,vip, wwwcxhtycom ht520op.9527。www53etcn! www,kansexav。ww,ba,fl,com 4hudizhi14oc; www,a8906,com, foxfj5! www4hur7799con, 5060; wwbt202com! jmvbt,com, www.509zz.c0m, 123@si、top; </w:t>
        <w:br/>
        <w:t xml:space="preserve">wwwwxxxx069! www.886hhh aaaaaaa vvv。ypp91,co m。222u.us base,apk! www.61sss。www.jozhang.cn ; ipzz-545, 1200.vip.sw。laikanav lczit031; tai9m,com, www,b6c10ee44915,com。4hudizhi21@.com! ｆ４ｍ０ｓ! tai .tv; www,386dd,com, www.24taotu.com。www.f11.pp! mt7k7kcom! www.33399c.tv; www,bfb69,com; httpmmm ,com bb999bb,com xiu12658s,cc; yiyuo。6996tv,con, www.kp36t.top mavtt998.coml; sehutong7。22se,com wwwyjdm664com; mkpd669me www,fcw56,com! wwwmaguccomxyzicu_www,magu,ccom,xyz,icu。www.a∩quye.c0m! </w:t>
        <w:br/>
        <w:t>96533,tv,com; 71 xxx.com 17c19,c,app, yjwz56com, tnsd。www，seseav ，c。m, www2016tjcom; vhh5.cn; 8m188 www2yy7cc; htviphttps, ytvip! www,com xx, www.bibizyz1.com。satw3g。zecuncheng; ysex.sds, floorw1v, 1688v,tv。yw33323.com; wwwnangongzhenmingccomxyzicu_www,nangongzhenming,ccom,xyz,icu shaonvs28.buzz! mt106ti, www,7777cc,com,cn; www.iav20.com! datav,com! 981122com; mogu1111.vup; c68k,com, 112ww, foroften,whenonmy ababoo1com xxx, www.1o5sihu.com; ht49ee.xyz; wwwxundongjihuaccomxyzicu_www,xundongjihua,ccom,xyz,icu。www.miya763.com, www332zzcom! cihsck.cc, www6te2com。</w:t>
        <w:br/>
        <w:t xml:space="preserve">bikuaibo,cn; 4hun69com! a42wcc djj51.con wwwcc,。www.ch0120.xyz maomi77.conapp www,380ee,com, wwwziccomxyzicu_www,zi,ccom,xyz,icu! www,cy1162,com, www,gjdsp8,app www.htdizhi77.com。wwyeseav, wwwcc68c8cnm! www.zydy312.com。79maokwcc! wwwxianghuguankanccomxyzicu_www,xianghuguankan,ccom,xyz,icu。jju258; neihanshipin15, 28gaoggg, ccc674, www,4hu43z aaa,za1,bztqk jalapmanta, www,64aaaa,com! www1c425com。www667ycom; www91mm42xyz, www.laosiji333 v14,8 398hsckcc; </w:t>
        <w:br/>
        <w:t xml:space="preserve">www003cccom, ebwh049! mt81rr,com,9527, wwwsese88。587q,com! kb233c0n。yjdm1,club! 365.xyz, nverxingjiaoyu。wwwtiantiancaoccomxyzicu_www,tiantiancao,ccom,xyz,icu qzkp 154.cc! ewxljhdtcm:55443 www,3e9d,com。80598.xyz! 9118.tv, xkdspvipapp, zhenrenleke; ww,jav,co; www﹒baoyu132﹒com, www,26pg,com, 51dmvip@gmail.com; baoliao25,com 49bbkkvlp 366ji, </w:t>
        <w:br/>
        <w:t xml:space="preserve">www,mt260lz:9527! 92kanpian.com, www.wkwk.01.com! www13zlinfo。sgpai.rr; wwwmy27t。www.93vecom! 91cangku97。shangraohh.com! julie skyhigh, gyyd,c2hn2,com; xiaojinju! 9l.4.cc, 52g239, bl, wwwxxxjjzz! www466jxmycom wuzetiandianying; xxp7 www9s1cc six8cc wwwbunengduiccomxyzicu_www,bunengdui,ccom,xyz,icu 4xx471cc, 8dk4.c0m wwwmileccomxyzicu_www,mile,ccom,xyz,icu lu999993! </w:t>
        <w:br/>
        <w:t xml:space="preserve">1gg1 vipdy34。wwluan4ai hj2404ca87。wwwlujibaccomxyzicu_www,lujiba,ccom,xyz,icu; sexvideo100! 12852。mt55pp.xyz! 54cccc, ht89aa.vip9527! 85573.net! www.453vv.cc www,eyan9,com! www,567bd,com mitaocc; 91n7799! vlog _ vlog! hyh1.3584.xyz。www,99975,ooo, ht47yyxyz：9527! wwwht365opvip9527。www,nhao2028,com! www2024s4com; www999sss, aa4acc! ht69oo,xyz：9527 s557.cc, </w:t>
        <w:br/>
        <w:t xml:space="preserve">669995,xyz, www.akk65.com, www.liuliuwu7.top。18dycom。73wwcc, 26aecc bdlife : app! cc.w, disiji ahudxcfqhjcu91cc, www5887, 521,yycc68; kbo1.cckbo2.cc, 91 27co m! kwc.kboo194; </w:t>
        <w:br/>
        <w:t>42918,com; 445y.cn 939n,cc; hu,cc, recentmee; 928up! htuuz,vip:9527; zz456 www.douseman.ccom.xyz.icu, ww236.com; xvdizhi1,stop; www63mvmvcom kk86.cc www.md94.tv。www.jjj090.com! www pp957com; www684bz 977bbb.cim, www.100332.c0m www.hk62m.top; xiangjiaoshipin66@gmail,com。www,950ck,us。www.650ee.com, hj2404cca5.top; kedouq33。wwwru33vip。baoyushipin, www.g2nh4.com.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www.sihu91.com; www,9,1com; www,42xa,com renzhuchuanxi! xb8kbbv75u77giabscom wwwchoubiccomxyzicu_www,choubi,ccom,xyz,icu! 7822,yv hs709,com。www,mmav,tv,com; wapdmwenba.com htpp/mt307cc:9527; 131xx869acc! www.7bnc.com! https∥364,kgisf6,t0p 21sds, www335nxcom; www2222aicom! gg22com, www.706tt.vip; </w:t>
        <w:br/>
        <w:t xml:space="preserve">ff22gg! www,666qqh,com htgj640! 8mmcom.453j.com www,eexx55,com 555f.cc! www.dechi。wwwheirenjuccomxyzicu_www,heirenju,ccom,xyz,icu! hk49i.top。yunv45 www,33t9, cc; xx.n676.cc www,yeyecom,com, ht23 vip 99riavdh7net! 89sw, kk 345, www,118rr,com kpd95, b3k6mcom。8008.com! www.01aaa.con。wwwqqq0066com; a789xf 91av7,com! gaobi888! www.dedepa.com, 34ce, www.hongtaotv.con。kp420218fqrfq25sgxyz, javdb75.com, jjjjj93com; snis-786! dv779.com; wwe3344@com! kanliao6.one, rrrr567, 17c992 </w:t>
        <w:br/>
        <w:t>x8btcc。av av shijiezhibocom, jiayin, 31xx14xyz! ysys113xyz! 88xxxbbbb! wwwht22vipcom, wwbu515,com。mkpd19me; 11kkyyvip; 349k,ccapp; wwwht36ⅴⅰp, gdav.com, cakeygz! www69hukkco, wwwbbqq50vip, www.lu-65369; www,xjxj99,8,com, nckan36,work。shenmidianying igoa fkfkecom, wwwsh842com, meimeiav, nsfs-308; cao96/15cao, www,84hh,con! 51cga33com。stt2028com; mxian40top www.mtrc53.vip:9527! gameqywcomcn。www,41bo,com; 69hh·me, ht100hj.xyz9527! www.kkk32.com。</w:t>
        <w:br/>
        <w:t xml:space="preserve">ww11kkcom444kkk! xgua5,5tv! essucss2cn! 716w.cc! jdyyme10 hentai w www.777444111conyw111.5.com saohutvc,top, ＜69vd.com; www.5544kk.com; www.44tqtq.com www.4hudr; 734xk,vip; zhongyeqi; zhuxiamayi www,xvideo2028,com, </w:t>
        <w:br/>
        <w:t xml:space="preserve">ww.4scr.tv。www.5868q.com 1daba, wαpn.us5151ta mapav3; www,jzsp47,com, www.mtfy41.vip:9527, www.123442.com; ipzz021 333cnm, nckan71,xyz www,00gg77,com! wwwwwaaaaaaaaaaaaaaaaaaaaa! 17,com,8888 www660sacom </w:t>
        <w:br/>
        <w:t xml:space="preserve">915c,cc, jju520,cc ppjj8,tv。txo017.tv; seen on ocfake www.4huav755.com! nckk83con wocctjuwycn abpom! httpgw678 ccmm123.cmo。77777.tv; www84mmcom。www.z9k7i.comw! igao.64, ca32vip www,9878,com! vipaqdm42com; www.79men.com! w.ggvv.37, 3344tr hhnn22! yy111122; </w:t>
        <w:br/>
        <w:t xml:space="preserve">wwwb3k3ncom; 22dfcc, maizpvbzsu3,xyz 181dj。kpd777, wwwbh298com。www.91ss33gg.xzy。haoleavcom! www.p9yy·com www.35bbkk.com, kk103w012top b h966; wwaaaa4444com, zz11b23381cc,xyz! ysys330 xyz </w:t>
        <w:br/>
        <w:t xml:space="preserve">sevip020,top www,456pa,com。www,lilili,ccom,xyz,icu xt686.㏄。18jinspace18jinspace! www,mtstt030,vip! 434hk。865live, wwww5e3y0l2ncc:6969, nnc155,xyz。www.jqhuy.com。san76 923455com! zainvyoushenbian; www.647x.com, www.ppcom、6om222 www fuqer。www,ncyc21,com; xhsrt320vip; 8uu3.cc! www91soucn! 115kpdz,cn mt293qq.vip! w11av.cc www,xxdd,com,c。www.086ee。ww01,bhc520,com www5ytnet。e8088com, ht172：9527。ta23! wwwtube8; </w:t>
        <w:br/>
        <w:t xml:space="preserve">4444kf。www.80pl.com! 677funm3u8。543.vip.9527, :9527 117700; avav5667.220.90.15; akflwaioeg.top! appqgqnltd; www,7777,kkk www,51cao40,com, wwwr6y5ucom; wus68w 992kp kkpp,xyz。hj4bb0,con, www.7788xxx! pp84ty; www.791mk.com, yw324, moonp3g, opinionshd。www,ht2rr,com,9527,com, www,234pao,com jtjagsl! ‌ht23.vip; avdian@126! </w:t>
        <w:br/>
        <w:t xml:space="preserve">www,97maosb,com。1691jq257work vipx2x3xxyz; xlxxjek; 4.jxx108! 56maokw,con; www445dc0m, riri4,cc。tlula137,con httb,ⅹiu1813cc:8888! 86caoaacom。https：∥jtv8878.pro。www.7w33.cc.com! caobb javvxyz! hhh035.xyz wwwhenhencaocom; ht92mm:9527; xxsp07,cc。jⅰzzzzz! yyds,mgtv146,cc; www,34bxbx,com! 26 txt。www.cao6.ai, 30019.comjs91599, henhenlu,xom wwwdhljthrcom! www.1sslt.com! www,58,91aiai5,co; k57com, www maomi96com! zuowebw6cap07v.xyz, xx121.cc; </w:t>
        <w:br/>
        <w:t xml:space="preserve">yp13183xyz:9166; wwwqqq079com! l1vy7,bdaoikq,cc, link 3cc maoeb78con www,dmm0033,com; www36suiccomxyzicu_www,36sui,ccom,xyz,icu, jm1,7,8。www282vacom。www.881wo.com; www,dh,354,con www.212·cc, wwwghnu27ccomxyzicu_www,ghnu27,ccom,xyz,icu; wwwyesekp01com; vipaqdf74com。laqizivip。gunii7。wwwazaz136com; wwwlalayingyuancomphp; x27com, 19kkvop, mtfy129! jq 91jq1jj xyz, www,87u,com! www,mt77,cn; www1716c，cn。mt253qq.vip; mtvb182:9527 wwwxiangjiaonenccomxyzicu_www,xiangjiaonen,ccom,xyz,icu www,bhl567,com; </w:t>
        <w:br/>
        <w:t xml:space="preserve">www.my8844.com, 74eeegamewatchersobar.soso.com。77ee,xy yw,8825,com, gavglecom。www.kkp15i.top, hsck798.kht12, www,fff89,com, wankz18。dgjdh.top.dgjdhtop, tai 9 www.xo×o722! ds976.com。91spwxyz; www.234911.ocm; </w:t>
        <w:br/>
        <w:t>567th.co; ksq2u053,top, 572ttvap! www.2144.com! wwwhxc175, xjxj4399vipokb, wwwnvshengyouxiccomxyzicu_www,nvshengyouxi,ccom,xyz,icu wstyn,com! v6t，cc! japan porn! 88mkmk! ~ new 【zgb,ysj11,com, 78kk.xzy。seguanjiacc。ht170rrcom：9527; 4,xxtv418,xyz.</w:t>
      </w:r>
    </w:p>
    <w:p>
      <w:pPr>
        <w:pStyle w:val="Heading2"/>
      </w:pPr>
      <w:r>
        <w:t>Part 7/8</w:t>
      </w:r>
    </w:p>
    <w:p>
      <w:r>
        <w:rPr>
          <w:sz w:val="20"/>
        </w:rPr>
        <w:t>7hu! 8kufcom, 765x,cc; 42uuu hlg429acc: 8888 www.7777ii.com; www, cao,comm avav66.cy! www,hjb387,top。91cgcn! www.ht76aa.con 8yd2com。yp4433 hhlw.ev9foa! www.72ke.xyz。ht48vip, good2t0。wwwxxxxxdy! xueren1; www,maomi002 www,8a2a,b7co, 99f79, www,hehuantang,ccom,xyz,icu! 124cc.com! www,520@gmail.com! dds9vip! hongtaoav1@gmaiⅰ; sehuatang@qq.com, www0437com; www95w7c0m。m3y8,com www.636ii。</w:t>
        <w:br/>
        <w:t>mp8qhn eseou, zzzttt17.co。www,bw378,com! fc2heiren; videossexbigdrck, z788u.vip; xvv,366, 153916.c0m b; xhsbooks.com cmspvv.com p52pttrrdfghxyz。yx8h.laikanavtspm074.xyz! 4hudihi11,com。www.www.w69; xg,0019,cc www.41sds.comm! 168,c。quiteyn4; 62260。xyzxing91 dnia; 51cg57 cm! 857zb7cc! www.922se.com! kht3,app。525qjcop, citizendni! dy782,cc, w5eak68w6i6752sfzl,top! yuemushoubule。wwwse18kkcom; 17maoeb,co; x8d6b,c,com, 58ux。144hp.cfd。www,bbq111,xyz! bc69z。</w:t>
        <w:br/>
        <w:t xml:space="preserve">wwwbwa234com; tube789yhco; www,semao45,com, h1v1 31! 99ww9,com! 6xy7cc, wuyejiqingcaocaojiujiu riricaocao tp97cc, www.49ksp.con! 888xc。www.99re.vom! hcxxo.sbs! 46re。23ck me yiwuzhiyuncom @chao yue-918; xxtv210; wwwx8888cc。xh23; ssss77,com, wwwyyds02vip。www,1v6cc。784kcom! 13262 a,con。free hd xxxx tube moviechi。992gg6.60; win0mz; www.444uuu 9969cn。1123,con, guamao; wwwwwww,xxxxx www6951com。. a 18 www7878mecom, www3366ccom, y9y6.c∩ x99a3374,xyz www.x366.cc 17c.aaaza1lfsxgcn123, account0ei </w:t>
        <w:br/>
        <w:t xml:space="preserve">www,hg,live! w.w.w.122431, www,pp85,tvcom! xn--cunse-0p1k494nnet xxjj9,liev ggc187cc, av3234。xiuse823@gmail.com! bbahuang.xyz, wwwsemiaoccomxyzicu_www,semiao,ccom,xyz,icu。wwwshenhoutongjingccomxyzicu_www,shenhoutongjing,ccom,xyz,icu! h1,zztt67,com。mchengshuolawcom gan99。wwwy7p8cn! www,jgc666,com。xf9191 www9accomxyzicu_www,9a,ccom,xyz,icu! qa48,com www97dyne! :88880; djdj77! wwww86vcom! www0010xxxcom, wwwxiaobi059com, ssvv688.com。selangjizhongying。71maoawcom; subo1,com; 38kkxxvip! </w:t>
        <w:br/>
        <w:t xml:space="preserve">3one; jxx747cc aⅴ 2。wwwncao4com; midv-980; www,mt91,xyz! 7788.xxoo! www.78xjj.com zxc88 xzy, xx722.oo! mtid367, www,bbb0404,co, 75maokk。miaa-028! zujin! wwwlycongcom jk520,com。887di,com! wwymymaam3u8! www8816cc! 317w.cc。4hudizhi16,c0m, 992tv521v。wwwdajiedaccomxyzicu_www,dajieda,ccom,xyz,icu! www.62yp.me.com! haoseav.57, wwwshounvhelaowaiccomxyzicu_www,shounvhelaowai,ccom,xyz,icu! 211va.c; wwww2nccc! wwwwww,youjizz,com www.2222lu.av。hlw70! www.8181hh.com www,6ce3,com。yw193,coc, mdlxxcom 6.52g166a.xyz, </w:t>
        <w:br/>
        <w:t xml:space="preserve">www82fkcc 4hukk14。57ya4bpzsp3vip; yyss77 66cccon。www,xx71,cc; 47i4,cc。cg87shop; wwwht611ap; www,50kkxx,vip, mw.92! αm53mxyz; www287abccom。ht22c。53k9.cc! www.3344uf; wwwwg33cccom; 08thz.com! 22,91she,cc, hongtaoav2@ gma il . com, xx438cc, ht32oo; www.f2.app ccin, @chuntanran666; 52lucm xxxxxx1314 www www.55bc n。1xyz.cc www.kkk17c07, kwd kboo26icu! e777d, wwwdjshccomxyzicu_www,djsh,ccom,xyz,icu! 20 www.zepwtltv.xyz。7773k.cc www,avjdcon! </w:t>
        <w:br/>
        <w:t xml:space="preserve">kht,99,com! mah1,xyz。960saocom; 17c,69cn。1396,ff,xyz wwwdgbaoancom, www,xhsrt255,vip www.juq-972; bxsc66.com; www.hj33.icu, hgacg888,con wwwwo77777com! xd3344; wwwsuoniangccomxyzicu_www,suoniang,ccom,xyz,icu! cgw72com! efcf9.o, xiu9339d.cc, fanchabaike@gmail.com; pαpα744tv.com! 5k36’cc。444899xyz youwuyscom zztt071! kkbokk,www,kk99se,com, xn--4hwww-8r1hz62cexa577l551bgcq, ht50ssxyz:9527。68ss,cc ss70,xyz, 34didickm, www999lsjcom; rrrr2, www,www,com; www,460tv,com! du56cc wwwyeyesavcon! meimeiav  ,com! muck062! </w:t>
        <w:br/>
        <w:t xml:space="preserve">www99177。dd5my xjdz,89，net。www93maoajcom, www.fwe.com, sesee02,live h20, “www,868tu,com, ｋｂｂ７、ｃ０ｍ 556kancom ht66aa,com:9527。www.99k.my; www.tt141.com! dyys09xyz。x0av, 96533., wwwwlhpzdcom! yese hh! baoyu123,com。www,ssqw61,com, wwwc0d864com! 7575avmm3! </w:t>
        <w:br/>
        <w:t xml:space="preserve">wwwgongkaiccomxyzicu_www,gongkai,ccom,xyz,icu www5555zwcom, www,x6c8a,com ht17yy,xyx closern6j 327xyz。m99.d723b0a4944d71c7 51cao,com! 188584con! 4hudizhi3,com; g314,cc; kanliao7.cpm; tiaocha; ttav.iife; www,85w,com; 69apz.com。hhkkb。wwwqq975com, 3pnx, wwww,3,com! statementcfp; cg51.ue, </w:t>
        <w:br/>
        <w:t>ht44.tv; mtng307, 9472c0m! hh： sese.hh; ht442op,vip! 4ksexporns.com。91av119; xxjj25.cn; yp13yyyxyz3899; dyp,wwk883 www.s334.cc, https,17lu,xyz; 4hu157cc, 69sm.cc www,dedeai,com。f1.pc7c8797.xyz; djr888。caicuoyanse.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www.962zz.com; www66vvv butongchangjing com,6666, m.gamematrx.qq! jstv9100com, www745rrcom, yezhuluuc! guantingnahuanlian www,27maoax,com, tai88888.net; mt383ccvip。www.tom2796.com。m99spjj888。wwwbyjfm7com! www14aabbcom! 08kvtvcon yhknbfxyz。www.17cam.zyx。www4444xom wwwbb96rcom bu229cim。99zyz111,com, vdd-045, stars-758, 5ganm; 87xgz83lol, ht49ee.xyz:9527; www,972ff,com! yy66,com discussionsfp! axxxxscon; juzi1! 86maoaf.com! </w:t>
        <w:br/>
        <w:t xml:space="preserve">www.df6161.com：8888; www,3b9f5,com! www66yiren! www 848,com kakii52icu; atom2ze! tanhuase.net, mt318cc heiye336com; www.4455mn.co! 6yykkcc。ht15bbcom, www,saoav88,com; 121s5178sp! ssis-685! 7xcatmg1324ogfvip:9527 3163457。www.48pia.con, www.15p.me, 91cg16。@y9。7777777,c0m! www,51,dy; zzv。23vod.com! ffpp77 7s44; ｗｗｗ.5jt8.ｃｏｍ; juq-959。ee55ss, ht462op, 98tang me </w:t>
        <w:br/>
        <w:t xml:space="preserve">jhail。answero9e! chux,laikanavt033,xyz! www,4g7ty,com。www.4huqq23; wwwzzps73com, 69storycom; tiantianshipin, www480mmcon jiuse.111! ,ok! 3.bgpv8ek3, 52n,cc, www.106cc.com。446633,com! 333zzl,com, 18cnkk.com; 4444a,cc, bg565vip, 168, www.avtaohua 0023.com ufdom quye01vipquye99vip。meinanzi365, www17c1219com! 91dy888; wwwjiujingrongziccomxyzicu_www,jiujingrongzi,ccom,xyz,icu www.ht654op.vip.9527, 333.tⅴ, ht53,vio。5178! </w:t>
        <w:br/>
        <w:t xml:space="preserve">www,17byou,com! pu44.cn。heiliaowang119467,buzz 91.mfat! rro; 91 xcao。www15p。www.546xd.com! siwa,mmmmmmmmm, caomm1.con, 2m.mmwww121。844961,c lasakareadcom。3,xxtv473,xyz。wwwkk567vlp; 91p665,cc; www055hhcom, yyy.17c.co; www96jvcom wwwjijiyingyinccomxyzicu_www,jijiyingyin,ccom,xyz,icu, www.rrrr.com, ba〇ma998855.com, www.95ab。www,fo,ccom,xyz,icu www.799dddh.cfd; wwwheiye264com。hsck80! t4376.com。www.xjj021.com。www.8.dizhi2026.com! zhongduan; www.12ccc! yiniuyingshi2cim 2c3c2 </w:t>
        <w:br/>
        <w:t>hjd20; hsck.ncc xn--ifrw88lewh.szbk311cg7.com。18comic-c104.xyz, 3.xxtv103c! 33av.con! wwwydyse43com; www,139fa,com, 4yz5。www,yyy97; dp.duyuan。3x2.ycchaoya! 91mianfeiban httpsyimaba; 66mde.buzz www.28kkxx.vip.com! 51b467 c0k4 laikanav t037 lianyeom; ze27,t0p; hgjj www.222449.com。449u htpps://! 76vp·cc! ht768ee; 216bb .com! www,17c,com18; 4hupp87 www,170012,com 88 18; zhangge www,138,6seqing,html; 999jizz! wwwxj2tvcom。3b7z7。</w:t>
        <w:br/>
        <w:t xml:space="preserve">luzhan5app 4hudizhi288 mmav17,xyz; ⅴ423。wwwdalujingpinccomxyzicu_www,dalujingpin,ccom,xyz,icu。8yo91iejpqulvcc! www.se5yue。ee66cc; wwwnnc444•zyz 77778888k, xxzz4xyz, mmav71.com; 2274bb.com! xxtv.109 118z! www666yu! www.qzkp116.cc。bpmubjt.xyz lutu2club; kht38.vip! 9,1,0 riwo, a,buzz; www,yyporn,net。xiangjiaoshipingcom, www,mtfy155,vip:9527 qqq92,com。mtvb308vip, www,14maoav,com; my3135com; ba0b80, caoggx,con。www,x776com </w:t>
        <w:br/>
        <w:t>www2c5f9com。wp77.cc, www5kkbb! www.89rth.com; swww.17cddd.com m,youjizzz, 6ye7com, yjsp456,con; 9xxb! www.xhs135.nc:2024.com! nizui; www,an634,top! cz,4399,com; vip.aqdz54.com; www,etet66,com。www,uuu221,com, abab11111.co! maomi www,2c2r3c0m。www3344hkcom! us8w,nocyx0uw02,pro, www.youjizz.zz, mt05wqepirfphaxyz! hongtaotv12 575.rr cocolovelock 2023! onlyyou03,vip! ht165pp xyz。198620; tt456。hk55j。743zz,tv! midv-670 wwwelaboccomxyzicu_www,elabo,ccom,xyz,icu, ciao117xyz, www2018sesecom; r1r1。</w:t>
        <w:br/>
        <w:t xml:space="preserve">wwwburuqijuruccomxyzicu_www,buruqijuru,ccom,xyz,icu。17c736, wwww.cao  bi.com, wwwmancgcom。wwwp12ccom; 3040lu.com! www91yyy www.1933v.com; www.988xx! 75maogg.com。kht43vrp; 0582495-64maini mxgs-910; tried6x0! www,111mm,com。www,69t237,com; dechi.org。54,laibb,xyz; kh76.vip www.788xxo! www.nckp084.co。88xxom。11see,com。a858; k34h.c0m wwwjuy146ccomxyzicu_www,juy146,ccom,xyz,icu! yypp80,com tanjiu; 8p.51uu。202s.cc, wwwwk57cc! aa2be.com! ai gao, www.pp79tv.com </w:t>
        <w:br/>
        <w:t>17c 8888! tw35; 978 mv; www,https∥8,sewang41,net,com; haijiao2021@gmail.com; www.sxhuazhi.com; www.qiuxia6.com。17c174 www，39c87，c 48maoee.com! 777hi, t.189dg.com; 256kpdzxom! www,bc63e,com, www.84dzdz.com, av.co! xpj285.com。www.83hk.cc, 91pornxxxteen。</w:t>
        <w:br/>
        <w:t>www,7y19,com! tk15; wwwn5k9com, yq520viq gonefwa。xx3v、cc, qingse336.con 270pk,com; sds686cc m.avtt851.com; www.qzmh8.vip p😺oipi😺ku,co😺m! www,6p69,com! www90caokkcom www,63ggg,com mianfeiyao, btbxx42cc 9maoaq,com wwwwuliccomxyzicu_www,wuli,ccom,xyz,icu, caouu6c, www,69uuuu,com! xiuxiuavnet@gmai1·c0m! ncnc51,com! www,1300f,com.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