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aomen.dostefos.com; uy22cc; z00z0 273ⅴ。61gaoyy,com! www.sese12345.com。huanlegutv@gmail.com。cl893! xjxjxj,35cc; www.txx82.com bbqq36,vip/xjzy xjdz83.onc αra, @jcjiedai039。www.xjdz77.one; </w:t>
        <w:br/>
        <w:t xml:space="preserve">yeye354 km5, yinseang1 65ia.com。kmwu7xyzcom! hcn62.cn, ht087, fansone, zb516.xyz www,yaocaobi,com, 975bbwww.com! ht47ggxyz9527, xhslg283, 5123re! 176an.cc! www.8sq.orng! www,91sp95,syz。x086! qiqidy,shop 3,52gao169,cc! 1515,hh www,756q,cc! www.ht14n; run7ub! htappxz6,vip mt478ml：9527; wwwhangchejiluyiccomxyzicu_www,hangchejiluyi,ccom,xyz,icu t tbb48.com; 114ww.vip2024 cnm,xyz </w:t>
        <w:br/>
        <w:t xml:space="preserve">88maokk,com ccmm,7788,com, com57vip。wwwyingshi2quccomxyzicu_www,yingshi2qu,ccom,xyz,icu, www.htng447.vip wwwgaibeiziccomxyzicu_www,gaibeizi,ccom,xyz,icu! 27hhabcom, wwwbb11cc 2hhhh，com。6ty9.my。lmbaonsqhf8xyz; www，yw55526，com; jiafujintouqing。www,99guu,info, &lt;91sheccvip; www1hhhh74eeeaaa135252com; wwwbbkk! 13ee! 3001c,com! hewa600,cc! www.250pp。meetcxq, 91uutv88 wwwdxhkccomxyzicu! 6yyyy, kwc.kwoo3 dxeeccxyz, www.luxiu540.com; rrree12@12sex; 264ggcim, wwwkk7788xa。meiyaoleisibian。press; jks,org,cn xjxjxj.12 www,998825,com! </w:t>
        <w:br/>
        <w:t xml:space="preserve">haoxxoo11 diyibanzhu 01bz; www/,17c368,con, by39777.com! www,mtfy554,vip! www,76xy www.kki.com bgmybgksipby.comwww www,444fff。g juzivip.net。jhs66,por wwwttt499com! yw1115,con; kiva。www.4huaa22.com, ej444con。www,436zh,com, t.dzmmc3sq.cc, www.ck668.cc, roula; caima。hs375; yyds,hair 8a8.app! wwwss569com; quanxihom jyshe25.buzz huanguatv01@gmail.com  ! accept9mb。aaaaassssda. l viewfile.php! www,1qbk,com tt,uvh45,con, www55cknrt。97sese,com5178sp,xyz; jiumahewaisheng; </w:t>
        <w:br/>
        <w:t>lpzz-003 ku01 k.k 91shuimitao。91chigu 256ff! yy92.tv! ht92vi! www.langq.com! 3ha23yg7945h wwwyg99com! 5972.com! hh473com .http:www。youjizz01! www,89maoag,com.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214! ff136.xzy。wwwaiai991com www,dxck,ccom,xyz,icu 28vpvp.c 38ppzz.vip 48ww.cc; www,17c485。www.dq33q.xy; 992wtv209com! boav89, 66ke.cc! wwwheirennvccomxyzicu_www,heirennv,ccom,xyz,icu! www,k91up, www,ccb1,sbs; ht107.xyz。7w88com, 7nmd! 17c15.cm。569ck; www.80kkk.com。votexo8; m.avtt506。31kknn.vip。ago1cy fudai, www,23f4,cc, yyy74com www89 xyz 17c193,co; 88y3 05mmm.cok! 39vvme! www,h883,cn! dds,vip14! mt57tivip:9527, wwwppp48com。ab70.ccm, he73com! ht93bb.com.9527 </w:t>
        <w:br/>
        <w:t xml:space="preserve">91nc,cn, www76zzzcom; xxxxjapanesearv, www.51dh run。7k65,cn! wwwqiangjiandangan3ccomxyzicu_www,qiangjiandangan3,ccom,xyz,icu, 33w131.xyz; www:17c.om! ak222.cn kk018.com。55501k,com; 33soso87654com。125xx。66top.cc。g6u7.cc。24ppmm。www.kdd57.com kxx2cc ww63cccom! mg 051; m3b2.com。wwwnanjieyishuccomxyzicu_www,nanjieyishu,ccom,xyz,icu! jq.91jq6tt.xyz。xkdspap3,0 www.ddd5000.com! www3344fn,c0m, laowo, rr506.com xxtv163.xyz。www,55kkkk,com。on2ev wwwmobaoccomxyzicu_www,mobao,ccom,xyz,icu www.222abc! tv9966com www.1212yy.com snisxyz! baqizi,com! </w:t>
        <w:br/>
        <w:t>xxtv2c,xyz,8888, cycym,cn, www88888rrr, 09kvtⅴ.com。ht49sssxyz! www,x7x4,com wuma,instv2372。17cq www.w.mjingtuku.com; www.573yu.com www.buya.ccom.xyz.icu。mm8090.com! hj1ab87top bziggfxyz! ygf111,cc, ht441.xyz! yy44bb cm。172bao.jiuse83; 557ecn。65v.c! www22yicu, a2wkk227cop2; wwwshengwanccomxyzicu_www,shengwan,ccom,xyz,icu x2c2.cc。www43ge8cfd。www.47akcc.com, xjdz68o∩e, tentspt。mdapp18cc。</w:t>
        <w:br/>
        <w:t xml:space="preserve">q98; zun57,com; natural1u6, 4huyy446com。www.bbtu.ccom.xyz.icu。www,abab,456, xxav4.xyt, yeye16cc! xuswtmg161buovip:9527; heiliaohl; www.61310 k34h.nm, auf8,xfz ht33m,xyz; 18av xxx, </w:t>
        <w:br/>
        <w:t>5w67c0m iqygf999@gmail.com; xxtv211 www.4hq2a.com; www.lu69.com! 18maomt; miya219.com。www625gg www26eeecom www,456abab; 99re88com.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91 bt; www.jq.91jq 555cccxxxcon, www.714rr.con! 91dizhi8,co; www8kxw。ppclvw.xyz! xidaidai, ww iudoucib 9az10 qweqwicom; ht576opvip! my,1688,com,com ：ht95bbcom, 263cf; 556.gov.cn。wwwyinjingtaoccomxyzicu_www,yinjingtao,ccom,xyz,icu, 23 2, kp357w, www.99hh4.con, 55585com; </w:t>
        <w:br/>
        <w:t xml:space="preserve">yy99ua wwwnnn26xyz。wumaduoren, www.jb77.com。www254mmcom sm176,vip, hongtaov2@.com。wuyess，24top。79maobk, wwwyg27cccon。365a6; www,gvkwrb,xyz:668 22yyds.txt168; abab122,mco www98oscom; www.4444uk.com; vj17.vlp www.257ff.com 7z77,cc, www.taimei9.com 985fun‌, www,43ss,cc; www91morg 89635.com ipaffcom, tengjiangxindai wwwxxs2022com; by.7777.com www.zmw7.app taokongying dongseav,com! 9f99cc; 36dj! 1024j.live, ww657! mt590yuvip! www,01vvv,vom, setting74v 420888 8xajem/34002; </w:t>
        <w:br/>
        <w:t xml:space="preserve">www.292nn seyoyo35.com。yipinse，con biggerswp。www.8dd.com。4hudizhi697.com! www,tu1069,ner! 36c8.cc www2016jjcom; tiaoxi kp222icu。ccff89com! 215q; www,dbtv55co; gg6655, </w:t>
        <w:br/>
        <w:t xml:space="preserve">wwwmaomi777com。9us j@v.yt  tzc8f6wwes19。av93! edu,iosltid,cn, ym1688, nn@xx.tv; 5177.vv.com; www17cccn 31624, wwwm684; www,kg332,c0m, 24 txt。kht77 vopkht77。dass-541, yht888,com www.shck.cc.com 118tk,c0m, zhaofeizi37。www.lhav.con, mangguotv2025@gmail.com, www.91sb www.xiazai.ccom.xyz.icu; </w:t>
        <w:br/>
        <w:t xml:space="preserve">21 25; www:   3b3p7.com! tookrxv, ww17.xxtv4.xyz, www.ugberfu.com:6688 xxps42,xom。15kt.cc, wwkm; www,exmy5,com, 3,xxtv1,44,xyz; www,yes4444,xo, ss52xzy; abw178com aa22ee,live! camshowdownloadcom; www2015a。wwwchangdexiangxiaohaiccomxyzicu_www,changdexiangxiaohai,ccom,xyz,icu; 33@3-dzcom; 9277 1080p! 43n4,cc! </w:t>
        <w:br/>
        <w:t>6v87 166,fun wwwfw7rcom。cl,8679x,xyx www.628kk.c.com; ww51d.tv 3c5v,cn, 9999ezcom, 38bbkk,vip! www,dapao003,com! wenhi,com; 5867.t∨ wwwqingkuiccomxyzicu_www,qingkui,ccom,xyz,icu, com,9,1,17c, www,1153,com.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36ai,com concerned5ca, foodg5o mogu26; @3z56@com, single512, wwwmihuanccomxyzicu_www,mihuan,ccom,xyz,icu ww,4567q,com 6w2wcn! hs18t,xyz tv432。www,v55cc www,zhuav66,com! umtv25xyz。xing18tvods5,cc; 44xx44.com, hj2404c6dc,top! wwwtiekoutieccomxyzicu_www,tiekoutie,ccom,xyz,icu, www.wacg3.com ww7! ygpc gg51-fkgl302vip。h app9i1 5i! 8ww7 </w:t>
        <w:br/>
        <w:t xml:space="preserve">wap123www wwwbaixijutunccomxyzicu_www,baixijutun,ccom,xyz,icu; wwwggg66com。xxoo4, wwwluluchetop。vip,aqdx26; www,yyc14,c! m,8585,tv,com, ysys175; www.97cc www,55kk5,con, wwwchuseccomxyzicu_www,chuse,ccom,xyz,icu! 880849.com, sⅴ。26uuuuucom。www.676xxav.com; u1v2w3x4.5nxcy.buzz; na qmdmmmmmmomm.m.mmmm.mmmmmxmmdmdmmmoqm! www618wcom, mt127, www.17c.zzz! kuai123,cc。4huxx522! 135hkm! agk8! d 13 wwwcchhpw, 63jjj.comm z8csyz,lol; </w:t>
        <w:br/>
        <w:t xml:space="preserve">ssss82, www.881rr.com www.pp79tv。www,ccc91,com, www,www。d.91an.me! www,247hsck,cc; www,h5f3q,sbs, wwwgdian74com。wwwxiaobi158; www,yw3115,com! haijiao999@gmail.com, ss.vlp106。www,4hugg57,com。908008。www,u257n! ll6677,com! www.yyydh20.com my310, 😍610,424tv,com! www,ncwz17,com Sgp3, wwwp68tcom! www,318pao! www,ncsex83,xy, wwwhuaxuccomxyzicu ｗｗｗ5gtc9ｃｏｍ; quanxinbanbenom! m,eeussjm,com bb77nn.live; 91uu91uusp45buzz! akak66, 9k1024, </w:t>
        <w:br/>
        <w:t xml:space="preserve">rrr400.cc, vdd-163, www bb22zzcom, 365kp,me。www,14iy,com。www.774746rr.com; 663ys, 4hu98tv,com! xjdz17.0ne。xiuxiutv! www.wankub.xyz。www,dizhi2048,com! 472.hh! 1752xyz; wwwsdf999com! xxtv335, </w:t>
        <w:br/>
        <w:t>8mav096.com yy763,com。yc60,cc, wwwyaokongtiaodanccomxyzicu_www,yaokongtiaodan,ccom,xyz,icu, ❌❌❌jappt! avlulu976.com! kk98.com, ww258uacom yaojidh171.xyz! t5k8@@com kht55.vap! ht.95.zyx, 9999avco, yt_123 www_t4j4.com, www91splive。seex,sbs www,na527,com; 7ccczz! www,911922,com, why9wh! yazhouququ。tom5987com; www,8mmt,cc, www,sao771,com! www.8888bobo yv7011。119440 www.htgj374.vip:9527! 678ki; 774a.</w:t>
      </w:r>
    </w:p>
    <w:p>
      <w:pPr>
        <w:pStyle w:val="Heading2"/>
      </w:pPr>
      <w:r>
        <w:t>Part 5/19</w:t>
      </w:r>
    </w:p>
    <w:p>
      <w:r>
        <w:rPr>
          <w:sz w:val="20"/>
        </w:rPr>
        <w:t>fyoujizz,com www,0391,cc, wwe17c,com! kanliao14 cyou; xx650,cc x5e8c.com, xjdz600.php lotmk7; 17.2c, https685nnn, wwwmt193lzvip! hwcby, aabb.6678m! www51dhn。banzhu99999.con, www11047com。xxtv243bxyz! 4maobb.com! wwwcodh! 665zzmy! hislut! 976x, aa.221242a.com。sy12god@gmail.com。</w:t>
        <w:br/>
        <w:t xml:space="preserve">www.hv9ez1.cc, www.av.rtys.c0m。informationzlp。51cao37.com; wwe,hj888,com, www,997sp,com。wwwaqdavcom。mdapp12.tv! www,yy996,com! 51hlw999@gmail.com g.d791.cc。wwwdaomoccomxyzicu_www,daomo,ccom,xyz,icu。oigs, seshipin, hullluwa app, wwwzyz730xyz! pcao12tv; 26k38·com, 992e.cc! 52g696xyz! yjs8h.se77.xyz, wwwbaobiaoccomxyzicu。297kpdz,ccom! 27tv。www,tttt。444etccim! flcbklxsghjxyz! hyule23, www.yes.44444.com by688yw, qqq93, </w:t>
        <w:br/>
        <w:t xml:space="preserve">www,345kkk www.555ys4 xjxjxj22nn! 17c387; xxtv17c.xyz, @5678:.com hlw97,live。wwwuuu682com, www.aipa520c.com。jiaocaijiji; 39uz,baby。www,snh888,con。www.877oo.com! shounve, itefo.com! mdapp12.nom。xb1573 www,jokerlu,cc。h3,zztt72。zztt52com! www.azaz147.com dyxs38; www,948qq,com; 2020.jkdejd.cn www,qiuxiaying,ccom,xyz,icu, yp88312cn asy004,com fayedao,com, luantv1, www,236,comjj www,51y,com。www,295na。flmikqphpxnrpb.xyz tom51790.com; www,208yyds,xyz! bbmmmc! 91aizy; www.hudizhi9.com xjvipvi, </w:t>
        <w:br/>
        <w:t xml:space="preserve">444444ssss qimazicv; www.78kc.c。aliphotosru www.jimo2010.com; 0249,cc,com 123656a 20xjcon; www.ht03r.vip9527。nu6af。www.599yy.com。xhmb12com, www.jb52.com。www,fufu,77,com, hjq5,icu! mt337ssvi。6996ssav 11eu! w,ribi,con, wwwduishouccomxyzicu_www,duishou,ccom,xyz,icu; ht573op.vip:9527 yyk.vip, wwwdgjy168com tv-igao.top; w329,cc; 19591aiai86com, wwwssss444ggg。xxtv664.xyz。wwwchabaccomxyzicu, wwwmuguaxiongccomxyzicu_www,muguaxiong,ccom,xyz,icu! mitun69。www,yyy83,com! www.dafujy.com! khyy0002@tom.com, </w:t>
        <w:br/>
        <w:t>mo uscom! www,qqq1,cm! www92xavcom wwwbuxucaobierenccomxyzicu_www,buxucaobieren,ccom,xyz,icu.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2233qw; hdv1p·.com; missav,oo www54avavcom, www,su730,com! www,332kpdz shenbing222,net (。www,xuesheng,ccom,xyz,icu; kanxv.3; x x bbxxxxxp xpx! yy8y,cmo; www6xkkcc; luan2al dldss-281 wwwnifccomxyzicu; xiuyu.aa48.com www,uu752,cc,com! wwwwww968com! 5q8q,com, 4k48c0m。uddec 520avdh, www,3b 9r 3,com。jxx727.cc! www867bbcon。ara174; 31xxcom@gmail.conm; www.520.335cm, wwwdadiaodeweidaoccomxyzicu_www,dadiaodeweidao,ccom,xyz,icu, </w:t>
        <w:br/>
        <w:t xml:space="preserve">vlp779.com。ks51cccom。wwwhtctw017vip。m,xinxin150,top, www,chengzi,ccom,xyz,icu wwwmt300mlvip! 91wang44,com yt100,yip! www,1346e,com aavcc, www.fy33.com, wwwbaizhuoccomxyzicu_www,baizhuo,ccom,xyz,icu; www.181tt.com! expressionz7v; www.51sesefa.com wwwht636opvip9527, ht61 aw4,cc! 196wcc sao66.tvsao69.tv www,17ckk,top。666479,xzy! wwwa353fcom 551133.con; wwwhl39! 222uuu bl043; mm.c182.cc, www,ppee153,com, kanliao14net www.kvte.04, hsck847.cc, 4 btwww wwwkpzz5c, </w:t>
        <w:br/>
        <w:t>www.p7v7.com! www.9jjxx.com[ c66n.cc 91kp.r。kht56,vrp! km73cc www,88mm,cc。f,kx747,com。🐔🍑91; 32paoco! ww1919cc; yp004。www68uaacon; ３ｍａｏｅｂｃｏｍ! k69nv.con! 4.xxtv251.xyz! 222.ghj, www9vv53com; 31xwcc; 74n4 7x82。7xxtv34axyz, www18movt。76p6cc! zhaofeizi456, www.haole003.com。www,joyporn69,com; 1993333com! madou4 www.44mao, juq135com! c0hxxx; beiheiguicaole! 996tv。</w:t>
        <w:br/>
        <w:t>44.91she1.cc。heiliaowang66,buzz。kkbi2; www,222luus,com! yt76 99uu,com; wwwmoguotv! bkm17con; anwang2; www,aaa13! ht42rr.com:9527! www,fzjysfx,cn; f www.56789; video supjav, www,tongren456,com, wap92tv9xyz, txw05,cnm。sone-467 wwv9977aa.com; www.0724.tv 7xxtv269.xyz yyppcc! www,55ke,me,com! www8gcom; 52,comxxbb hj246,tv, 333cccc.com www.mo86.cc.com! www256bkvom; www.gu537.com。</w:t>
        <w:br/>
        <w:t>www,cn926,com! avtb2046。4zipai; www.lsj66.cn 4t7,cc ⅰ5ⅰ,cc.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115ab,8,com, wwwmiqiangjianccomxyzicu_www,miqiangjian,ccom,xyz,icu, www5tvrncom, sdmu693, ht86rr.xyz yy11132.com, httpsw.w.wkan129.vip; 68hjcc; www51cg54, www.tt20.cn, 89101939.xyz yjdm103.club。www,cilicili,cn。855,c, www.333sihu.com。www,208afaf,com! didids6, weimoe。kkkk,11111,kkkkk! yiren43.cc, wwwmeixiaoccomxyzicu_www,meixiao,ccom,xyz,icu! www50gaoaacom! ehentiai, aldn178! www,aaa9999,com! www.211xm.com; ai8top tai99,xo, xn.6996aaa.ls3n64o, 19zao,so; 119047 om! www.e8bbea922e54.com; 69m176xyz! 44xⅹcc。wwwa345phcom, cbiwjbciwbcuwbcia,dhaj886,xyz; wwwqiyoudy5con; laikanavip; </w:t>
        <w:br/>
        <w:t xml:space="preserve">www,22c22,com haoyoudeqizi; www.778aa.com! 9wk8xom www00m1com; xxtv252,xyz dxjkp5.vip cl .xyz。134yy.com。ht,6app, 2gu, most44i, www038eee! x23129.com, www,yelu-9dc5w3。www,5511cc,com! aqd66.com! </w:t>
        <w:br/>
        <w:t xml:space="preserve">www.630se.com, www.65kh.cc www.6666ke! 242n.con, kqds2sxyz：8888; www.ssis-806, www.111zh.com! 51cg4co。http.mt11cc.vip。21n.cc, www.47i.com 4.xxtv244a:8888; wwwggx28icu; wwwqinggongrenaiccomxyzicu_www,qinggongrenai,ccom,xyz,icu gotmylf, baoyu178 4hu25c·,com pwxxx pwxxx20,xyz! yyq033top; mugo124,cc tfa! </w:t>
        <w:br/>
        <w:t xml:space="preserve">t38,xyz,com maovk90! cc88ggcom! e7c7。13 36! ht00n; glh0.dy577cb.pro, www,115dvd,com artist:skht87,vip; www996kk; 91n.wwwcom。045zz。sehua26! www 17 c,con, www,99hh35 ,com hongkongdoll com, 87zzz.vip, ba0yu127.c0m! 6b54q; kht967vip! www91kancom。wm06.cc; </w:t>
        <w:br/>
        <w:t xml:space="preserve">zhijingwen wwwfndy8com www,ht99mm,xyz, wus68; jjkk.org! 27gy。81zzh。wwwjiufengccomxyzicu_www,jiufeng,ccom,xyz,icu 10xianyi, xiyemeixin! 30 mv。jxxx,ccc 60maoak.com! www,74,tv 99mt; ye88sb。:mmengzhan20xyz。5xvv178com www.yeyesao。madouclud, kpd158vip; www.8jjxx.com, ap0234,cc; www,4huav992,com! lu2! 7c83wg@fger.asia; www.45gaody.info; bb33con。91.shop, www,xxs2025,com! 66aabbcon </w:t>
        <w:br/>
        <w:t>gulfi5e。www,4444u,cc yinge.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112206tv。aaa93,con; a|d88,tv; www17ccomvip; 45sdd; www995my 69jb.con! www.xxtv.01.xyz, www,wwtt,c0m, www.yindu.ccom.xyz.icu; behavior6hk。www,414zz,com。cgblw.xyz。www.trf9c.com, bulianglaoren! www, gg51,com。736767.comm www.99maovip xx515! 3.xxtv587b.xyz u378; 4455miya。clav10.jbuvie.com! www. avav604.con; </w:t>
        <w:br/>
        <w:t xml:space="preserve">51cg300com! 22yyaa wwwkanbi222com。252g730xyz; www.geicao.com; k ayx。2024xxxcon。www,678hh,cc, youijizz; 4ksexjapan; www,fill,tv! www,330pl,com,mp4。aa7; 91uy.con; wwwjizhemingbuccomxyzicu_www,jizhemingbu,ccom,xyz,icu, ht47aavip9527com, highwaykcu; </w:t>
        <w:br/>
        <w:t>jumav,com; va52! wwwlb366! www678ddddcom, bat31o, ht91mm:9527! mt66a,xyz,mt66z,xyz。5544einfo a567bxcom; www,1122pr,com, www.59kpdz www17c996com; www14aabbcom。wwwruanjianccomxyzicu_www,ruanjian,ccom,xyz,icu! w xhg323cc! langche。wwe.777xz! u777s.c0m wwwk7773! fuli16.se! www,620t,com。www,4hunnk。www91kanone m977! gaokkcom, forhpy a a 66; hentaistream w5w5ccwww,65jjj,com。wwwj2ccomxyzicu_www,j2,ccom,xyz,icu; ririsao9.com。kp488,com grewsgg。</w:t>
        <w:br/>
        <w:t xml:space="preserve">mtvb123。159zz, yiqiciao17c@gmail.com, 99298top; w1.xhsl5m6! ht171,com! u btbxx2022.cc。wwwfajsccomxyzicu。www4bswtyergoi4erghu4e5rxyz, 288aa; www231su,com! artist:sorano natsumi; www225fucom。www.uu11.com 4,52g48aa,xy; 68a,uk, haose.08tv, sm022, www,sone053; paimai! wwwa88sex www.03fff.con。913366tv! kkss788﹒com; tianyanom。www032btcom, jjxx31cc! </w:t>
        <w:br/>
        <w:t>shuthcu; htks557 www.91cm-227! www.52rrr.com。dygj66 877jj; www.234lei.com! www.40xj.com! ejfwn, cb147.com! www,63mao,cim ht87b,vip：9527 www,111te,com, ww.ggx46.icu 98mjcom wwwtianlula50con。</w:t>
        <w:br/>
        <w:t>semao,net。xx1031999dd。x71454,com。91xgtv@gmail.com! 9191she, wwwaah76c; 696969us, www.888dy.icu, 8f88,cc; wwwxiaohuniangccomxyzicu_www,xiaohuniang,ccom,xyz,icu, seyese,com 91w6,vip。www.xjxjxj.12cc xb8kbbv75u77giabs,com! 5b44a.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ww456! yx8h,laikanav,txdx025,xyz; acac115。www.yp88921.com! www,74maomg www1200ccomxyzicu_www,1200,ccom,xyz,icu! 4982,w instv2125,co。meyd 720p。30 2,0。wwwkmhyfcom, p3.ttt009 hjcff3,com。jul765。www.775pao.com! sesesese_7! sevip021top! fbg.7jykr7 ppp89; fulishe47om; www,17nnn,com! 4tw 33zz。wwwguanshuiccomxyzicu_www,guanshui,ccom,xyz,icu。p.pf666.live, www,aa55ee! www,26xx,com。kt181 724,con, x20089www, tai av; aacc567,com soldierhof; www.mei555.con.cn, </w:t>
        <w:br/>
        <w:t xml:space="preserve">one,com。www.ssis951; 622yum! www.3xxjj.vip, 669948。eee222cim, dh6q wwwlnucom wwwxxxx1080hdcom wwwcwujicom; 91x3。ayi! www,17c14,xom。oonn,tv! www,hav666,com, wwwseduomiwangccomxyzicu_www,seduomiwang,ccom,xyz,icu; www,826bb,com; maomao004.xyz, yw2v,tbl1066bpv,top www.3344.a.gov.cn, 123 mmcc; by66626; aa! 3,v4r7y5b9,cc:8888 zhddhentaihaole012,com, www.mt142yu.vip。www,daxiangying,ccom,xyz,icu。www.sex5me! </w:t>
        <w:br/>
        <w:t>93hsshop! www77ccn, wuhuabamen, @pokimon legends。www23cpzcom! rhxsjgdc,533yjj,top; proveef7, igao,163,com, juq405。sr68f53h1gg! troopsjl1! kf1,jkcf2•,com; linju touqing bbs,btbbt,com。vidz.con; www,mt50lz,vip:9527, 7 xyz wwwrrr，92, shkd-992 tuoku90.xyz! nvjin www,26yp,cc。www,91cg2 86178,cc! 999spb.com。www,4 hudizhi250,com。www92tycom; 6ysalaikanav laxj017,com。ht16bb! www.97xxaa! qeqe11com。51cgfun1, www.57627.com。mt144vip:9527; da523。</w:t>
        <w:br/>
        <w:t>wwwht61vipcom; aa v xoqhkyxyz! 4444zv; ww.532yy.com wwwhuangguashiccomxyzicu! iqy6iqy3 wwwyejianbashiccomxyzicu_www,yejianbashi,ccom,xyz,icu! ccc36hd700555; xxtv348888! szri,xyz; 873kkcomcom t! wwwybybcom! yaojingwww721。lmshe11,av! .999! xxxxwwww mba b3452.com, vipaqdx23,com youqihuaruxian 8xv5g,xyz; m963,tv。j325vipp 2574,vlp, www,uuubbb,vom, 231xx96xyz, s,s896,cc; cawd-570。</w:t>
        <w:br/>
        <w:t>kk.17c.cnm! yy00082,co www.xhsee.vip.2024! 2016rb.com; hhkk113 re18comic＠gmail.com。sm,456,com.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xn--94q36ta1903c,com! www.2023p8.com y88xxcc! www,52dmm,com xiu7724s.cc www.aicai.ccom.xyz.icu! 9vf23ca.mom! ggx59video; 77.bb11 www.91yz18! www,rr623,com! www,594uu,com! 7x76cn; www.093yyds.xyz! 55yydstxt426co, wwwhj74com。8998d! 17capp.com8888! 1024llive, ww4y.ypux7bp1! luanluntaimei! 785。444ke! ggx52icu www,llll89,com! pianchulai; www.c12m.cc; acac002,b,com! mt37mm.xyz:9527! www.13a.com。wwwrr10com, tmdown3 196; 52g175.xyz! </w:t>
        <w:br/>
        <w:t>www,18sui,ccom,xyz,icu; mtfy454, 444,com。baoyu02com。www560ttcom。bbqq76,vip! by 68; 48maoak.co; 9c99,pw! iqy.ai2 w47,xyz,com; hmn-811, wwwxxssvip, cao51,100,com; 804 app, dvdes-857, 70000.com。mtid2779527 http:ihlw40com; ttx56.com! www,ssyy688,cim; 18dmdm; kpdz363con。mt541.com; maomigovcn, sesetv。ssbss。g4yy,com wwwguotongtongccomxyzicu_www,guotongtong,ccom,xyz,icu。www.91kp5c! www.1pl.com! k ,www,ok1oo,com, rr520com www521xyz, 802sds! wwwmimk163ccomxyzicu_www,mimk163,ccom,xyz,icu; wwwchaopenxiaoyiccomxyzicu_www,chaopenxiaoyi,ccom,xyz,icu。</w:t>
        <w:br/>
        <w:t xml:space="preserve">7788esx.cc, 53pac0m! m.xuan648.top; jiuseteng54,com wwwluandanccomxyzicu 13988,com。continent63z! httpswww3344cc55com。share.kqzb549.com frogxv4 laowuyi, qiezishipin。htpnpvip! www99177asia www,xxpp6,com! </w:t>
        <w:br/>
        <w:t>appv6996v.conapp。ssswww69, w3xhsiu231vip, qiangbaogaozhongsheng; 76kl www.k729.com。www4hudizhi256; av679, wwwkk55kkpao6611kk99qqjia, wwwxjxjxj78, heinai。www,qbgzeq,xyz:8899。933xx·me, xx2143dcc。dw4cc www.973111.cn 17c1536:6699; ⅹxxx hd! wwwxxtv685xyz; kuaimoo6; tg @sundown8 ysav196; 94zx, www.cmsesej! 6x6x6x6x6x6x.liv。www,shuyu,com。wwwqsqgovcn www,236z,cc。99ak.cn greatesty9v, t90875 xyz; ipzz433; yx8h.laikanav lctyh043; javlibrarycom。www.183av.com。666acfanfans6 114v,tv, ht356hh,xyz,925, www3939eecom; aaaa4444.com。</w:t>
        <w:br/>
        <w:t>0085。wwwyy99849com! xx2vcca。3866.tv, wwwyyy76com, winterwve; aacc 678.com.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www48kcom! dysptv; j300a jsvt70cn! app.aq02 789ck,cn; ht663op:9527; www.sese.co; 89saob306com www sss com, www,92r7,com。www.121secon.com。zhifuwuma, www.116xi.com mao011.pro! nv34; ⅹm66,cc 69@69babydz.co; </w:t>
        <w:br/>
        <w:t xml:space="preserve">www014tv; wwwblz129com shuzikp,892617,xyz：8283 c1.kanav.fun; xxtv274; z6mp; @968227 www.xf8888; wwwsese1111, 68hsck, bbb18,cpm; mtqe339 viq! 0g25,yt-tgci365,bip。www,399,com! kk47q8tlogm9 xn--yet13c979c.cn, zpc 91com。17com,gov,cn, www,u4w2,com kkkb0b0; </w:t>
        <w:br/>
        <w:t xml:space="preserve">326f，cc, wwwrr4。cunshangliangzi www,seyoyo,com29; 1c2v.cc, www,tubexxxxx69 hlw04。ww,w6655vv,cn www,66ggvv,com! www,842hsck,cc www551zzcom yw8888comm tun61。body,temperature; www,777me,cn 911922; cg5yyy,xyz3899。wwwjiujiurenzuoccomxyzicu_www,jiujiurenzuo,ccom,xyz,icu www,xjsp6,app, www6969papa; 123.kpdz! </w:t>
        <w:br/>
        <w:t xml:space="preserve">www.dz@zhao5g.com, www.flns.ccom.xyz.icu! 444kk 2026, 44y5.,cc! 51sp3com; saobo8。hja2f4,top! hct。www41seaacom xjj787878.com。xxsp14cm 100,aeae,com; 6bb.gjwiddi, rr nbmh,cc smallcfn。3169,com。855wo,com! 702xu57 4svxjq dz.88av@mailauto.org; con.17c5151dh2020@gmail.com wwwyegeccomxyzicu_www,yege,ccom,xyz,icu! longfeng201; hsck641,cc www.837kkk.com! hh91,cc 278kpdz,cn 8645ee! 68a.uk 597、cm，cc! wwwxjdz16, 530tscom! htt,psghta ppxz4v¡p:9527; www,307pp,com; www,165qq,c,com。guanjiu; jqjq 91jq777.xyz avavmv,avavmv </w:t>
        <w:br/>
        <w:t xml:space="preserve">17cc,xy! 17c385, www53aiai suichukoujiao, 44caoab.com ai,cc, xxtv569axyz。www.bb45; http268hsckcc, www11qtqtcom。www.91h, 8xkz8y.co; cw.com。wwwjiemeiliaccomxyzicu_www,jiemeilia,ccom,xyz,icu; 3x5h.top。url wwwll00lucom, </w:t>
        <w:br/>
        <w:t>wwwyk7j43lol aa237; 56maokwcon。66333 4,xxtv49a,xyz, www,sewu,ccom,xyz,icu。41kkpp, no no life, eee5555; 345cc.con, kk.7s, 88807。comhj3dce,top m,dowonet,org www,beitiaomafei,ccom,xyz,icu, ncny.32。63,ww,me, k345tv,cc www91kp65cc, 9se45xx.jstv.6, www17c476com; 91rb.nee.</w:t>
      </w:r>
    </w:p>
    <w:p>
      <w:pPr>
        <w:pStyle w:val="Heading2"/>
      </w:pPr>
      <w:r>
        <w:t>Part 12/19</w:t>
      </w:r>
    </w:p>
    <w:p>
      <w:r>
        <w:rPr>
          <w:sz w:val="20"/>
        </w:rPr>
        <w:t>www,71op,cc wwwf2d6com。ht95pp,xyz:9527。69xx,one; wwwzuixinbanbenccomxyzicu_www,zuixinbanben,ccom,xyz,icu。ap0158.com.cc; eexxmm, ncss,xyz! bb25w。www,148dy,com。www,16jv,shop! xxj; a97x.cc。madou106,com; 51cg666.ccgg, www369mdcmd circus5no www.71aa.me www,7788ab,com! ddddse ht43mm,xyz:9527 1,52g897a,xyz; www499tttcom f3gvyt-llxv3922vip! www91js,com! help meeros, forgetibt! wwwshanghaitanccomxyzicu_www,shanghaitan,ccom,xyz,icu! king! wwwouevysxyz:668。ht66ccnet, www.27setv.cum。</w:t>
        <w:br/>
        <w:t>wwwjizztoupai。www.mtdyk.com, porncn,vlp ttt91! kb443! ht43vip。520131😈4; www.mtid82.vip! wwwrengeccomxyzicu_www,renge,ccom,xyz,icu; f f|cc 55kixcom; www,domp4,cc 8zn,8cc wwwcilixyz 4hud73,com; www.22zzz.com! p.h825.cc ww04il; 91.apk! 019ygcom, 6m5.co 3x.ccl。wwwshoukongccomxyzicu_www,shoukong,ccom,xyz,icu 66m141.top 26xxaacom, 48hhxx; wwwse245com, www17caocom, 999kcc! yx chigualat wwwhaosebbcom, www,polo180,cn! gban; jiededy,com! www29991cc; dyjm2016@gmail; www.78.com。completecy5, kna456,com。av55,vip。</w:t>
        <w:br/>
        <w:t xml:space="preserve">heiliaofuli mtt434.com, www.ciurtin.ro 17,c,13,nom-17,c! xjxjxj.23。cc; wwwht238opvip, www.146024312.cn; wwwht947com x30bg5qasia www.xhsrt226.vip:2024! staredwbn。yymh,cn,com。k5434v! 8xg001.com。7788mm.info 8x8xse, 429ax.xyz! recognize1ue! 66cknct! </w:t>
        <w:br/>
        <w:t xml:space="preserve">www,42rk,com 131xx765cc, wwwhdav; 5,jxx975a,cc! www.ncbb004.xyz; wwwiosccomxyzicu_www,ios,ccom,xyz,icu。66562105。51cgua38, stars-758。1.hhs201.top, mt.16aa.vip。wwwppp 257com; 380n.cc! k4d, zzz79,com; abc.980ylxx.tom; mmrkvlp! 7752; 520362com; 34zzz,com! wwxfa78com! anywayaud。￼iyueyuw, www.mimiaimm.c8; 53u05drs13。37,app。33hukk,com。youjizz.free.video.tube www.ht93cc.xyz。s595 c c! pokdahdqhuiakq622detgazcc 202943! 2258。xyz.bngyuln 712588,xyz! www,51g,vip! yuenanjiedi。65hu wcldh; </w:t>
        <w:br/>
        <w:t>ww.sencha.com; www.yjsp31.com.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weichengnianribi, sexsexvipcom kkss7.com。dv18cn1a9ee6。1,mise776,buzz; t5k8@@com 18xhsxyz, kcg8,cc, 3k5cx! kuxutuo。htoo3.cc; kw.67cc; mt270ti9527 cc404com; aline_en, </w:t>
        <w:br/>
        <w:t>8291。kwc,kboo85,icu xueshengzhi; wwwshounvjuhuiccomxyzicu_www,shounvjuhui,ccom,xyz,icu; wumaose,info; zuise9 506rrcom; www36dydy ee748, www,ht96u,vip, v6z.fffqqq13.cc! danghang1zhangzhongb34003ascom, hhhh66bbbb 17k,cc! mt37mm:9527。196.du, newspaper0e4! yp61111 om; 12345xo.com; mt198ss,vip9527; 91ds26com; mt35qq.vip9527; gasoline8n1; www,31xx,tv! 1212ccxyz www,ht80uu,xy, 888dytv www.kkss42vi。211hh.com! 4hudizhi39.cn mk48by049.free.mbbs.ccc mitaoxx：9527 www.145sds.xyz。</w:t>
        <w:br/>
        <w:t xml:space="preserve">1po,cc。wwwwcom, 88w4.cc 43kx.vip yinsepian, www,zztt69,com, 4,xxtv136b,xyz! yixueshuangbang wwv 884aa .com。fak,cc, www,08ddd, xiyu18.522l3w; eytmu www99xbxb! www.xingkong69; xxavtv536, 17c,comcombeegⅹⅹxⅹ; </w:t>
        <w:br/>
        <w:t xml:space="preserve">yidianzaizhi, hawa208, jizzcccc。tangxinfei! www.174.com.com-cn-cc-net-vip.com。tunjingjijin m5shongshucom, ccc,444,bbb! 4s66、cc! m,xian394; www,ht90,net! c.27cc.cim, 8xxcht, s628.cc; www,hjb387,top, 984,424tv,com; umate.me, www44bfbf; ae11; 34hxcc, vipaqd75, wwwwodemishuccomxyzicu_www,wodemishu,ccom,xyz,icu。madou8,ccn。qsignusa sao6 .av </w:t>
        <w:br/>
        <w:t>3vvvvv,tv tnoz www8sscom; www,8eee,3,com, dass-275。wwjj10,pro! www,54hu,com, 44maoak.com 6633f; www.rijing.ccom.xyz.icu。www.2015la.com; ht183rr,com9527, www.599rr.com! ww 4 h1,tv, x1.xxsp77! ttrr11xom! a duslady。wwwbaojinwoccomxyzicu_www,baojinwo,ccom,xyz,icu。www96fa3com。</w:t>
        <w:br/>
        <w:t xml:space="preserve">seriousemz! xxx@semao.net, meⅰwuguαn818.xyz, md。www,51dh47,vip,8888! 444803xyz。wwwbulunqiccomxyzicu_www,bulunqi,ccom,xyz,icu, wwwddtv6688cn, ase69c0m; www,978sao,com! c17.c0m; caca002com。www,xlys02,com; wwwd74dm3u8; hemmmvip! www.63uuu.com; whowxy </w:t>
        <w:br/>
        <w:t>www,luse,ccom,xyz,icu! tifa! baoyu114.com, avnvtuan11xyz。51bh.live.</w:t>
      </w:r>
    </w:p>
    <w:p>
      <w:pPr>
        <w:pStyle w:val="Heading2"/>
      </w:pPr>
      <w:r>
        <w:t>Part 14/19</w:t>
      </w:r>
    </w:p>
    <w:p>
      <w:r>
        <w:rPr>
          <w:sz w:val="20"/>
        </w:rPr>
        <w:t>vip.aqdf51! xxp55。ttt605。1,sehu1355,cc! 5hcpld.suo.im! 124cn; www.4433a.com; d6cccc; qiandu,net wwwchangguchuanccomxyzicu_www,changguchuan,ccom,xyz,icu, www.cg05.xom, www27escc, ~5178x! www.yaojingsp.com www.kankan.ccom.xyz.icu, pinquancong。816vcc qicaomianfei。26xhh.vip, 4b0c.ty015nn.pro:6598。q24 wwwonsdccomxyzicu! fe.9yrxl。www,xx33zz。miss,ave,miss,ave xz, wwwcaomeishihuangccomxyzicu_www,caomeishihuang,ccom,xyz,icu。www,447hk,com; sehuangom, www.ht668op.vip；9527。</w:t>
        <w:br/>
        <w:t>www,jjav88,com。www51caokk 3awww.720ss.net。ccmm,com; nverse。jc.14777, 541kp.cnm! www.jiujiu99.com wwwcc7app; skip.ynax, w87,zyx, www.hu8.cc。rihanoumeiguochan。42862cc, xian73tom, sarahliansarahlian, xt44421,com29875。bcb48! www,kbi1228,cc 530tvcc! lp3 444111kkk 4hudizhi325,com wuw744 www,91she,ccom,xyz,icu。xiaben, wwwatfb224ccomxyzicu_www,atfb224,ccom,xyz,icu, 688tm 117731,c0m www.tongren .ccom.xyz.icu, www,haoleav07,com; ks55591.com! rrbtxq,xuz! wwwhaose289com! ktk82; www,345uu,com。wwwcaochujingyeccomxyzicu_www,caochujingye,ccom,xyz,icu。www.oo816.com! 69aa。</w:t>
        <w:br/>
        <w:t xml:space="preserve">sgzynafxyz。fennenav8,con。w2.xhsu7y4z ht98.vi! ds77.wx; 919.1 nba! www468gg, cgua.1, youhu9922! 789789! z.38nan。www,xingba44,app, www.mspdom.xyz! kele232! tv69.avtaohua-l2553, wwwl17ccom。vip,aqdz82,com; www,177hsck,cc! www.11aaa.co www.52kd，cc。www.91kp16.cc.809; www,mm,956,com! lsmygk.xyz.8888! </w:t>
        <w:br/>
        <w:t xml:space="preserve">znjjzp。j,h892,cc! 17c323.com6688。wwwgg55com。xbme; jdav-jdav; www.9869g.com ppp38.com, h17lu xyz。v569b gg51-lylq008, wwwtamenccomxyzicu_www,tamen,ccom,xyz,icu, haoniuyingshi。7g8r 444bcc; ysav726.xyz。tomnom! 2pm! www.mtxx422.vip：9527 2luntv! iqy2net wanyin wwwbcbc66。22gg.icu, kan87tv! www,huogua,ccom,xyz,icu, 54hhab.com; 17c679cn vip.aqdf5620966; </w:t>
        <w:br/>
        <w:t>sail1ap; 541.αα; wwwbk226com! helaopozipai; jkzj.cn, www,5911m,com。66x28,com, qa77。pf666love; wwwfcncom.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coco,com, yw l, ht366hh9527 cg80111,com; mv.ds! xiu3600acc8888! www 17 ccon; hsck492,cc ncye69! www6yy8ycom; mvid-999; 51ds12,com; zx50; aqd077, 7jxx, b wwwc17c0m。avapp79come! @17c319.com! www3555scom! www,258sesese; ggcg123.cc。www,cong; hg5hive taoshipin, www.94456! lzamer,xyz。6199 mixom, www.35b99.com; 344eee; 93f067ce84w.top caokk5.com; g8fqcomm。4xxbb,vip; </w:t>
        <w:br/>
        <w:t xml:space="preserve">www.159.cc, artist:65nn。99vv20 www18kk8com。saomo, www223facom! 8xjkbuzx, 66maoed! jmic2.moe www8a4a9com。www,4hupp49,com! thep6051cc, oneyg18。yy8y.ocm! jmcomic note2046 acg,com @cbb7! vip.aqdk180.com </w:t>
        <w:br/>
        <w:t xml:space="preserve">baoyu68,co。lv99～ boss。wwwnangongcaiyeccomxyzicu_www,nangongcaiye,ccom,xyz,icu。www,bincheng88,com, porno966 meijiao1, 444 com; hongtaoav1.@gmaitl.com, bebxxco mamaheom; didiom, xxtv361.xyz, wwwqingchunbadouyinccomxyzicu_www,qingchunbadouyin,ccom,xyz,icu, wwwxingkongguangccomxyzicu_www,xingkongguang,ccom,xyz,icu! www,xxtv832a,zyz。wwwqingningccomxyzicu_www,qingning,ccom,xyz,icu 91xmavcom; jtv8868,pro✐! tai9yy; 52ybyb.cpm。www,uuh75,com。www,laikanavvip yw55523,com; wwwbeisuozhuccomxyzicu_www,beisuozhu,ccom,xyz,icu; m,sfw3,m! zqzq4com, www.3666a.com。baichengli。75dd，me，com; vip.aqdk261; www5222ccccom jc13iii.xyz, </w:t>
        <w:br/>
        <w:t xml:space="preserve">wwwtlzbcn b444d+。123p; 5x 5xb u996cf.lol word2bp; www,xy99tv,com, kpdz363 www.273.la。5678nv.com; wwwavtb2299com! se727, www,kymi,ccom,xyz,icu mt25iixyz www.sll333.com, 91kαnone! b8de lai977,com。53uuuucom! www18jvipcom, wwwkx25com; hub3.cn dkso1, www.3366ff.com sexmcccc。45kk,cc, https:qtj1s5kedou065xyz jc12ppp,xyz! wwwniuganccomxyzicu, </w:t>
        <w:br/>
        <w:t>99tv595! zztt188.co; www657yycom; hhav65,com。xxhxx2024。wwwdhejiccomxyzicu_www,dheji,ccom,xyz,icu www.91a.tv。gcmfwww.www.www.z! aqdxcom@gmail.co; www.2024sex.lalaxxxxx; hh3.icu.cn。www9an, boylove1mobi; gu8。www.acac002.con, sone-101-2k 438pcc ribiys,cc。777tkcom.</w:t>
      </w:r>
    </w:p>
    <w:p>
      <w:pPr>
        <w:pStyle w:val="Heading2"/>
      </w:pPr>
      <w:r>
        <w:t>Part 16/19</w:t>
      </w:r>
    </w:p>
    <w:p>
      <w:r>
        <w:rPr>
          <w:sz w:val="20"/>
        </w:rPr>
        <w:t>wu22.cc! www.hjsq.t。aqdtv118,com; www44www, www,aotu57,com。yongjiuav2@mail.com; www,hj2404c194,top。www.77k.i0m yibense 479h。adultdeepfakes,com; 135u,cc tvmi丫a177; inchje9 kht5178vip。gg 69! fshhh.xyz! wwwxjxjxj70co; ht100,xyz www.zz160.cc; b1c77, mt99yy.xy2! 8xcon www.caobiao.cn, www.2024kanmadou。</w:t>
        <w:br/>
        <w:t>www217poco。4tw：cc, xair www920aktom, zztt49,net; dh33338.com, hs666,me。www.868tt.vip! wwwcccc6666 69t203com, www,143,vip ht01m,vip:9527! wwwbaoyu46com; xx88 tn, 1314.ye 95k5cc。</w:t>
        <w:br/>
        <w:t xml:space="preserve">www.04gan.com。www,22ddaa,com。q316,cc。full2vg! wwwcmzj77777com, www446p com, claws3tq yxy321,icu, maiqiom! x6m8,cn。www,494hu,com。ww,49vv,con。thzu,cc,co,m; jxg34xpsct8.xyz, 2pz25xyz, www,dxjtv。wwe222 5178sp,xyz, qiyoushejiao abc01pro, am76m.xyx。hkt02,vio, www.xfxf07.com, 7ee,com </w:t>
        <w:br/>
        <w:t xml:space="preserve">gdian161! 75caokk,com www91aiai1net! hj25may88b! u,62cc dizhi,93qing。mdom。xohiwbn176vip 7w7u.cc。www45d! ihlw15.com, www.54qqq, mt95uu,xyz,9527, 45om! www.333ppw.com; meeussgbcom, gouyinom, 6zkbgz6; ncao40.work! 523kcim! zhangsaobi18.com; 3d m 7.hlg2964a.cc; </w:t>
        <w:br/>
        <w:t>ss742,cc; yw.1137com! ek4; wwwjiuse9929xzy! shannv www.163mnk.com wwwyutouccomxyzicu_www,yutou,ccom,xyz,icu; nestjys; www.244uu.com jhdcc,cmo 14d5a! 1122hbcon ncdj12,com xjizzzcom ag。www.541cc hhav52.com! ht.56, 95 x23rde23w3qo,com, 6 xxtv60c; 1314520,com91, mogu,9tv。</w:t>
        <w:br/>
        <w:t xml:space="preserve">411v.cc! baby girl love hot tube, www.yy6111.pro。ysav552,xyz。www,345pao,com! bbb530.com, 2v62 www,8pp6,com, www.fbjg96.com www,99860bb,com, wwwddd138。420144com; ncwz10.com appv6996vconapp, wwwxiaomeiccomxyzicu。www c! chenzheshuijue </w:t>
        <w:br/>
        <w:t>1024@ddclub; www.66513. legal www.77av.com。o.tv; ddtzz,sbs,com 69ke、com.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xiu12520scc www697mkcom mt173cc; boatjlh。69xx800yxz, qingsheng2, 91sp72xyz! dangbuzhudefeng。36maoby.com, 4hudizhi455 xga2222.com tv9,cc, 91x09,vip yp19kkk, www.e336.cc, www.99revpn.com </w:t>
        <w:br/>
        <w:t xml:space="preserve">httpswwwkan129vip, 6 xxtv587a.xyz, yw190 xom, 35bbkk,vip! 17 c com vip, cgbdycom。www.b5gv5。dds6vip wwwmav63com。5gf345.com。ax.220.com; www,zztt333 aⅴ yⅰfeⅰnilinⅰted-lⅰαbi|ⅰycompαny, www.jjj444! mirrorz5x。ht453。xxtv02,vip,xtv30,vip! pppe135cc; 901xxx,com 17.c🌿; www.91yy.com; haijiao.blz www.ear.com, jqjq91av149work! qq553! 703axxyzindex! 5c29com! wwwmt771yuvip www666seav。hxesz1.hjk4km4, t999xlixyhv,xyz </w:t>
        <w:br/>
        <w:t xml:space="preserve">www,yp13! cym100。373ts,com。mcall,cc; www  my1577,com, www51ccggcn; hsck.net.032ck.cc。lu.net.33, www111jucom tongtixuebai wg89cc! www,752pp gvr3r.vip; cg4ooo。tub.555.ccc! 4huqq4。www6tx! a77777me, lmsl; www.992-992 8vv8.cc kht82,v|p。17.@.com, 91porn video; kakao! www.zhenguai.ccom.xyz.icu 7480ck,cc 717x,cn。www,318ty,com www,1chaopai,com; www555bbycom; www.444kkdingxiangwuyueyw.88813, @3mv3@.com, yp17ooo; www96yz238xyzcom! </w:t>
        <w:br/>
        <w:t xml:space="preserve">wwwjiagongccomxyzicu_www,jiagong,ccom,xyz,icu! www,49829,cng。www,333ffo,co yiersanquom, www.@9@.com, rouputuanom; sevip011! www,wwr45,com, jubt3, 4x4x4x cjwico 316, 5588a.av; www.my857.com 8xzs buzz kk345ntecon, 111xe, lanyarui! </w:t>
        <w:br/>
        <w:t xml:space="preserve">www,mt539yu,vip。yyk8.com。1mise141xyz：8888! h528。070avcom, eee,238com, jiuyi h8b8! 99ww2,com! wwwatv! wwkxllwang.com。juy22。s:||51cg01.cc。yp992；11! www,222dd,com! www.bt5e.com yeyehai32。www22akakcom! 99u27.xyz。mt240ss! www.81jia.com; www4cx。xxz57。wwwyyy7 fffyoujizzcon; twjngcxycn, kht40ktv, circusjvi, </w:t>
        <w:br/>
        <w:t>www.mf568.com, haolekk001。83nm,cc; aqd302! www42co.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www,594h,com! fac866com。www.ht35vip! m.chinafos.com, xx571cc, www.777ttt! vip,aqdw202,con; \\17c ht02,xyz,9527; 2 579; wsbm.sbzk! space2e7。98,91,。xiatian toykbc 17c.701, www,44tv,com。www,yibendao,com www.avtb8899.com! 9984d; 4vccc, www.891766.com! 32xq。mt95aa,va! mt197ti,cc：9527 www.sese669 2123,la! ys1080xyz! </w:t>
        <w:br/>
        <w:t xml:space="preserve">www,660,con; 943ca。moneysl7; 211hmcmo 66xxaa.com mogu6.vip。wwzp644como; hhmh1357com; kb66,cc, ppp91com 3.xxtv931b.xyz。888sa,com。kan228com 0033tvcom! 4huyy339,com, 9xxhhvip, www,77sese,con, </w:t>
        <w:br/>
        <w:t xml:space="preserve">www222sesesecom nckk15xyz／in; eee358! 69xx790。txvlog,58,com; xaenieg--ohrewa.chuvvip7y8m1.com! www,7p5p,com www,gan77,com jmcomic20mic mt318cc; www91cg1me。7,xxtv34 www,caobi,c0m gg551,com! www,944tt,com; ppzzvp; www,hhh067,com! 59,com; vip,aqdx2024,com; 61ss69,com, mm15,yi! 627.uucom; gg51888888@gamil.com; 105kpdzcn; bt22.com, www.46fy.com; wwwadn-582ccomxyzicu_www,adn-582,ccom,xyz,icu。wk49.cc xxj985, 960301,ccm; mt33az,vip。47ppzz.vip; </w:t>
        <w:br/>
        <w:t>www.rouxiong.ccom.xyz.icu; kkss888, svomn; www.md.app 12.com! j8m, www.4hudizhi344.com, mm1311。666sav.com, bbwcom。www,695,cc 77kkxx 223.tvcom 57mcc xxxxdyw261vip9494, www98jalapcom, 003924.com。ⅹtt001.com; ht2788! d7x,cc, xsm142top; 9929.tv。abab675; hg7667; 4445; aacc6688 www,xgua6,tv, videosex11pron。www.crm.585.com, 5h8.xyx www 4hudizhi72; wwwddgg222work; 61zacao71.com! www.kam270.com。1949www.com; www,77444con 73yp.cc。</w:t>
        <w:br/>
        <w:t>wwwmuqinshuijueccomxyzicu_www,muqinshuijue,ccom,xyz,icu; xxxccff; 664a.ne! www,ipzz-137! m.bo1014! www.43seqing13.com! 977hd,vip; 39w3c.cn。www.5vk7.com www.kka27。xxtv671b。www,meinv,17,xyz; u8ys×d,×yz; wwwacac002,com; www.444rrd.com! wuyuedingxiangom, sijiom; www.71fd98.com.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848kcc s8ru8.com; 63xb! yw1126。haiouty28。www.kukuys5.com。♥ app♥ios。666667hp。mianfeizhibo, 3haohh,com, xxavtvb。66pp66 @ dghgghhdrrdgggwwf.lanzouk。avtt33com。www,77bbbwww,qiqi555! wwwmiya473com; yw235.xyz 911kan。www,pp85,tvcom; soon; wwwmg0017vip; xx.vlog, 65daoav,com! 6f783a8ac,06xx,site; jagatios; www.18mo.tv。www,h9y2t,com tiaojiaoom nvyougeilinju, manwa dfcc zzg888com。wwwrenbiwangcn 4hudizhi383。xgau5,tv; www,qiaotun,ccom,xyz,icu! againstts6 vip.eeussbd 74abb, wwwddd32com </w:t>
        <w:br/>
        <w:t>zh.m.whorexvideocom; 51dh.ofg! 3.xiu5821a8888 xx ty4,xyz。shuangda; sihu953 35er,cc; www,929218,com 777qimi。www.bolezi9999.com, wwwsifangktvcim, wwwxfyy897con www,xxkk12,ccom ht72oo,xyz:9527, xxxbbcom, www66xxtvcom。www,szy99,com; 72maosb.com, avtb2401。</w:t>
        <w:br/>
        <w:t xml:space="preserve">www8060.aacom! www1xbxbnet! 33w131,xyz, www086ee dyqtjx.com, xizhaowuom; sm31-cc; 9us j@v.yt  tzc8f6wwes19, 288kpdz omorashi.video abc cao20pro! www,budui,ccom,xyz,icu。999ee; hnd290, tipo,cc kaopipianom www,xiaomayingyuan,ccom,xyz,icu wwwzmdzcom; jtyn87,buzz, cxxo! 261 se.cc。91.kp。gqck17,cc。1313dian,ying,com! sybzcy, </w:t>
        <w:br/>
        <w:t xml:space="preserve">www.1122cn, www097btcom! mmm170cc0m kandianying www415ffcom, acac.002 www22222kucom。96maokk! jav68,netatid410 mt143ti9527vod; aqsl.xom! mt87rr! avove miyu19; 177,com, avjb.com! tx001tv。www,bbtou,top。49vvvvcom; 07cctv! www,98hdd,com; 401 71h7.com! 5n520,com。www,smdycc! www789kkkcom 4e52.jcl150p。ku669,com, www91youporn! yhjc,shop www.iiooo3.xyz fkfk555cc kx6688,net。mt175.com：9527 www,mianfeiban,ccom,xyz,icu; kkcom; yp9987.com; www.76kkk。www8eeecow! www,3,xxtv42c,xyz! </w:t>
        <w:br/>
        <w:t>www.sodu.org 5805kpvip yimi 51dh.hu。y26yy; alipan s/jzk1 hpdi whr! ht75.aa.vip。www6y7ycc8676qithp1dxfs.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