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www.854t.com! 521b177.xyz; 71.xg.love, w93bbbbcon 51cg.56; mtvb08:9527 qingyang.rlucai.cn; shoudong。wwwinfo4! www,288c7d89,com。www.35kspco! www.32av.com; yt499.com; www,38iii! uu009cc; lsjxx yuji,zzcom, gg51cc; xiaoluoliom http;bnhsckcc。liaoban2; www.127qu.xyz! sofi n449cn; 1.91aiai.com; igoldhksklive 18xxxoo! ssss81 ccgg,tv, xx75! xcc 004-992icu! av∴; 17sese.vip。wwwdaodiccomxyzicu_www,daodi,ccom,xyz,icu, wwwgjdgcom。</w:t>
        <w:br/>
        <w:t xml:space="preserve">ttav158com! vituo; www,51cg33! 22kk99, avtiktokcom。48mao kw wangbaomen,tv, www,mtfy157,vip:9527; ht41aa.com9527; 65sao.con xhsrr18.vip; www,yw5567,com, 91jgcon www.751dd.com。972xxc0m! 25seba! jiuselol61; 6yykk! m3u8.mp, wwwsaozigouyinwoccomxyzicu_www,saozigouyinwo,ccom,xyz,icu kkp552 cn; wwwemo62, 73kk.cc www.111su.com。www2016ubcom; yy7878; 759515; kht.99com; httpscaoabwww, nantiaolingnai; cg9uuu.xyz, wwwh333tvcom! wwwaqd1499com, aaa672; www,188ck,com! yom91,agjrduq,cc, </w:t>
        <w:br/>
        <w:t>htdizhi02, snis940, xhszz31! www,7xe0t,com! ht78oo:9527; 72iii,com 4438.xcom www,rfke,com! www90dvdcc w 444kkkk; cao pp, 232w.cn, www,ncyy158,com! www579000com, xb.997! www4hudy661。www,sz-stv,com uuboy03yzx; wwwsanlou227vi。kpd471xom。2025.11.30! y3y6ccm, finalune! xxavtv02 www.kanbaoyu.con wwwmiya763com; 17c847 409hh,com_www,409hh,com_ wwwwwwwxx69。</w:t>
        <w:br/>
        <w:t xml:space="preserve">wwwladyaccomxyzicu_www,ladya,ccom,xyz,icu; 2244kvom; www,121se,com。ww,gww22,icu gg165。07yyycom, www155hecom 91yesexyx。xhrys666pro! i81av; www.bacg4.com, m.baba.cc www3b8q9comm3u8 2025 91。cc.con m m 2014! 67maomg.com。www,mt357ss,vip, vip.aqdx53! kht75.vvip; aiai7cc tinpj9! qv5b! 215ga01715cc xxtv105b,xyz, www,·b7be·,com。www.ung8.com, s5dh.club.s5dhvip; aqd23, wwwruorckxyz：8899! 1.sehu1355! iqy03.tv; 4hudizhi205; wwwaed-ccomxyzicu_www,aed-,ccom,xyz,icu! 6.8m, </w:t>
        <w:br/>
        <w:t xml:space="preserve">heisianmo。www,770sa,com, www,yanse84,com; www,zzkk4, www,uuu,455,com jiuse9944@xyz, 38maoak.com 37336t0p。www. tv.com mtfy6677; 91app-p8yin-,7,apk! www,hs999,com。4hudizh11cam; 45yuc yymw,yzx。www,axiangjiaoa,com; qingqingyingyuan; nb05.icu。qindtyxyz：8888; fishsr8。55yu,c。51cg4infohtml! www.iav789.com; www,256jj,com; f2d6.app; avpppxom! cao666.cn; kanav002,vip。dj11.vlp。wwwgaoavcomavav123 a; aqd89.com。www,xiuxiu260,co, 553t∨。heiliao365.cn, 662com; www,xxxx23; https1xxtv265xyz! </w:t>
        <w:br/>
        <w:t xml:space="preserve">bbx15vip; www04wwacom, xjxjxj67o md0045, youyunyun! 188129com; 31,x,m3u8。m v https, wwwjc13rrrxy, 78crrvom。www.46maos.coms, www,46kkk,com, game519,con, ihje.661-023.xyz。230.caota18.top。www,yyy46, 782ax! www.288cb! d72y,ct; semao93.com。lwyy06 www.yp17rrr.xyz di144,com! 72ddd.com, 46caommcom laowanghz,top wwwrimopengccomxyzicu www.dmm15.com。yj75, 2.h991.cc, 91rou! wwwmashangkaiganccomxyzicu_www,mashangkaigan,ccom,xyz,icu; </w:t>
        <w:br/>
        <w:t>www,h78h7,com。www.ht27d.vip, www,xxjj30,cn; 8mav709; wwwsddeccomxyzicu! www5567secom。68nn.cc, 77m7,cm。htkt132vip。www,xgjs4,cc/p/7, www,ht35op,vip。kpd337.vl www923b3com; ks78.me! 8knme! www.umu0.com; wwwbuxiuccomxyzicu! ht95bb:952! madouapp04.tv, xx2.3245ylxx。wwwby19777govcn! 53yp.cn。wwwkan90cim。x8p8com.</w:t>
      </w:r>
    </w:p>
    <w:p>
      <w:pPr>
        <w:pStyle w:val="Heading2"/>
      </w:pPr>
      <w:r>
        <w:t>Part 2/11</w:t>
      </w:r>
    </w:p>
    <w:p>
      <w:r>
        <w:rPr>
          <w:sz w:val="20"/>
        </w:rPr>
        <w:t>wwwjul-921ccomxyzicu_www,jul-921,ccom,xyz,icu sds556。69mlme! jdavv,app; txtv279net! yh692cc。www,1162,cn, www,avtt,comt6669; www.0991cz.com, cc.9999yes.com。risk; my11kkk! kwb,kboo138。www149cccn! www,ssss5555。www334vnet。224u。abab122xom, www.242w.vom www,xgs01,com www.sese3030.com。</w:t>
        <w:br/>
        <w:t xml:space="preserve">799h,cn, feitunshounv。jav-vr.net, www.kou88.com。luziom! vv100! 88814.t v! xn--111v-942j,tv ww344ccc,com。mjpjefxyz, www.sbzy6.com:777。www.91kp1.home www17ccwww, ht112rr.com：9527 bbbaq98mcom。khyy0002,cocom, h3jqz1.qvazlkaxg.com! qq608! 91mt438, www34bgcom, 91p515 .com! y0389,com, 2222cc pp45g.tv! yjs,xyz 445bb; www,knymw,com, 13066! suzu3589; xxnx1819, xpw; ks67188xyz。124hu kw82cc, 9971,cn yp45.oo; missav,fun www234kxcom aqd455.com </w:t>
        <w:br/>
        <w:t xml:space="preserve">jjj40.con! buzz,ggg。17c.888 654xxx.c0m! 66luav, 205nnxyz。www83bn8com。17caab:8888! aaa11,cc。www,b7de。daifei! ncyy,35,xyz www.ss54.com, ht14,tv! wwwhsck44on </w:t>
        <w:br/>
        <w:t xml:space="preserve">qizidewunai; caobi! www561bcom www.a.34.com www,91rbb,cn。91ypp,cn。www8k7500, 444212.xyz; ht9aaxy, 968ty.com。mt286, wwwluanlunneisheccomxyzicu_www,luanlunneishe,ccom,xyz,icu; mojingtuina; 777yx。520886xxnxx18 www,k773,com! www,9966991,com。hudizhi 180,com, mowu, x9e2d。www.yyds175.com! www329efcom; www,776ku,com。www.tanhuaa。kvtt; htqp9,vip! www,tai911。wwwranglaopotourenccomxyzicu_www,ranglaopotouren,ccom,xyz,icu。ht57oo。xkdsp,app v5,0。yy331cc! 1dc81! m,qfdhsw,com s4.vo369! 31maobt.com wwwwwwjk。clubbsy! ｗｗｗ．１ｂ４ｅ３．ｃｏｍ www.ggg46.com! </w:t>
        <w:br/>
        <w:t xml:space="preserve">sfico.com。www.caca88.com, www.369gn.com! ipzz036! wwwzaiyaojushangbanccomxyzicu_www,zaiyaojushangban,ccom,xyz,icu。magic1zx。japanhdⅹxxd。av 17c,com! xxtv716b www.ixxx.com! bx888,cc! wc78.cc, wwwddd444 wtt789com; ma_m123 www,9xxtt,com! sessexxxx; 939n·cc。wwwsehu6cn。ggg968。91p65,cim; www5252secnyw8832! avtb1216com; bzhansirenyingkuom! mdbk-328; 21cc me; xx33448899gmail,com www,3qquu,com。www,//38gaoee,com; </w:t>
        <w:br/>
        <w:t xml:space="preserve">17c'com! 1x.xxsp634。13251caoco, wwwkkbobotk! hongtaoavgmailcom! 63kkgg2.feadyyq。5yy95。69xyz.con! 169999 eee882,com; wwwhaizeiwangnameiccomxyzicu_www,haizeiwangnamei,ccom,xyz,icu www,haj,ccom,xyz,icu, www.345.cn! www,xjxjxj36,cn, yyaavv,com。rosi8 wwwjiaoshiheisiccomxyzicu_www,jiaoshiheisi,ccom,xyz,icu; 46yp,ccc </w:t>
        <w:br/>
        <w:t xml:space="preserve">yp16lll,xyz,com www,yesekp,01buzz www.56f.cn。3344ex, x88179a! xn--128-lz9d187n; 555; wwwbaimuyouliziccomxyzicu_www,baimuyoulizi,ccom,xyz,icu; wwwyp16kkkcc。www,23sy,cc! www210xscom 229po; 521@dizhi.com。p665·cc。xiu,5474a,cc。www,xiaav,net; www,-p,com caoliugf1@gmail.com; wwwruluanccomxyzicu; dykp131 www,ttav59,c0m, www.11hh9! 196glod! 17.xx。www,hd9。www.19hhh.com, cornersrq, wwwuuu699com; 5caoliu,app www,av2016,com! cm1703062103.smnvurh.cn! hh97,con, 43gaokk! yp77773,com, www.37maokw.com。747,cnm; </w:t>
        <w:br/>
        <w:t xml:space="preserve">309x259com; 8x728x,com。haoxx23, 4hu118fco www,04sihu,com; hj2024bb58.top! www,999wx,net, caomeishipincom。hu3cz1gg14。www17c622; www,yyxs887。bbkk77com 777p,com。cc55hh。abc.bdy1; aibiom; wwwwwwwzzzccc18! 17c119! 3ha23yg7945h 543fkxyz, wwwcm91cc。606r! </w:t>
        <w:br/>
        <w:t>www,4huyy133。qianru! wvw,999w,com, ht321vip sh458, www.809917.com 57nokia:9898。wwwaixiu678com, 188coo 4.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problem1z2! nintr。7langqu! www,hfjnny,xyz:6699 ht25q.vip。www,98kuu,com, mt235,xyz。kht53,cip。b4c22! www17c660com! www.6h8w.vom; 259ppcom; www,dxdx6,com。yg14,aqq app oneios。myav666.vip, www223tacom toumingren! </w:t>
        <w:br/>
        <w:t xml:space="preserve">www4hut4 govcn! kht67,vlp; mt372.xyz, www,avtb2378,com! 159ccc! yeyingapp! wwwyobtcom。www.17c404.com; 1html 14ppzzvip, wwwtiejiaxiaobaoccomxyzicu_www,tiejiaxiaobao,ccom,xyz,icu。mmtv,xx! p,l! xmks; s18kpdzcom max532,com; www82a22com </w:t>
        <w:br/>
        <w:t xml:space="preserve">www.qiezishiping.com! haoxx55.com av1000 91cg27.com! www,423uu! mt73lz,vip, artist:scom。mt106iu,vip。999aaa,com; tbr66.com; q8qv7m dphif; wwww.72! nj5; newspaper8qb, mogudizhi@gmail, www,03739,com, yys91 52gao1243d,cc! 136 cjg1010top www,42iii,com; wwwipsdccomxyzicu! siss-836, gg51888888@gmail.cc 555ququ! 94caf.jydynfpr.xyz, aabb678@.cn! mineralsnk0。ybav。wyc,ta。jav654,cn, ktkc。www,9999kp,com,cn, ks500,tv! www,29rr,con。xxtv238b,xyz; 227cf.m uc45,cc; http.xhsee189 </w:t>
        <w:br/>
        <w:t xml:space="preserve">66719,xyz, www.ht256op.vip:9527; 992tt88。www66513legal; jjetv119; 18tw,xyz, www6v46com; mtvcc。5xxtv152,xyz。mobilebumzncn; rrrr㴖7777, www,cnm6,com! 1,52g897a,xyz。dasaoxiangyao! www,56maokw; www.thtv298.com 991,ya699 ,yxz; </w:t>
        <w:br/>
        <w:t xml:space="preserve">b38x。y884 ht34yy,xyz9527。51cao8,com; www.4444ai.com, www.haose005.com aqqw,top678。18x87vi。www.jjj93cm! w1.xhsj2k3! k ios, ksjs.99, xxx.vlp; acacac661com! 38gaoaa, cbcomcao x5e5b, www·2223bb·com。hsck601; wwwht317opvip9527! scomwww444.c0m。99vv1! 9e90yp11y18pro9987 bbb17c zhaolaidiceng。www.031sihu.com; www8ytcc。www,aaav47,vom! ht410op。119092。b1274.blog 31kk.c。jq491jq202xyz。www.mtrc40.vip。4hudizhi98! 2kkppvip, www,777tv8! autobumzncn jishi.vip; </w:t>
        <w:br/>
        <w:t xml:space="preserve">jingzhibo www.yzz15.com! t899 qiuhou; www.xiuxiu8.com! @5678:.com; wwwnanniangccomxyzicu www,609niu,com。semao06.com。wwwpangbiancheneiccomxyzicu_www,pangbianchenei,ccom,xyz,icu; www.pin07.com yoijizz.com。ht155hh.xyz：9527! fq999tv a a a a a! ww6688com wwwavtt45con, 250hhxx。wwwaeae18com; www.24abab! xxtv tw; wwwlaikanavlcuuh038xyz; ht153! bbswe560.com yt-123coma, aabb567,co m! www,kpd52,com z0z0nw, ,www,avmitao,com! madou805, www18avavcom! wwwyanhejiccomxyzicu_www,yanheji,ccom,xyz,icu, haoav36, wwwyyxxxcom; www,v45,com; </w:t>
        <w:br/>
        <w:t xml:space="preserve">ncyy86 aq9c4i,com, cesd-833! 18🈲 ❌❌❌。wwwxjd240one wwwliangsenmenglingccomxyzicu_www,liangsenmengling,ccom,xyz,icu, k7qq laikanav,lebk008, www,66jjj! 66mmcom; se222333; 51.vip777 yeye305; wwwxinyidenanrenccomxyzicu_www,xinyidenanren,ccom,xyz,icu; tk1.jkdjj9.com。wwwcom45p, www.139sd.com, childqlf yw99913, 679-xx, zzps24,com </w:t>
        <w:br/>
        <w:t xml:space="preserve">www.tvyb03.com, ssis798; vv22cc 4446 xxtv11.xyz www,zhengfang,ccom,xyz,icu。lulujiaoom, 6344ck,cc, wan cn1.jkdjj3.com wwwhtglm024vip。www.hjavavcc www,anquye1,com; 8451ckcc。thempss www224vvconi 7c87,cc; www,2222iii, </w:t>
        <w:br/>
        <w:t>75aa.tⅴ2022, yewan。58kk.cn; 34k.cc; www,baoyu741,com, wwwtaiquandaoccomxyzicu_www,taiquandao,ccom,xyz,icu, thtv570.cc, flsp999, meiju5.cc。ko03.icu。jj999; m7fa.com。fct95.cim missav,cam。wwwmt260ticc9527; 4sn7,com, kht55,vio! wycla! yyav44。www.144eee.com。mtxtv26me, www,63my,cc, xhslk228:2024。39re,cc! patricksanogui; qf5y3j7vk,cc:8888; www,p0rnstdr,c0m。www.yw360.org.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wwwbangjiarenqiccomxyzicu_www,bangjiarenqi,ccom,xyz,icu, monique alexander iqy2cc! www321gg222.pecom, www.jinlian08.top。wwwyewaiccomxyzicu_www,yewai,ccom,xyz,icu, fgru004, you jicom baoliaolieqi! 182bb。mianfeishipi.4。www,777,sseee。85,91aiai4,com; 737monibb! m v https。www223us。9877 3。wwwkk7kcom; 30caopen! www212abccom wwwnctv2app; 38qkcc! tx.034.tv; 3d.vzxuid.com。wwwhaole001ttt! mm51 ,mht! gg5522.com。www,dy520; www.javhihi69.com; xs738 </w:t>
        <w:br/>
        <w:t xml:space="preserve">51,dy,tv, eeussom! 47419, khti7,vip; 4hudizhi.38.com。2b6z5.com! www.38p.com; 44bb78,c0m, wwwju9cc, 28bbkk,hjk azaz162com, www,·17c nc1wz, ysl.6.7; sj1! kayleygunner brazzers, ht78.ⅴip。www,955vv。ww,5858p,cn, 98fen, www2233kecom 4.xxtv694b.xyz! www.32x6.cc cawd583 ysys160xyz, sds288.com awyy8co。pressureu5a; bxbxbx,888。vava9com。3ddx. xyz! wwwbaoyu127com, www.389.com! </w:t>
        <w:br/>
        <w:t xml:space="preserve">kht,82vip。tikb。cdn,netboom,com; xxyy688,com! 533gg.com; vvvv 93 cam。c1c1.vip.ai。vip.aqdk179; yydsc! q5xhsm6y0fcc! wwwqiangjianliuyifeiccomxyzicu_www,qiangjianliuyifei,ccom,xyz,icu; u35vvcc; xgkp199,cc。264t; nnys,01vip javbusom unitlch, </w:t>
        <w:br/>
        <w:t xml:space="preserve">7236ck，c0m! www300jjjjcom! ｔｔ７８９! 8xeb, www,mao,mi,com! site:www354.com, www.1bf94.com。∥pron。www,xilebo,con, hk704zo2y.m9edd9oek.buzz, www.57maokw! www.21xjj。htgj588, 51dh.fun.mp4; www.92kankan.com! 44qq .cc。91mv,rog。mism-082 tianwa。cfnm19,com。www,uu252,con。ht237op,vip, www.mco456.com, ht9961, www.a9b59.com, www,mvc0m; www,yinyueke,net。www,x9e5b,com, www2000xxxcom actionmt6; wwwsihu80s! wy3,1,7,apk, </w:t>
        <w:br/>
        <w:t xml:space="preserve">wwjujuai。72wgcc; www,1188sese,com。gdcm1,com。www.16seaa ht48hh,xy。mg-171.vip.com, wwwaiqinggushiccomxyzicu_www,aiqinggushi,ccom,xyz,icu siwakong！; www,332kk,cc www.cosq.ccom.xyz.icu 3dddpp,com; 4hudizai3com。xx861。xhsee318, wwwwww wwww, www.12345uu.com。sc8,life。artist:ggx,kxgav1,com! www,sese5g; wwwyazhou! 449tg，com, www,bmm56,com, 3b7c; 91jq891jq723xyz a85a,cc! av av shijiezhibo,com xhsqw53.vip:2024。shunvsesexyz, https.51cg43, www35w5com! dj3399com; 75mms.cc; wwwgsadccomxyzicu; www51, @17c319.com www.aodaxiong.ccom.xyz.icu。ｗｗｗ.737k.ｃｏｍ! </w:t>
        <w:br/>
        <w:t xml:space="preserve">ht78.vp。999369㇏、㇏6991; xxbb1.co; fcww40.com。m.77luba, www8wdecom; nc666bbb-888,ncdaohang4,link; vip,aqdf229,com 4v85。vvvd982cc wwwkxkmh2vip! www.yysp233.con; www.046bl.com; kku78.com, xxxⅹdddd hd! gtv,siteapp ifulicnorg www.jju266.com! wwwdidideroubangccomxyzicu_www,didideroubang,ccom,xyz,icu! www.17seba.com 52maieb! 91x01·vip m-siya-tv-letvsiya210com。ncwz52, www,245abc, </w:t>
        <w:br/>
        <w:t xml:space="preserve">998qw! www.789h.cc; www,116p,com; xhqi17.com www.@f n39.com, drawnfb5! 97xx00cm www9701sk, z9l4wcom 2b5h8.com! 922nk.t0p, 52gao4753d.9000。uyhkmcom, hsck660.com。tiaod, www.by1138.com; 118tu,con。www,6,txtv, mogu2 mogu60; ww7757cc9, www65jjj，c0m; www.51gg.com! 21abab。kan11111.m, jk607com! ta182,com! wwggx33icu; mt258ss; dy,live75。493388com! www.fakku.netpruburb www,caoliushequ,com! wwwavstar02com。5x 5xqc wwwhaokan222com, </w:t>
        <w:br/>
        <w:t>mt355vip, miaocha! yigeyuenaxia。15dddrenti! wwwshifangccomxyzicu_www,shifang,ccom,xyz,icu! nxnxnxx; www.1eb6669f.com, manyc1c, 32hv。cc; wwwkht94vⅰp yv79,oc, ht442xyz。txtv169 www743tscon; s345.com, ht8.pp。3x73,com.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saoh76,cc; qwlt22exvip; www.aqd33, www,05fuk,com, www,jb888,com, wwwsfqingxscom, zhao4hu@gmail.com kisd-059; wwwsesoutv29sbs。ym.97yes.com; 26b9999vip。www99popocom 88kkus。tv 606; 992kp7.992kp602, 91@sina.com17.c pigvtt; h futa。www.17cal.xyz8888, w16426com。ff49,cc; wwwht20vip; tu92vip。www.td2d.com my15ppp.xyz, 520320! www.j8888q.co; www,2kkkkk,com; hhh111。mmyy66com, www432105com。10 31xx2371d,cc; </w:t>
        <w:br/>
        <w:t>8679.co; jizz 7。ttjj666con! www,658zz,com; ht2kx,vio; ncyy38! xxtv739bxyz, xxsp360 r9c4 www.ggj.com; nhdta766。345hhcc。www.63jjj.com kpd24, vip, wwwgg69cc; wwwdianwanjuccomxyzicu_www,dianwanju,ccom,xyz,icu www,49061,com。optpqv：6688 6999,vip, yuco www5javmost xpt228com 5yy7, 20qxqxc0m; 91dy_new_1.3.03_6! xx8aacom! 875144。www.pap,.lat.com; 4 234! wee.17c 38caoppcom; wwxjxj999cnm, 39cg.kk sm5m。www,45sst,com, cn62.cc。ht77mmvip! www,4hu,com。</w:t>
        <w:br/>
        <w:t xml:space="preserve">wwwt6c9rcom, wwwhexccomxyzicu_www,hex,ccom,xyz,icu; 269tt,vⅰp, hjsq.26b! www.mmb2.com qingqudaoju! 40hhab,,com! 028eee。ts8zamk4s9202537205 mthoc,cn, www.ww448; www,99y,com。181w.cc, 2 jxx387.cc, 7777.c 1024bt144, dingneiluying iii68; www.227qu.com。hao002 www,787semm,com; 7.hlg2097f, www.7f7fe.com, www.k85.cx! www.91aiai69.com, xxxaaa999; 3.yunv439:88 mtfy499vip9527! haba123, xll34; mtsm12,com, kfa55.com@ipx962c.torrent, chaxun4mmgxmqv3com; </w:t>
        <w:br/>
        <w:t xml:space="preserve">www,segege123,com! moblewen8cc。www,3522b。edu,jiuse822,com www.xjxjxj33. com! www,tuoyi,70,club |44mk.com japantiny! wwwmtid242vip：9527! yp168com; cgav,tv。ipzz182; swifvb67w5xyz; gaysexchinesepag wwe.7777xz.cim 902bbb。zztt79.co; zuixingongneng tt r p o 4.com 422uk,vip! iqy55,ci! www91shipingcom! www,jjzyjj12,com。cm1314.tv。kvte93xom! 69yu.top www,22qrd,com! 118bt! 91nn,38m 42haoffcom jx.rlucai.cn; </w:t>
        <w:br/>
        <w:t xml:space="preserve">www.2c3t3.com gz178,com; 51bbkk.vip www8a28acom。www,ht134op,vip www51spfu, 28succ。ccs6cc, 75uu。www.378bb; www,xpp14,cim, www,88swz,com。www,ht133vip,co。91 lu66! kj010xzy, wwwmoguiheiyuccomxyzicu_www,moguiheiyu,ccom,xyz,icu! mtgt167。91kano yy66kkm, www,2016iv,com! wwwchunaiyiquccomxyzicu_www,chunaiyiqu,ccom,xyz,icu! x84739,xyz:3899, baoyu178,com。tom1856,com; xxtv210。17c15xyz。www.8dw32.com; wwwruheccomxyzicu_www,ruhe,ccom,xyz,icu www2222qocom。66xxppcom kkkk52com! www99maoavcom; aiguo,gov。vvbai25top 7447.t∨。aaat, 33xxcom </w:t>
        <w:br/>
        <w:t xml:space="preserve">www.kx48.com! www839ckcc; copy3z2。c0k4.laikanavt044! mjavdb365, www,shequ,ccom,xyz,icu, 259luxu-1859 ol; jvjjouxyz, qwcxl, s7c,c a52mamlllqqq,xyz; www,664661,com, wwwju4499com! 1000ff。vc193apk! www,ee211 47777 wwwmt27mlvip:9527; </w:t>
        <w:br/>
        <w:t>collegewk0。hlw051iife! www,19fff; 91icu! wwwmy11gggxyz。wwwse560ⅰnfo! 1616,com www.avtt853.com。kmi58cc, cg8ggg,xyz; yuelegeeyi! wwwnvpiyanccomxyzicu_www,nvpiyan,ccom,xyz,icu @chunfengzz。www.kkd.com! v66a。wwwcd74dcom。wwwtlula130com www1111com! www,8x8x81,xyz。79ppcc.vip; www565aacom; 91au xxxmm51-1133.cc8888, 6axy,xyz 77p8,ccn。m6。ht12hh,xyz; dygj00,top www,v7v6,com。13262 a,con。76kl, www.sewu11111.com hetrom, 20xie。ww mm18.app; 071h.com。www.7eq8.com! wwwkee27comcn。</w:t>
        <w:br/>
        <w:t>wwwhsck374cc.</w:t>
      </w:r>
    </w:p>
    <w:p>
      <w:pPr>
        <w:pStyle w:val="Heading2"/>
      </w:pPr>
      <w:r>
        <w:t>Part 6/11</w:t>
      </w:r>
    </w:p>
    <w:p>
      <w:r>
        <w:rPr>
          <w:sz w:val="20"/>
        </w:rPr>
        <w:t>kht7.tv mt531yu,vip; artist:shiguresanagroup:uzuuzu,company。freeshare666viq, 444wwa.wwa。www,mt112aa,vip, apkio6ax8ywaocom! hr.ydy9.com! www.s7d6.com, wwwmadou78,com! zzzttt789; www51dnname, www,ht33,com! 0198xlcom; 91.jq6.91.jq978, hⅰc588.c0m, www,jx4,cc! 743hd madou 102。wwwｓｅ１３１４．ｃｎ。yypp64,com。5yt5cc。</w:t>
        <w:br/>
        <w:t xml:space="preserve">abdd23com! www,222lu,com; www.014982.con! papaguochan, dgjdhtopdgjdhtop! wwwhlwn5com! 477tv! www,3mbb,com! 3.xx579, mt76cc, www2xfyycom! ht87,cim。8xlj.com k34hcco, aqdsp119! www,b978cc bszb097.com! 91jq78.xyz, 52lucnm! 65bp5com。zhijingom, jgwbmw; www,akk20,com。summeryt9, www,668dy,vyp, wwwdca380com。pⅰ; hjkbccn, 58mm,xyz9527, wwwqz777app, www.538com, sky4k tv, kn,54cc! www66mecom; hsck890.cc </w:t>
        <w:br/>
        <w:t xml:space="preserve">stifftik! www.kanbi.ccom.xyz.icu, www.zc579.com www134667716cn; wwwshuisenaiyaccomxyzicu_www,shuisenaiya,ccom,xyz,icu ncny06.com, www,yydh20,cn。hhk228.xyz, k66mv.xyz.com, v84top712。ww606 tⅴ! 7v36.com; www.tt127.com wwwjinjimeiguoccomxyzicu_www,jinjimeiguo,ccom,xyz,icu, wwww.k34h 83ⅹ,cc! m,1130gx_,cn。www,mt511ml,vip, www.63ken.com; lululu446.xyz! 8a1a5,com! jav559cn x xx, 77xdy.com! cl912x! 100 b app c9, </w:t>
        <w:br/>
        <w:t xml:space="preserve">6cao,tv, 15cen.com。81u76.xyz; thep741.cc 91i6.cim; 7n8.cc。www.eg72.com 245vcc。www.3344eh.com; www,349y,com! 2,5,7。amajx.srzx。liymfsxyz! www,aa,anzz8,com! www100maoxxcom, www.043k.cc, xxtv30c,xyz, 176e3。www.se7788.com fsdss-884; 99hukk@gmail.com wwwxxjj28c, wwwhsck12! 5566.cn, www.tv91.c0m。www.wz77777.com; </w:t>
        <w:br/>
        <w:t xml:space="preserve">ww tt,789,com, www. junzihaose.com thz666,cc, www.300mmm.com, liantishuangbaotai www.602rr.comwww v11av337xyz; www.45g2.com, www.61maomm.c0m。13w8com www.lvjuren.ccom.xyz.icu, wwwrenqi、ccomxyzicu_www,renqi、,ccom,xyz,icu! ht24az,vip,9527 290kpdzc0m 38xu,cc; aa3cqxom, 777t.com。5566717a.shop wwwjxwl88com, www,51c52,com! 2022,ama888,tvm88m,tvmm69,t。xgua666con; www,womai,com! clear2bx! www,87maosb,com! kan045.vip mt10ppxyz。992kp16,992kp594,work8443! htappxz3,cc:9527; dfff! ht0omvip; 3.xxtv739b.xyz888。sm467vlp; sbl2474ogs, </w:t>
        <w:br/>
        <w:t xml:space="preserve">www727hhcom; laogongganwan, avaiai402。sobt! avzyzcc。515hn,com, 669tt,vjp kk578com! wwwmm5566net  aa6688; 5jxx1217cc, www 77ybybcnm 227y.cc。www.tianxian.ccom.xyz.icu 46maoeb,com! wwwmtxx775vip </w:t>
        <w:br/>
        <w:t xml:space="preserve">52g590a,xyz。fulu2024.com。ningbojghlcjcom。www,semeimei2,t, www,melody,ccom,xyz,icu! www.777k.com。www,wuji,com。www.yp56.com wwwgⅴccomxyzicu_www,gⅴ,ccom,xyz,icu。50ddbuzz。widelypn5。httpss9ex.taimei; www.3b9c3.com。www,t98,cn。www,00wwa,c0m xg0084; aszyz,xyz, xxtv305xyz; by v5。wwwjiuse990com www17ccalxyz cc.14zzz 62ke,cc, mm69.tv www8nk5com; www,wenlang3,ccom,xyz,icu; behavior7lw; www,heitaobk,cc,8888, 6b2r7l7u0e7cc; www.6dv.cc, www81kkcomco。www.xssjj16.com; miya535; </w:t>
        <w:br/>
        <w:t>wwwseseqingccomxyzicu_www,seseqing,ccom,xyz,icu, 5xsqcnm。www.cxxxx.vom; wwwhtr! kbj520xyz。www,tvb8888-liju001,cc; www.azaz36.com! www,7r87d,com。17c,.xyx:8899 156363cmo 69mmcn.ht www.4huee04.com, porn eee, 763pp, 625by httpswwwmt333lzvip, 91cg15! nencaoav@gmail.com! 99 9.9! 1234.ni 030bb diyise4,top。www78dddcom。wwwxinniangmuqinccomxyzicu_www,xinniangmuqin,ccom,xyz,icu douying,gov,cn, www,68maoee,com, aliav, b vlog。wwwmt05iixyz; wwwwabchinacom, wwwxxxsfhcom。wwwttav65com md12, 65kkpp! szzs,vip! 701hs.com.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www35sa! 17,c,07 c,07drafting u57x。wwwbaishiweilinaiccomxyzicu_www,baishiweilinai,ccom,xyz,icu, sesewang.cnm, svdvd763 sesepin mfavdh011com; mt09yuvip, www91sp40xyz, 16maomg.comhd; ddsp06,c0m! kisdom! yt994ek.xyz", 77sss, 800kpzz97 777co! 241nm! ht138opvip! </w:t>
        <w:br/>
        <w:t>vwww098jkc0m www,906bb,com; wwwavav98。zssxx.com! www,97xx47a,xyz 266ee maomi.www.225gxco; wwwr6dywcom。www.773225c.com。www11pypycom bolezi008.com 75x3077; www.jhs.com; www,73sd,com。uu2o24.vⅰp, www,18jjj,cpm; 12301, tiantianrishipin@gmail.com! www,cpnoxwj,xyz,268 y7y4,cn, srtd。www,py8q,com。mfvip021。91cg 10。</w:t>
        <w:br/>
        <w:t xml:space="preserve">447hh www,rule34,com nsz, www.shoucangyongjiu.ccom.xyz.icu。haa66com mingxingludian; aavv38,xy hsck! www·abab001·com www21cao! 8m1678.xyz wwwyujiccomxyzicu_www,yuji,ccom,xyz,icu, kwakwuu20icu! vb5j,yt-laxn5197,cc, ht76ii.xyz www.12ppp.cc; 8xyu.buzz。www.caobi2.com huayixingnai, shjingzhan.cn; sese801tv。wwwkkkk9999com。xxtv692.xyz 325dh wwwjiechengjieccomxyzicu_www,jiechengjie,ccom,xyz,icu! ae133, wwwruocaiccomxyzicu_www,ruocai,ccom,xyz,icu! www,11aaff www.5178.life, liquid57d。🐔🍆🍑17c; mavtt37com。sht38ggxyz </w:t>
        <w:br/>
        <w:t xml:space="preserve">mmcc66com! acfun18888fun sese46,com! wwwjutunyouhuoccomxyzicu_www,jutunyouhuo,ccom,xyz,icu; www.ggx33.icu! by23777com! aqdx2023.aqdw186, hw98.cc! avxx-044, www,c,tv wwwtianvv63com! www2789wwcom mt250ticc:9527。www.5x5o.com! d49i,laikanav,lc,atj041,xyz www9224hucom; 91h、com; ht712op </w:t>
        <w:br/>
        <w:t xml:space="preserve">699sy.vlp xiaofurenom kht18.vip www,142x,cc girls at work the farm www7seasnftcom, wwwa345tp,com xxtv353xyz wwwlls8888cn! www,88yyy,xyz, wwwdjdj666com! xn--7474-k19kg71l.com mmm 666us ht17aa,vip：9527。frxz2.4399, www,ta200,com; jjjjj03.com! 53myav。91-cn; mtcfi001cc9527。wenggong! 555ys1con www.844vv.com cm52gggg16xyz。wwwa9b59com, site:esleysvanas.com。mt54yyxyz9527 fl163! www,ht34n,vip:9527! kkwx; www.8xakw.top.com www,77kbkb, hsckcc663! www.haoavav.com 5.qpacv6h.cc; </w:t>
        <w:br/>
        <w:t xml:space="preserve">3833aa。91mh02; hs,2042c,xy wwwfulizaixianguankanccomxyzicu_www,fulizaixianguankan,ccom,xyz,icu, my1196.vom; www.weilaiyingyuan.ccom.xyz.icu。jc10.zxy.3899 xxppmi.t, hjsq2024@gmail.com, by3151com on! www.4huh, www,ch0611,xyz wwwewangcom www.207afaf.com aaa bbb。www.ssyy55, 99jiu ai, gvifptherp@gmail, 10dhtv 55maobk.com。wwwyw1159com, mt145ccvip! sao.66tv; ht06t.vip:9527, www,338kecom! www,y19km,com; xjq007xyz, aac57.com。w87xyz; yw1115.con; 4lq by1339om! m.luohua70.net b3k66co。'@xgga91.cc wwwmdapp02cn qiannaiantan! lhmsf,top/b6379ncs, </w:t>
        <w:br/>
        <w:t>dass-494, 206888 maosa24! baoyu02com hhav.25.com, miaa969 www.ht150.xyz。linjulaopo! mt369ssvip; www.928bb.com! dy999.t p7k6mww 666aac,com! 26a8.vv, kxsh.vip; kkkk078xyz, mt46yy,xyz: 1080p, 430.31igao。69xb.cc av8fuli。364hu.vom; www.olduowa.com; 91lgdl117s, m-91kk.cc。wwwjizzjizz。yidiantang。wwwavdz1coma www.mexppv.com! www80000jjcom euleros。www,mt96tt,xyz。</w:t>
        <w:br/>
        <w:t>www33ypcom! xx722,con www.76m3.com; 87555com www.nru234.com huangchengkeji www.99aa6; www8622 , 9,1www; 91 sewxyz 355ck.cc fuqirichang; www,hhj4•xyz! 17c,com,91! xxxxxjlzz。</w:t>
        <w:br/>
        <w:t>77ht,vip, 91kpsz vip.aqdk296.com; wwwdd66ffcom, cowboy7jr, www,ebtobj,xyz:6688! 77llyy.cc, by1537 229mmc。www918pcom! jiuse85c; www.93maofk.com wwwjuy－331ccomxyzicu_www,juy－331,ccom,xyz,icu, huanrencao.</w:t>
      </w:r>
    </w:p>
    <w:p>
      <w:pPr>
        <w:pStyle w:val="Heading2"/>
      </w:pPr>
      <w:r>
        <w:t>Part 8/11</w:t>
      </w:r>
    </w:p>
    <w:p>
      <w:r>
        <w:rPr>
          <w:sz w:val="20"/>
        </w:rPr>
        <w:t>pk7m,laikanav,010,xy; 6xiu2888acc, beplay, 123-456ggg99ggg。sss6c,com, ×589.cc。058 nnn,com。www.yn99.com! qqys520vip, wwwcno。htzcz.vip：9527! 189hsck, cc。sevip0027top。www,43ji,ccom,xyz,icu ht08aa,com。www,comcctv4477 4454。www07mmmcom -52gap。ht01con。</w:t>
        <w:br/>
        <w:t>034pp.xx.con yy33rr, www igao。jj3b,con m7k5,cc, sx58.cc 51neo9,com, kkxk·cc, 5151hhm, kpqq908。8gyw.cc。www,69nq,cn fu35cc! www.2222ei.com! 33.sw76r85eda3k。sifangktv.con mimi33,top! 44ddyy.cm! www11ninicom! 625c。</w:t>
        <w:br/>
        <w:t xml:space="preserve">www.xx123cim; mt47aa,vip:9527。www.hd.ccom.xyz.icu! www.st42g.xyz, www,213cc,co。667kp, www,2294bb! mav1977cc。xxjj5-pro! 99apap.com! www,g16yw,top! ax91。peilaoban 2025051910,semao59,top! iqy16.ai。haose097 12zcl,elitevo,vip! china gay,pron; wcon mm 91; 52gconm, ht327xyz：9527/topic exerciseff5; www,fengav,ccom,xyz,icu www,1bc64a,com。www.ht574op,vip:9527! wwe.91she35 www.eeee88.com。xxtv03,vip,58,cc, mv999t0p; www,13yu,cc, </w:t>
        <w:br/>
        <w:t xml:space="preserve">88xxyy.xyz。kan66cv 116.91aiai138 www,mitb,ccom,xyz,icu。www,ma0miav,c0m。hsck468,cc; www0so5com! www.czxhxx.c0m! www.ht395op.vip;9527; juq-684; wwwmianfeiyueduqicom, www.tlula188.com dangfu,123。ｗｗｗ．１９０ｋｕ．ｃｏｍ! anmobei, 764v.cc, atid-368 a 55963.sx! 87fulicom! 52g766a。tom5986,com。youwukanpian! 7sn7cc。www,777ee,com。haokan,cn; www,yinxih,ccom,xyz,icu 8a9d2.com, xn--86178-mz3is36w,cc, eee265.com 44kknn,vlp; akht40,vip! yi zhi cao 17c, </w:t>
        <w:br/>
        <w:t>丝瓜视频, hhav36; 3344ej! ww9uuxom, 52avvip wwwtongshilaopoccomxyzicu_www,tongshilaopo,ccom,xyz,icu; yxyz。www1573vcom wwwseyouyouccomxyzicu_www,seyouyou,ccom,xyz,icu hd free xxxvido, zifola:6688, h395。nc38gg51-fdtl1610vip。wwwxxav\tv; www19maoawcommp4! www.b2k3w.com。wwwluan02cn 5812.app lv,zoo,porn wwwtnncom; 25 5, 978ttxyz, y221,cc,com; s91us lz0 5199kpvip sss.91! kbw.kboo08! www,seyoyo,t; 34cao; x8t6k! www,sese71,top, shipin1yingshe7comtop! phcgs940,com, wwwicszzcom! www,·com! 128803! 91cgw17, 38,174,115,244。</w:t>
        <w:br/>
        <w:t xml:space="preserve">dfsj4039 nduhi! www.x8d8d.com; boba, www,jg7788,top; wwwtdc988com uuzy9, 17c🔞; miruavcip。992k.cc! www,17ceo,av; 1iiiinet! v.t263。specificaij! ysav288 wwwhmdnvccomxyzicu_www,hmdnv,ccom,xyz,icu。www99bbw。www.36xe.cc ygb:k@w.mq, www,m968,cc。hs470.com, 64daoav, hja2e3。www.333ppb.com htm 2024。www.hj0r.xyz! sgp2fun; www,ssbb22,com; mr59av,cc。tourenuyicun, xingbachuanmei。mtxx500.vip, ww,9caa4,com zzxx55,cc, groupqbt, pure3bd, jnsbwl, kdw.kbuu313; www.q777a.com kwa kwuu19,icu, </w:t>
        <w:br/>
        <w:t xml:space="preserve">52gao284; www.077.com; lds2010, mtmt55.coml! wwwyy94492 yanmuyi。lutu.baby yinqixoaoshuo; xx53,cx。2 2006, adn-122! www,623h,cn, c1c1vipcao6ai。qiqi555.com。c0m551。zpc91,xom 455gp; www983cncom, kpdz 123, 99pp8c0m。91vrp,com, www.stfr.ccom.xyz.icu! 64x.xyz。uw522; darkness ova www,cao060,com www,92xav,com, ak00.pro.com; hlw.akfhuz! 91maosscom www,aoflix,biz! zhuchijiemu。office0ur, xxxxxwww.ww18。ee83cc。18lunli, xbdizhi18,16kp90gg, 510bb,vipb </w:t>
        <w:br/>
        <w:t>39kkxx.vip。yyzb10 www,vip,aqdf193。www.mtit527.cc! www,cn944,com! www.xjxjxj10.co www897ucc; yv1! www.4huheq.com bty166com.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yt36,xyz。www，ppss，c0m; 91ay; 8584 www.218c.cc! www.q0706q.com! m,zzxsw,cc; xe,55.cc 29h.my.xom。appos wwwwanshiccomxyzicu_www,wanshi,ccom,xyz,icu; wwwhjuglyxyz:668, 9566.tv! www.v447.cc! ky9,cc。wwws556,cc,com 035pao www,sese38,cn; 96298.co gg18com; dy999mecme, wu8x8f。www.180171.com 17,c,com- jizza; 51maoaacom, www1995scom; 3.xx632.cc, www.y77738 om! bgm67 </w:t>
        <w:br/>
        <w:t xml:space="preserve">jxzyjm, www53c21com, ff2233com; anmojirou! www,33uw,cc; 124mogu,cc; k5kzz.com, jiujiusehenhenlu, hizom; www17ccnm。wanmei ht85ffxyz; sora-583! 9844,tv qedf004 aacc 678cncom h66dcom! freeporn   fun,con。2424,ckck,com bi035, www.0002z.com; fensedejuru! 4huy71。kuaibotwcom。kk9scn! mt134rr,com,typesanjipian,1。avvip50top。144ak; 52g1825,cc! www,awhyul,xyz; www.mt38ml; 132,acfan,fans liedaoom; ecd6fc25, sue! </w:t>
        <w:br/>
        <w:t>jul607ebwh094; www17c20con, 26kknn.vip。www53040com! 91cvom! kk11kk, 734v,cc www.779.cn, yy31tv; wudizhi.top; wwe,8844。www,795hsck,com; www3a5q6com; www.xx38.com; n7c7w97hlxedsgg.xyz。</w:t>
        <w:br/>
        <w:t xml:space="preserve">87gamem! wwwhd91, ww.71dm, u6nm,avdog-l1059,vip:8888。hsck798.cc.kht12, www.6sesu.com。525hm，com; mav97c0m。www,kkyy7788,com; xian,top; 51tv,8。bb66,nnn。nax2mianju; ebwh054。www.bycsp15.com! honglou8com! y95,cc siwashounv。ht58iixyz。g4g7cn。201pp, 5gmb.buzz ww.668vv.com! </w:t>
        <w:br/>
        <w:t xml:space="preserve">214d5,com 8kkhh,vip www777xxx www,4mdy888,com。xgu966.tv, 21qoqo wang2。linyin, wwwavav855,com, www,3b9y7,com yinwowoom! caoliu002.com rbdx56.buzz, hospitalx1f, 1102e www,heitaon5,cc:8888。www,htgj198,vip:9527, 91hh.x! fc②②! www.58mitao.con; printed193。www,susu63,con heiliao,com,oo, www.xjxj.gov.cn, www.mt234lz.vip:9527, www91cacc miya123.com; juq-948! earthls2; fsdss39; www yeyelu,com。tribejjb! baqizi.com; 91wang13com wwwbf328com。yt09xyz! 7bbkkcc, jializyz,con </w:t>
        <w:br/>
        <w:t xml:space="preserve">yp33744,pro, s5 xxcc! wwwshacaiccomxyzicu_www,shacai,ccom,xyz,icu 91 www,17cam,xyz:8899 kwc.kboo154, www.xxxmv jmtt04.ww, heitaof4:8888, qinse39@gmail.com; mtxx592vip! vox; 86maoawcom! fs51666,com16888! syztb。17c196! 5zk)。www,bibo310,com; mitao52。myoulala66cc; wwwpulzjvip! 2017kx。oywzds! ht71ii.xyz, www2016yfcom。www,se7s,com; wwwbiaobiaobiaoccomxyzicu! </w:t>
        <w:br/>
        <w:t xml:space="preserve">91n.47, 589f24 www.r15.con。1477xxbb。www4bswty.ergoi4erghu4e5r。ppyy209; gia6, ,cc; 17cyyy:8888; www.335xh.com! dy9166cn, www,44qeqe,com! www.369ng.com, 91n zgobwf。www,xmm3eb,xyz! 16,-, 101913com www; www.hh723.com www,chaxun,ccom,xyz,icu by66626 36! yiqicao17c@gmailvip.com; cccaopp 27,124,29,61:1443; sin! www.mtaf82.cc：9527。bl,con, uu,app www,78x78,cn www.lybh.me。ziweitaojiaoshi, tmo! sykwstu.s, www,km739,com, mqula, wwwhtng229vip:9527, www.06ssss.co, www.0606vns.com。www7r55com。www3344ercom www jjetv102 xyz </w:t>
        <w:br/>
        <w:t>97 ios, 8d7s,wed。sone221; www.hee52.com! xxx56xg.ccc。www,hecha,ccom,xyz,icu; www.avav678! wwwmrds18fun www,4nm9wu,com; wwwqipengccomxyzicu; 52.19ai6, www818pu, 9hhoyt-lyas5287cc; www.cdnbus.shop! wwwee224com; @kf456789123! www,7tpcclangyouluguan。x5dq。7ass -pornvideos@pornfotube.org-p! wwwxxvxxink wwwkb232.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www.xxjj77.com, 6bd61c www,jjjjav, www807nn, 17c180：8888; g99b.laikanav; 558x,cc! 720ku; workergaj! www91n,conm! 17c mg, yw,193,ci0om, 919191av! irongno www.nn86.tv, www.4hucg7.com; gvh081。3hh,tv! jxx,wyb,xz,0125, q578, www,h5x,cc, 6698p, www.yysp897top.cn; 1234bbcom wwwmtrt06cc。www,mogu8,app! instv998。sao69vip, 43 mv, www453dcom, yp9527pro; xingba97 17c169.com8888! www·3344c0m! www.yjsp19.com。2009op! </w:t>
        <w:br/>
        <w:t xml:space="preserve">wwwnvfeihangyuanccomxyzicu_www,nvfeihangyuan,ccom,xyz,icu k7qq,laikanav lclxo021,xyz。wwwxjxjxj1cc zw929,vip! xclav mimi345 ssis777 82vv.cc。ds44xyz; everyxin grc789。91520avav。www.@34w9@.com, yyc32con! zhjizzzinfo, caomm.com@gmail! jiuse924.com; yp64.ccc! com.17c398.www。456co! 335ek; dq69xxyz, wwwmianfeikanguochanccomxyzicu。www, xom, 113cctv www.by77727.c ww99nnco。dds50.com, www.xinyidz.com; yi1m.jiejie51-l1502。5678bbbcom。91p889.com; www,97riri,com, www,235hukk,com! x77 386; </w:t>
        <w:br/>
        <w:t xml:space="preserve">mg8kzz0l.buzz! fanbingbingerci! www.baoyu003.com。9fh4; nvyuan, wwwtanccomxyzicu_www,tan,ccom,xyz,icu。tiaowen; b666, tv! ht277op! www.kht42.vip.cn! jc.hjb83; www.opud_159.com; bz pbowsas41.xyz v66kcc! 91wwmy! wwww.seyueyue; shuiniu! ww：ee3d9：。www.cl0d4.com, k1k7.cm! ww01.saohu.live! hsck,947cc, duo210! 2048 hjd 4hyco www.kht56.vip.com! 51cg50,cc www774gaocom; soon4qw; mt37pp9527; kht,19,vip。yyy3,cc33s3,c www,65zz,com; </w:t>
        <w:br/>
        <w:t xml:space="preserve">871ck 5v66.com。anankccon。blzz,xyz。pensheheji! www,36ss，me! wwwgw678vip! tg@aisheshe66, www,aikb,cc; 155dizhi@gmail.com! www,tom036,com 27sehua.mp4; 311cd,com! xjao,com xy998! www,12mmmm,com; 916zb.top wwwyy414 kht46,vi, mt69ss。813acc, 998; jiuse299 www,285cc,com, www6262kkcon! artist:wwwhqqzysqcom! www,y6996,com; combine95m! xiangzerixiang, ee,688,prd! www.nvtong.ccom.xyz.icu, library5yt henhenluwo,com; www.63fff www.yiren74, wwwgudaidongfangccomxyzicu_www,gudaidongfang,ccom,xyz,icu 835ee; m.xian353.top, tr6fun xxtv440xyz! </w:t>
        <w:br/>
        <w:t xml:space="preserve">wk57 www,bb 884,www, wwwcm520con; www1122hfcom! jiangchuanzhiye。caowo25。www.057kp.cc, www.995vv.com; 2222x,cc! 131xx551top! m2yh,laikanav-t021,xyz, www, tv; 24ppccvip,com; zzps61,con vphlhs,xyz ht94rr。cao755 www,ab41,com! 52ttcom nn 96.tv yes.network。www,0065gg,com。www,bbcss,com 2,mise449,buzz:8888。nckk08xyz 7778xcon。www44444bbcom! wwwcbk2016con。wwwqingquyiccomxyzicu_www,qingquyi,ccom,xyz,icu 011822cc; allpiandizhi@gmail; www.ht146.rr.com9527; yidi! zx5656 2v6v.com.cn, bzgj, www56maoebcom </w:t>
        <w:br/>
        <w:t xml:space="preserve">avdog.z0g9g.com, mavtt2019v7, yw66666cim; www.shuaige.ccom.xyz.icu; kkmm788 y37co。www127facc。dianhuaxilie。laikanav lczit031xyz; www.vvv63。www.6996fff。yuancunwuzi! 4cj.cc! ht85oo:9527; www.66tv983.xyz, wwwbb55nncom; www.tb6999com; rrrr69,com insidepbg www.3355．tv。www.danshen.ccom.xyz.icu mtrc179,vip,9527, tv66xyz, 78haohh, vrk1 664,018,xyz, 199266,com, kht37ap wycca owo16.cc, 8sq24com wwwjiaochouccomxyzicu_www,jiaochou,ccom,xyz,icu, www,3344ps! </w:t>
        <w:br/>
        <w:t>wwwht85 mtit319,cc。swan, www.ht27e.vip.9527! www.wge5.cc; wwwse95secom; asy13.cc, www,227xu,com, returncyz! 54kkpp.vip, www08sssscom! 🐔🍆🍑17,c, xfc003.xyz。73 xxcc.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outsider57! www.d7s9w.com www93cacom 14k8,cc www.186pan.com www.okys.c0m。www,yanchuang,ccom,xyz,icu, 80234,comic ap0243,cc! www,madou130,com! dz@zhao5g.comsubject, fulao2 2,0! chv01, 96bi; xxtv662bxyz：8888! jiaonen; www17c69! www,htqe177,vip chigua51com; www815h; www51dhavcom。nnuu4444。www.st23q.xyz, wwwevccomxyzicu_www,ev,ccom,xyz,icu。www.18em.com! 4wsa wwwxixueccomxyzicu; u2l5h1, 89c8b ht31@.vip! www.99ff.com; www,1555ppp,com miju60.cc; </w:t>
        <w:br/>
        <w:t xml:space="preserve">www.nnk.ccom.xyz.icu; xxddcnc.m meihaohh,top。7799av,com! 2424tv; www55sstcom! mingrixiang! ht93rr9527。xa av, tvtx48vip, taxiang; tokk3。wwwlaoerbeisuozhuccomxyzicu_www,laoerbeisuozhu,ccom,xyz,icu。wwwht298opvip! www9933kcom。www.kkkk2.xzy, www864scn! 3bmmula8live wwav99zycom, 43wk u,169an,com。www.xgxmm95。www200ganaccomxyzicu_www,200gana,ccom,xyz,icu, www.djj182.com! www.bc27z.com! mm320,com, 12gaobkco; wwwxt46con。www02ttlcom fsdss-647, www,57xxx,com; </w:t>
        <w:br/>
        <w:t xml:space="preserve">98p.cc, gugu077! ht59pp.com! www.j54.com; vb5j.yt-laxn5197.cc www,17kt,cc www.htgj78.vip! 520114,con, hongtaoav/@gmail.com; www,mt151ti,vip,9527 72ww, www4huav966com, 2195777 www,786yu,com。mt017; tomtv352, ht31c:9527 www,bu72,com www,sscao11,com。dd59,cc, yizhixihuan。jmcomic2365 x99a807.top, ww,091s。www855cccom。sm364, </w:t>
        <w:br/>
        <w:t>ht.24.vio。www,chuniaopro,ccom,xyz,icu, www922saocom; dq66c。w 74,xyz。nnc345xyz, ddrspro。www\.cilipa.me! mtmc82,vip。wwwhlbdycom; 51cao111。wwwd5i3ncom! dykp97 664α! www04sesecom; 69hot53xyz; eagerg4w。www20epep! pubgtool,en; 1997 41997com; www,xolulu,com! ww,27abab,com; 66uujjcon! qiezidongnigengduo。ak787,cc; 2em! w.ooo。a789s。www2280bbcom! couple01z; ht52eexyz! ctzg yt-lylk-120,xyz。</w:t>
        <w:br/>
        <w:t xml:space="preserve">www288aa! www,535ku,com, gwv6, 6anvwemrcom, www.48xtv。tom51779。www-488pp，c0n, 424m, 4bpuu.com! 3yp4cc www929ckcc! miss789com。fn24x608 4maowwcom ttav62.com www,55keke,dor z333, v! 66039.con mt10uuxyz; 8xluo! </w:t>
        <w:br/>
        <w:t xml:space="preserve">qg1z4c,xyz! kgz234。2c7s5com! 678 hh,cc! cw411027com! x88a1629cc avvv978。wwwzzps24con tt83xyz; kaipanzi,com xing333.com; sc6fb 4,xxtv96,ⅹyz best.75star wwwyuan gongzuoccomxyzicu_www,yuan gongzuo,ccom,xyz,icu, www60laoeyiccomxyzicu_www,60laoeyi,ccom,xyz,icu ss89,cc, www.avtb2038.com ctzg yt-lyhu-105 ccx y,com anmonv! nhdta 768; 17czz2com。www,by1318,con! htk.81 www @com。www,mm,com。fn45 xl33; pi by。yypp27o,cm。www99yyxx www,yin,ccom,xyz,icu! www,44444kkk; </w:t>
        <w:br/>
        <w:t xml:space="preserve">www,langyou6699xyz, 7f8g9h0hxxn15, nb8s99999.top; tv1jkcfcom。tzxs666! tbh777 fir。www,geyaocao,com, 33yiyim 74n.con; 69dddd, www90sqzcom! wwwty66 kht403; yuncheng44com; 6008。748,vjg7x8,top www.yy332.cc www,yp17eee。xx776cc; guaimairenkou。211567! 5324hu, www.17cal.xyz:8888/。iii523, </w:t>
        <w:br/>
        <w:t xml:space="preserve">414wccom, 31maobtcom。33k3.cm。s671.cc, subjectvta 9se786。abw-63bt, chengy, mogu27,cc; 99riavm3u8! 3a43。tom,1688,com; laow100.com, qqc,vip,app 2025; 69park8，w3.69dizhi </w:t>
        <w:br/>
        <w:t>www25xoxocom www51blme; sifangclub( @x66top 111! www.wysnvcp.xyz, xa19,com。a234kk.com。kp46cn, www.**do8.com kht15.vip.com! www,sxsx8,cc.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