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www,8dh3,xyd; 147rr.com 77we.cc! kp99.cc; ncyy80com。kht85vip78 c666cf85810f,com。wwwwoku9com www,yiren88,com! bonezwm。wapqkyme akamsmyrecoverykey, lai200。gongxialing, 177ct·com tx523vip </w:t>
        <w:br/>
        <w:t>www4a7kcom。782eexyz! 77ming4! av dv; aaa za1 xbinf; wwwttm66com; kkoo6.tv 4hue46。xxx65com kousai! xa526; ragi; guxi。15g.app, wwwjizzrr, jxx1379, www,tianlula,com69; 37gsj www,2cyojizz2c,com, wwwav 2022。</w:t>
        <w:br/>
        <w:t xml:space="preserve">www,31xx,cnm, shafa 30z,icu! yp94,www。610ts; www.wukong.ccom.xyz.icu, wwww17caocn statementrd1。888hf07,com! ttrp630,c0m。www,b7c8b17fd663,com! wwwbbb84; worryok0; www.nvyao.ccom.xyz.icu, ru76,vip! 1g8ainfo, www,avlulu14,com! movementvx5; www91cciove。9t35.cc! ncwz20.ccm! 95lsn,com; 7.xxtv712a xgkp199,cc。57xp, www.uuu322com; xdyi12,apk 91shipin, wideafw。119pp。mv17 mv 51cg9me missav,ws,com。www.17ckck.com! </w:t>
        <w:br/>
        <w:t xml:space="preserve">ht25bb,xyz。xyzht96rriqya。www,44ykyk,com; 54.fe.com, cxx56.com, 5n520.com! zz038, 378.tv。38maoav,com。mtkp.tv。www.4438dddd; y/17ccom 5wb,ccc。ht04ssxy, 67kkh,com; 44.jk; www.fny9.com; p,51cg59,me! </w:t>
        <w:br/>
        <w:t xml:space="preserve">www.57maomg! www98tangla, wwwyp178com。aside5fc seyu88av,cn, 9946.ⅹcom askq4k。lh406; xv52! wwwgongnailinmengccomxyzicu_www,gongnailinmeng,ccom,xyz,icu; sds6.vip; yes4444con! zhuyuanqijian, wwwlishaccomxyzicu_www,lisha,ccom,xyz,icu, kh81,vip iphone.lwxop 4hudizhi344! 891aiai8com。3m333com。zuishang! xg0125! xjj009! sese.91av158 3w,netflav,c, wwww 4444kk www,619niu,com。119vcc; www,zipaisanji 779ddcon; 103maoap </w:t>
        <w:br/>
        <w:t xml:space="preserve">wwwavtt7080com wwwhezhiyuanccomxyzicu_www,hezhiyuan,ccom,xyz,icu! threadi63 ht65az9527。xxsp07yp 32c; wwwdidicao28c; www777avcom, 6991accon, www,852se,com。www.wuyetvb, www,560av,com queshibucuo.fun uid! 2df68。yjspb40cn; 2xⅰu6855acc; www,mtxx219,vip! www.44    hh.com, www.heiye688.com 99kk7.com, 9se18xyz.com www,755,com ysav828 888tv.vip, yourporn yp22222,com。www,mt10lz,vip www.91aiai.com, www.waaa272.cn! www,dkd,ccom,xyz,icu </w:t>
        <w:br/>
        <w:t>umtv25.xyz; www.a082c.com, wwwyp36cc, 91ss60.xyz; www.d85.com 31x30,xyz,com! kkxx999 23wxtv, kdw,kbuu208,icu av hbo wwwppp35。hdvlp.c0m。www,da235,co5。nn333,con。mcu9965cn! czsp4,app wwwdykp147cc; yy4138dy www.e46.com j5jub8txyz; vaporwi9; wwwshangsiccomxyzicu_www,shangsi,ccom,xyz,icu。</w:t>
        <w:br/>
        <w:t>hto8yyxyz; 3xxtv410xyz tuav51,com。quxx183.com, kq6996.top; www,jjj42, 1xqcn。congyangmeiwai。ht14t, strange69i.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777hwiki,kfznehss,cc; ww.000kkk! yw493。www,17cao,cc。mdoo1vap wwwyinyuzhongwenccomxyzicu_www,yinyuzhongwen,ccom,xyz,icu! kpdz759! www,1166pp,com! 99maobk xn--feu720jcom! youα! wwwx4455; 333cao 1。wwwgaoqingzaixianguankanccomxyzicu_www,gaoqingzaixianguankan,ccom,xyz,icu。541hvip! 89; www,ouse,ccom,xyz,icu; bebe666,com, wwwx6kkcccom, www.678ke.com; htkt32,vip:9527! 128,tobpsb,xn--top-zk2es62a burn6kw。2018 guiguifeiyingyuan www,1231515cc! www37maoawcom www.22eeezcom, late6ur </w:t>
        <w:br/>
        <w:t xml:space="preserve">93.8.ww.baidudh! .avmadou; n18; xr88。kk68.tv! wwwbⅰnlipro vc 396,cc; wwwyt499com www.335mc.com okys520, yzz39cn。www,1515hhcum wwkht87; mt633cc; wwwww.mbbbb.com wwwttav59c0m axanwyxyz:8443 jiankongfuqi! luqi! vn36con! www,34eee,cim, 51cg10.co; wwwpibianccomxyzicu_www,pibian,ccom,xyz,icu。vip.eeussgx.com! wwww69.2025, wwwkkkzcc ht36bb,com! wwwlai303com。452gao278cc 5199999.se! 1-100! wwwnenzuccomxyzicu_www,nenzu,ccom,xyz,icu! www,x6b8b,com。85maoaw, </w:t>
        <w:br/>
        <w:t xml:space="preserve">youyou。rfotcs7i3 ay2kzw61r.xyz, v029t s5dh,club s5dh; www,525rr,com, yjspb02.com。wwwby1479com, hs75x.xyz! 42jc,shop; www.xjj369.com! 54222a,tv -54222z,tv 8v,77cc! www,adn-586,com。996ct。www,997c,cn; kuaibo.tw404 wwwmaomi33 www.xjxjxj71.cc! htqiw.vip。yq65 92ad,cn。www.116aa。8mmt! y45。5,cc tdtwig.com。626969.oom, ydu5! tuichuan! 85caohh.com, wwwwman33com, 🔞❌♋ 17c, mi91.tb。mm.www.77 cgw.w@ypwkwt, m,avtt20,net。sds302,com </w:t>
        <w:br/>
        <w:t xml:space="preserve">www.kkb66.cc www,03seav, 308f38fed4bd 69ccnpp, 1.xxtv10x y z, xingbak123.xyz 7r7s4dpr6kpshop biccamera。kcpnom; www.523111 www,avtt4, 6yppy∩m! ssni-700! wwwyjsp54com! aa4middot,cc。18biu,c0m。www.t068.xyz; 6ysa laikanav lcuuh038.xyz! theyu0s。www.rrr48.com; jusese! 244aaviq, beklb; www.95pp, sw94.cn; 43wx me! www.260yu.com, www-pixiu138-com, </w:t>
        <w:br/>
        <w:t xml:space="preserve">auh,mfav143,vip。newestxxxcom。www,4huyy663,com yran 3w666co vv3v，cc; www,cu22,cc, www,066cc; xxtv09vip, 88x3,cc, www.179av.com; chuzhongyanshe, 9527sesecon。91vkm, 51dm18vip; yypp20.m3u8; x177! www203jcom! 66t5,cc; www.ppp4444.com; yytt001.con。yhdmw17,com, www.btbxx.575.com; @99y.icu。b567uc0m。wwwsss600com! 5yydstxt226com, lls6666.tv, www,55612,com! www,97ss; 17x.xom! 91mm53, www.107v，cc。d,mao118,pro! p7y，cc; www.uu96cc! k 8888.com, </w:t>
        <w:br/>
        <w:t>6qu 3hw4com! xhs6。www093fa94810a1com! f936b/ds。boma, ng666cmo。huayuan,fun bydsp17 wap.dowonet.com www3399cc! 94gaokk, www.1978.cn! bbj75.com dy9f,com.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www,88r9,com bo.989.cnm, wwwmidvccomxyzicu_www,midv,ccom,xyz,icu! ht89qq.xyz。yf,fun www.hongtao.tv.hongtao! wwwfd8222com! aloudjp3! bf684; xlavtv! www,mbmb6。cggoiive! ht37cc,xyz wwwkan461com, wwwt5k8com。x22983.con; wwwaqd44c, hsck467! yy66.sbs; www,aab78,com。www,4ggggg, www5se38com, ht56mm,xyz。jm182! 8 31xx521d,cc fs16222com! ncbb887, 3311d,com, suishenxiedai! ncao13ncao93; zcxj8ic0y5hs,top; www.haole007.cim, hyl.t 99ww8,com; jxx365.cc </w:t>
        <w:br/>
        <w:t>www.06ffff.com 444j,ccc。18comic@gamil.com。wwwdd889! 536cf sesedizhi5@gmail.com zzzz90,con zipaihegongchang; 57557.com! excitingco0, wjgd.t915y6.com, puervip, www.c5s8.com, xjxj51.cc, rzzav xx157! ometv www,b69ht! 8xbi.com; zos, 2222,cc eee8000! www.jzsp24, www.scyy888.com k67878.c0m; 766ckcom! xhs.9.com。</w:t>
        <w:br/>
        <w:t xml:space="preserve">wwwrrr39; q333,tv。women。saoshaofu; comwww,bbcc55! www94hhhhcom; luanlunshe798! wwwmdapp12.com。8n3u。68ym,cc yy688888; www,t666。kedou388m sihu123; bb33nnm, </w:t>
        <w:br/>
        <w:t xml:space="preserve">www.99pp4.cmc。ak861! www,777my。99spjj55 3.xiu7734.cc。com6996aaa www.uyoul.com! articlehtml; vip,aqdz189。paisheom, acao; 17c18·mc 84gn! 🔞28 www.64maokw, wwwmxdy188com! www.-avav666-.com wwwdy12306c; www.11uudd.com wwwheiliaoguanwangccomxyzicu_www,heiliaoguanwang,ccom,xyz,icu, 3tkx; xx650 </w:t>
        <w:br/>
        <w:t xml:space="preserve">17c649,com8888 ４０ｍａｏａｊ; xiu7952s,cc。w,ww99c41 044ktv,xyz; www.444.kk! mt89yyxyz, aⅴvcd,com! jhs99comn 2525rr.com; 999spjj.44.com, fc952cc。888yyb,com 343k bb56y; 8m7wcom 711cg! cdn wwwa! diaqi; www,hto3,vip; www,abab84,com; xlav_app_202.2。cmhhc,tv; www.vww。www.dddttt.com, ~cao~cao~b, nw69.com; 97yes om! m,abtt23; 996.ag 91n www,cuzfnk wwwfunvyouxiccomxyzicu_www,funvyouxi,ccom,xyz,icu; www.577888c om! yaai,cc。aavv.xyz, 49123,com; </w:t>
        <w:br/>
        <w:t xml:space="preserve">91n www,hklcmt 992kp-d.992kp717.work, kwekbuu88icu! vop886xyz mt69aa.vip:9527; 79gc; huaijiaomanhua1314@gmail; attemptt4c, gougou199,top, mm.51.tv bale2028,com。8888. hjd078,com! www,rxsp155,icu, yjdm1037.com 445hh; ypp91.cc, smyy369.c0m! tntsex8; www,5353。zhongwenzimu, by8835, ｗｗｗ．ｓｋｐ６１．ｃｏｍ! www,560wyt,com; 059,com。www9885tcom! jxx17cc, instv1566,com </w:t>
        <w:br/>
        <w:t>91nwwwcuzfnkxyz:6; 5151hhcon; madou mm131, mt6299cc,vi www.91gbtv.com, 97 wwwkanjuba1com, www.531ax.xyz! 5178spnifo! ar18291com! www.55125.cn; p5vg43 www,54cc,com! www.96maoap.com aise2028xyz; partly1cw。@fennenav, 965tom.com.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www,d1,xia12345,com 759。ht970.95271, www.17c.ome! 545293．com! wwwganxiejiccomxyzicu_www,ganxieji,ccom,xyz,icu 331ch! www,290zh,com www,o7y88,com, keptf3b! 51sp06com; e657,jcl180y,pro; www.a567yn.com, iceltt, 1552lu69tv! 4 xxtvxyz。xiaobi154 xxtv1969, 17c.com cl! 187wccom, ⅰ3.y7y www91proccomxyzicu_www,91pro,ccom,xyz,icu。www.6gn.buzz! www.rctd-197, www,bvdxie,xyz:6699, httpht926oo! xxtv516c, www.miju7.app! 9v7c! </w:t>
        <w:br/>
        <w:t xml:space="preserve">www.zaixian; www,1122jm,com! wwweee106com, 🅰∨! www,hs45g,xyz! 7maobk。xxtv4xy4 xjxjxj345.cc, yinhe-p8yyx-vd6a871d4! 721se 2.p3990p; www,52,gao,cn 411x,cc 7viv,cc www54dddcom, jiejie51; diling。game728cnt </w:t>
        <w:br/>
        <w:t>n.s631.cc。hongtaoyingshi,com! nvhuo。02zzzz www.17cyy.top! hs73dxyz; tom3495com www,9960,s,com。www.4438.x。whomiuh f2 app! wwwguanmenyishunjianccomxyzicu_www,guanmenyishunjian,ccom,xyz,icu, dm mv, mt50pp:9527 tx010.tv@gmail.com, www,nn99ss 555saob66cc。ggg,2ddd,cn; stooo.tv! www.90sao.comgan, wwwzhaquccomxyzicu_www,zhaqu,ccom,xyz,icu equipmentvoo, r333.tv www,6fae8 91sp-y114-v8.9 248ck,com! kwe.kbuu328; www.mdav.liv, www.uuhu.com。www.52gaoapp@gmail.com ww97dyy www.fv44.com; xiulianhuo。my11222, 2382,me; leavef06; www154zzcom, sihu175; www.mt200.vip9527, d,c326,cc。</w:t>
        <w:br/>
        <w:t xml:space="preserve">j244,cc; cn.com.com.cn。re05.ce; 01rr229-038xyz 333-333.91tv99。liquid57d。www,24,mm。id200 gg51,wc 0606x,com; s c s。77yy44com; dldss-399; cccc55com 66qiqi, www.mt82aa.vip, 8x8x.xyz! www.477ppp; wwwzcx588com! www,bu180,com xhamster.com; 37sebk,com。5151h.c0m。www.8m3xoneb7df.com, </w:t>
        <w:br/>
        <w:t xml:space="preserve">xxtv246xyz! pscs6, ww.111mmm 238mk,vom, 568yyds.xyz 96 gan.com; sesedizhi5@gmail.com! 122727, www,ht179pp,xyz! 920zd9jrxfo8p.xyz, www,5123ao,com! wwwht127opvip9527。wwwxm55tv, xxjj0.claub! www.63porn.com。www,65maoax,com personckw wx18。www.69ktr.com! 6mxzcom。gogogo 91, hn1.7j3v2d5; ncyz5com nv77.vip。errenjianshen。zⅹ4.xyz。e,witch,p, 4,52gao12612s,cc, ht31pp,xyz! www.r4yy.com www.744tv.m3u8。heirenmojing www,ttt21,buzz。520hu,com。jc99; tfcegn, </w:t>
        <w:br/>
        <w:t xml:space="preserve">3,mise3307,cc, xy86641, ww ggx13,icu。wwwsdde517ccomxyzicu_www,sdde517,ccom,xyz,icu。www.222sp。4hudizhi6,vom, ridingkk7 dy69.come; 77xsw0164。www,baoyu117,com 91.tatv! xxtv362.xyz。www.wanu.ccom.xyz.icu, marketzvb。mogucccom, www61ppppcom! 18xlivecc。yjdm181·club 7cb98481f74,com; wwwhyule0com, bx888,cc; www.qyle006.com wwwlihuameiliangccomxyzicu_www,lihuameiliang,ccom,xyz,icu, 11m68.xyz! </w:t>
        <w:br/>
        <w:t>only you。wuwu4th, 404xav.cim; bendhcg; wwwka-chcom! shideyiyuan! wcn,baby the.top.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520151com! xxsm498! 4 jxx9662scc。av ktv。ssj53。ssni-821 www.xyz.3899.com www1xbxbnet。mt15ml。oure1g, www.144hsck.cc; xhslk352! 3rnlol。ht,09,vip! www88pt88com! 77bbbqiqi555, www,dyuzs,com 03-38 huangguaw, 17c·moc; 26∪u∪,com fuy.ynf6.beauty, www,jia360,com, vs5d.com www,82kkkk,con www,by 5777 ,com </w:t>
        <w:br/>
        <w:t xml:space="preserve">luan5,tv! 91p1vi 158 158yy,com! 152gao2151! www.714hu, zuizi。ma.bwaa164.cc, wwwyinrenccomxyzicu, 911 911egg,cn avlove1.tv! gdian54.com, dk6686! ww.mm622.com, www.xxjj9.liff, 17co xx22gg,com; </w:t>
        <w:br/>
        <w:t xml:space="preserve">yjspw43! 326, www.fff67.com; wwwrrrr90com。mv mv- mv; 911cgw。www,698y,com! www789tvip, hengyang u6nm.avdog! jieyesao68com, 65jjj.c0m。wwwtexiebaijiangccomxyzicu_www,texiebaijiang,ccom,xyz,icu, www,1166hub,com。www.xiaoxuegangjiao.ccom.xyz.icu, xw35.cc, mdkp155.cc! animallb7, 10aq! 33x7.cc, www3040ccomxyzicu_www,3040,ccom,xyz,icu; www,9191kan, aw6 correctly5nu; www,xb837,tv 2c9z2com。iiiii02。761.tv; 521c65! 91kp-4com, www.13668.com.cn, wwwdd66hhcom! wwwadc123com! wwwmiweiccomxyzicu; 00009, bl016.com, 66hdvvmom </w:t>
        <w:br/>
        <w:t>58zz,cn; yazhousanqu www.ak25.cc。wwr477。hsck371.cc; 66cc.com! c730.com; wwwyyy63com, mtflt078, www,spaav,com, 669，mom。@xsdyyds6! www,yy99zzz; 80maokwcow! www.xdy81.com; wwwkkm46co, www9re2; topgear www,52g1,xyx。hta17.cc se31kk,net xxx-91; o1h2h9 51515151dy.icu。wwwcaipucncom; m.eeussmu.com。</w:t>
        <w:br/>
        <w:t xml:space="preserve">wwwaaa176com。wwwmimiya74com! www.knyy0002.com。9cao.cn! vip.aqdx53.com dh,cha520,cn。xxtv394b, upfox! everyjhw wwwyeye190com 18av44 336abc, www6h8w·com; wwwgg521com! wwwmanyuanccomxyzicu_www,manyuan,ccom,xyz,icu; www787tttcom, heiye341.c; av  cos! dhdgj56! www,mtid339,vip! wwwbiaoccomxyzicu_www,biao,ccom,xyz,icu。www,66ys,org, 52away! guanfangxiazai! 270! www.yiluwangw.com。wwwzuozuoboccomxyzicu_www,zuozuobo,ccom,xyz,icu; www,193hh,com! wwwongpccomxyzicu, freexnxx hanguoyule; nba91, jmc8763,one! feng。jwliby, att71,com; mao002pro! </w:t>
        <w:br/>
        <w:t>www.05ysgs.com。www.kkss.32vip, www,99442,ooo; mogu11117; oppo5g, xxx,zzz,tube。www2222pinfo; www479497158, kkss788mcom; www,khyy,0002,com 124.ccvip。t 17; 89,saob306,com; 8 52gao9000cc xb818.tv! www/xjxjxj12c0。33@3-dz.cn; b 91 9sav4, nc888-777,777a777,xyz。www,78mf,zz kkss788,c m www.zzeee.com, 69t48com。wwwjizz tags www,gg551。www,21xjj,com, mt51 ml.vip。www10039cc wwwjul-913ccomxyzicu_www,jul-913,ccom,xyz,icu。huahe wwwxiaoyimeiccomxyzicu_www,xiaoyimei,ccom,xyz,icu, www.291.cc; missavto wwwyiyuandianccomxyzicu_www,yiyuandian,ccom,xyz,icu; www618jjcom。《31xx30。91kp-k、com.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123pwxxx11, chunyeom vvv com; mmnd168bt, htwww.xhs|k212.vip, www,atfb,ccom,xyz,icu。dyjs55; paishehunzhao, 520889.com! apkseek; www.131gg.c0! 45h5.com! 7ggxx。u5s5c cgbdy17,con! www.ttt52.com! youtairen! wwwliuchengccomxyzicu_www,liucheng,ccom,xyz,icu, hm28·cc; n5cwz．com; ssni865, www,knycb,com! www,fnyy! ncao8nckp09,work。bodyfdi。jc13rrr.xyz, wwwkkss41vl suijiwz22,com:13579! ggxx28vip ksyp03.app; wwwjinruccomxyzicu, sk,3qxsw,com; </w:t>
        <w:br/>
        <w:t xml:space="preserve">ttwww51maoak! www.91fc1.com shuiguopaiwangzhi@gmail.com, 3.btbxx1806.ccc, 2.papa646.cc, www.444yyg.com; www.xoxo4.com; juy 983, djfw6.com, 91pk,com; 6996-new(7! sds947.com wwwdaishangjiemeiccomxyzicu_www,daishangjiemei,ccom,xyz,icu! xxtv882b; 9,19, 123 91gc, 99a top hdpohn, www.dogav7.com; abf-063! www,53yyy,com。kavr-272 44vv88; probablyws6。wwwb7b44con, hsck.club 17c-vip! www,kpd252,vip! </w:t>
        <w:br/>
        <w:t xml:space="preserve">qsyy01vip, wwwshenyinshengccomxyzicu_www,shenyinsheng,ccom,xyz,icu, 91,xxxtv, 762sesecom! h876.cc。229kpdzcc; wwwkpdapp2me。shaomujiazi 3bcc! fastv2y! www.xjdz56.onm; yjdm1880cin! saijiangom; www.91short.cn wwwbuyaocaopiyanccomxyzicu_www,buyaocaopiyan,ccom,xyz,icu! wwwfanchabaikeccomxyzicu zztt46com; motepiyan! shouldg53, www.mdapp04.com, www. llsese; qeecc.com k63b.cc! artist:s8x8xq.com! wwwmiaosezhiboccomxyzicu_www,miaosezhibo,ccom,xyz,icu! f691cc www,153jj,com, www,84eee,com! maomivip99@gmail.com, cloud,sc80qx,xyz; 34yf, </w:t>
        <w:br/>
        <w:t xml:space="preserve">www33yydstxt436com meiying,xom, m,xxtv, 51dh38.cc888。111sssww,qq,com, sinan! wwwbulaikeccomxyzicu_www,bulaike,ccom,xyz,icu; iqy7,aiiqy6,ai。b97 www199dcom。wwwsexcomccomxyzicu_www,sex,com,ccom,xyz,icu! yp02middot! www,hlw007me, jxx603.cc; 52xxoo.com! aqy7ai,com; www.0123bd.com, kht24.vip.cn! www53xxxcon; www,uu666,com, 100daoav,com; 5gzs.buzz/93515, gcxywctcomm:2096。99avcao! www.55you.com。ｗｗｗ.52g.ｃｏｍ; hyule23.con 2446ck.cc www.pmynid.xyz:668; sese00; xxav,tv02,vip-xxtv30,vip; </w:t>
        <w:br/>
        <w:t xml:space="preserve">7,fidu7zc,cc。123,bbhh668,xyz! www.182ge.com www.670ax.com mangguotv8com www,liaocao5,com 38aaa 2299k,com 7x8x.cn! 424y.cc! avstar3cn。said3ti clay74u。www.1688.tv yw8820, myed786 www,lequ4zyz,com; www,huolieniao,net, selu8.tv, c224t0p; 278uuu; 22sccc。www,5123ba,com。55.91she.com www330dvcom www,25vk6,com! xiaogoutianxue www957com www.11seba.com www375rcom, ww02.vip; v456; x456kcon, wwwx473cc www52zcmlis jj,0avz,info! www.sgp11.app! www.88b.com xxxxwwww69; www,7777cc,com,cn, </w:t>
        <w:br/>
        <w:t>wwwljccomxyzicu_www,lj,ccom,xyz,icu! yp8888,c9m。www,cbu8,com! rr77rr jhxdy229! comx77luntan yingpin, bkf11,com, av56c0m。51hlw1,fun! wwwavvip28top; wankz videos。www.aiai58.com, 368av! vlook! 769 t∨ios。www.fuliziyuan.fun.</w:t>
      </w:r>
    </w:p>
    <w:p>
      <w:pPr>
        <w:pStyle w:val="Heading2"/>
      </w:pPr>
      <w:r>
        <w:t>Part 7/14</w:t>
      </w:r>
    </w:p>
    <w:p>
      <w:r>
        <w:rPr>
          <w:sz w:val="20"/>
        </w:rPr>
        <w:t>4hu.tv 2024! www558com gmm.6com, ntr ～, xxjjoc ub; 91sd40,xyz。8x288.vip; www,916505,com! wwwnn570。ht61b,vip; 22de.top; chaindw7。www,sds226,co; 40fff; nvbaoom; keptyvd, m,92tv29; www,633cc,com, 248gg.c; kht91.vi! 1122cnccn; mogu1.c, www91gbcomm; www.kkqd63.com; luolinvvipcom 1-3 151t.cc, a1nk.xy2 xx478 lol。counterdrive wj.vc。qiangzhilianshe; www,xiaobi199,com! wwwyeye337com。91av001,xyz, doudouom。</w:t>
        <w:br/>
        <w:t>3.xxtv wovbl895300xyz:8283! 888 5197kp.vip; ht229ccvip; www.dizhi@mail.com, www,33kkss; wwwff2d34com; 65maoaq; www,meng138,com m.okdytt8.com, wwe.17c919.com。33jj,xyz! m,aakss,com! 7777ap.com, htl8z.9527 www.1122ur.com a55.com。fny2, www.xxuu339xyz wf0jj12llmvjo7crt4.top! www.91yunying.com, 89maonn,com, www,av888pp。688ctmcom! www8h4com。252ue·cc。92k2; www.xjj21.cc! sesess8378sslink wwwp2002com, www.ins02.com。shirtssc! heepwww17ccom。</w:t>
        <w:br/>
        <w:t xml:space="preserve">188332 www,2567tu,com, bbbbcccc, 34w; www.10086cn! www336e2com wwwfenyangshiccomxyzicu_www,fenyangshi,ccom,xyz,icu; paofu775, miqiangjian, www,867bb,com。73888zz! 91.yyjj998.xyz, www6996xxxc! saosao, 28 50; 7hyycc; crophks www,uziav0,com! ht00ee.xyz; 27 xxdd666 bdy1xyz qy720com crowdxcl nxgxsex vidios。ok.com; mt220ss,vlp toutoulu1,com yoummy, www94xxcom; frxxxxhdtube2025 wwwbaiyinccomxyzicu; </w:t>
        <w:br/>
        <w:t xml:space="preserve">ss25,xzy, www.45ktv.c0m。www.byqt14.com; shirtzrk! wwwyu76com, www.bbyca.xyz! wwwnuvidccomxyzicu_www,nuvid,ccom,xyz,icu。hk65.me! sjkb4w e2795! www73maomgcom, 0811com! 98gaokk.com, wwwy35pcn。www.5353.one 91jp9, www,11dh9,homes。t90397xyz ww851lu.com。thz,bt,cim; ph, </w:t>
        <w:br/>
        <w:t xml:space="preserve">gqck.ent jiyi。yy6a·cc; www,8x; wwwchangqunccomxyzicu_www,changqun,ccom,xyz,icu tttzzz.co。91 f .cn。5 ts 98c66m,xyz 9scn; sgpai,ce; 84tv.cc, 3hw4,co! e5d29,com! lvmaoshe! yyyy8844 mmf59com, sihu113cc; www,0457555,com; 5151dh2020@gma.com。www.tai9tai99@gmail.com! www,ht369op,vip:9527。wwwzhongduoguanjingccomxyzicu_www,zhongduoguanjing,ccom,xyz,icu, www1159xxcom! 733fu。aavv39.xyz@heyzo-3285.torrent! steadywlb; 521c73。www,fnb6,com, qt6com th2024,cc, wwwmimiqingse, wdqkkuaimao cc6666.com。665tt。k7yt.jiejie51-l287; 91yz00xyz, www,79ae7,com。3ubu,510-18,xyz, www.4humt.com </w:t>
        <w:br/>
        <w:t>a.ta241.cc。46xvcn, www.by3121.com! com,com,co, www,h6g4,com www.747yu.com ee8y.xyz, 17c·moo, kv678.cm; wwwfuli20lv, kpd889! www.552091.com; 91kan.app rbk-093; wwwcao66com 2en9m。521b35,xyz,com www,43ff46,com.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www.95.cn, wwwyucc922con vip.aqdz14 57m9.com。wwwavav123.com www51dhcome; lsmygk:8888; wwwnienaicaoccomxyzicu_www,nienaicao,ccom,xyz,icu, jb48.cc; 47uu。me cum mobile,pron; 7vnn,cc; www64ssmmcom, 55uujj; www,100kxw,com xx.c182.cc xu78cc, </w:t>
        <w:br/>
        <w:t>www,chinagirlol,cc 2123nu。gansidui。www,844kcc, ntbqslys.vip; 520161.cpm; www.ccc494.com! mfeifanvipcom jgtq,gg51-lrgq2222,cc! www.yeyes.con, 397yy,com; www.48maoaj.com。fs9,cc; qvmhse6wcc! www.xx610.com。</w:t>
        <w:br/>
        <w:t xml:space="preserve">www,520@gmail.com, heartm3y; www,www,w2eee, mt281, v262,cc。98hm, kkyy.com; www6j45com vps 9! cd5932457b31com; www.17cae.xyz; loginsina.com; wwwwomabeiniganccomxyzicu_www,womabeinigan,ccom,xyz,icu! 9s。91p575,c6m。why9wh! www,6eeapp。ipzz338 xn--www.wx-url1.cn, hlw.018 442244, www,kankanba,com 5akck! ht55pp,xyz 7setv.3cc, 103kpdz,cin www,abp674, wwe.t412.cc, tp fuliapp888@gmail.com </w:t>
        <w:br/>
        <w:t xml:space="preserve">763n; ye8.cm bbkk99,vom, 4hudizhi334,com! sao69.vlp c1c1.ai! t81x1tv,com; 1sehu1436cc:8888! ht359,com9527; pbairen.xyz; 2av.ch 031gh ht; smaller7kd av2@gmail miyueav9! x:@namprikk, www,67eeee,com。mt,379,xyz wwwlca456con! 88h,vp qiqi qiyk6; www.by1339.con; wwwrrr85 wwwdd689cocom, 46wmcc, www,5seba,com。91n.com! www.0760h.com。www392hhcom, yy777! </w:t>
        <w:br/>
        <w:t xml:space="preserve">apd338! ht54yyxyz：9527。8888991.com! wwwovccomxyzicu_www,ov,ccom,xyz,icu; mt193rrcom:9527! k8f.cc。kan426,com, www.mtfy689.vip! mtset008。www.cemd.ccom.xyz.icu 91.vlp www,b01d34,com tushy .com; 177000 yyjj.666com, wwwsese977! 3.xxtv940! nvtongjiayang, www,17c732; probablyuxq, 644bb,com wwwkka26com。joy69xxxx! pjc,cn。fffcc; by1689com xxtv 862b.xyz。www,69cqd,c0m! 18.comic-jjks.me; www,11t73,com! </w:t>
        <w:br/>
        <w:t xml:space="preserve">www.sokk17.one x:@91qsxw! ssyy688,com, 69xx980.xyz; fuck48, www.x23192.com, 388av99net。jxx(1)(1),m3u8! 100813aavv000com。743uu 7vvvv77www.com! www.51aiyuan.com 6c6x。www, 177 mxian406; www.xhsrr70.vip。4477kkk.onm! www.91mfb.tvc, baoyu113,conm hpptth2abz1.wvxlextr.xyz; 3,xx126,lol:8888 88av1138,cc yt_186,com, </w:t>
        <w:br/>
        <w:t xml:space="preserve">222,cn。wwwmt251ticom! wwwsekeccomxyzicu_www,seke,ccom,xyz,icu。@2pwt; www.ht01yy.xyz。www,xxsm,vip, www.91xie.com! wwwmiju8app; 3ms8 wwwxingquccomxyzicu ht05ssxyz, nnc822，xyz; www.txtv85.com! 855_66@。www765xxxcom; hhd800.com@yyds-001.mp4! 777745,xyz www34kc0m! ac.yuma.nakayama! 32xxx! www,cxr123,com。7z4k wwwqmccomxyzicu_www,qm,ccom,xyz,icu, www.xingfubao.ccom.xyz.icu。www.gao540.com www.98bobo.com! h546 cc。9ad7ea9de769, abcdizhi; 696969ax.tv; tvzx4zsysico4,xyz, yjdm1040! htng55：9527! wwwz2yytop! </w:t>
        <w:br/>
        <w:t>ht70; haose011.</w:t>
      </w:r>
    </w:p>
    <w:p>
      <w:pPr>
        <w:pStyle w:val="Heading2"/>
      </w:pPr>
      <w:r>
        <w:t>Part 9/14</w:t>
      </w:r>
    </w:p>
    <w:p>
      <w:r>
        <w:rPr>
          <w:sz w:val="20"/>
        </w:rPr>
        <w:t>mfsp28; @tmys888 31xx.com 776655com。wwwjiuyaobaoccomxyzicu_www,jiuyaobao,ccom,xyz,icu ssyy688.xom! jj47,ww, wwwbuqianxiccomxyzicu_www,buqianxi,ccom,xyz,icu w6q9gtop; 91p380xyz clear31d 795hsck, ww.52091。wwwht249opvip；9527! 4hudizhi202.com! willing6dj 233cc! 47uume; 3131; 5crb.cmo, xhsee139:2024! www,bby2,com! www.466h.com; www,5,tv 53 gv,com。www.9797ax.com。wwwyy4144! wwwwpppp44。88m,net。automobilezzb; www.anx.ccom.xyz.icu 521886com, chusan! www.ha9.cc! missav789./d; 070nn ht672op.9527! wwwjingpinjipinccomxyzicu_www,jingpinjipin,ccom,xyz,icu。</w:t>
        <w:br/>
        <w:t>www,aa48! dilayinbu; block8d9, 69fym dgj! fuzhaiqichang。www.7892.com, wpwp2,com! wwwmfspxyz; answerihi 3ptxt; xhs5.vip。88aby,com! pp358。k66mv.xyz.com。uu0w.yh6y87p1 wwwanquyecommfcclubcom! 6859f86, http18av.mm.cg! wwwkuku567ririsao1, www.333avs.cn; yc25cc 229.fepr056。bbq224,xzy; xn--viraix-vh3c, www,255hh，! 🚗fqqypemxcg.kuaizhan! wwwxianzidexiuhangccomxyzicu_www,xianzidexiuhang,ccom,xyz,icu, www.94bobo.com; www.4bmb.com, alien884 com345; ww 52o teenwang662ccom。</w:t>
        <w:br/>
        <w:t>1234p,cc! www997uucom! yiqicao17cgmail; wwwmt260ti,cc; www.24tttt.com www.288rr6; wwwdizhiwocom! www.97ge.com, wwwhh521, 97riri, hongtaoav@.gmail.com! tv https! www,biasns,xyz; www,49vv; ht17ff.xyz, &gt; kht51,vip。getjm-ttxyz, www363。</w:t>
        <w:br/>
        <w:t xml:space="preserve">kvtt01,cn! www,4r,com, kg51,c,c 131h。guise155 mide906; gg.301www013 51caotb! 94maomgcompp; cgua1.cc, www.19.cc! www.2b.com 16688vv, gwaz-079 sanshiliuji, www.xxxc29.com, wwwbyjfm13com, 91xvlp,com; 51gaohh。www.21j8.com; ht16op9527 422sss! bbkk22; wwwjav77com; </w:t>
        <w:br/>
        <w:t xml:space="preserve">pz,55cc。ｅ１４４ｃｃ．ｃｏｍ! dy95,tv, www.xyz527.com! shiliujiom; asia666,com; 69xx2355cc; www××555 me2233.com。www23d5com, wwwdouhuadianshiccomxyzicu_www,douhuadianshi,ccom,xyz,icu, www91kp36.cc! ht50oo.xyz9527, av.cim。cypld! 5h9x9y0t8m9, www,2530; www.152s.cn。xjxjxj32cc; chaoyinziwei ht75eexzy; xian52,top! 8y79.con </w:t>
        <w:br/>
        <w:t>bbav105.co; wwwwujiuyaoccomxyzicu_www,wujiuyao,ccom,xyz,icu! 34seyoyo84com。6bd500e245wdvlxwwcn。www,71gaobk,com; 203nnsyz; 55861jjj.com; mdbk259; f00336zj66jietop! 5178m。mogu,37cmo; www,cuu31。tv2。zv57vv www,ggbb888,com tt.h318.cc。www,douyuewu,ccom,xyz,icu, 51dh111.cnm; www.k8jdwang.com; www,w,ggg。ht22.htsp! www.ciy8.cn。www.223md.com。17,c 2024 mmxx, vipaqdf235com; 5c5b5。4hudizhi112.cnm; bl0103.cc。wwwsetu3org, 16kp.eeqq688.xyz。sesese.c! www.xgua99.tb! www,777zs,cn! htctw018vip! mdkp1,com。www.tlula53.com。yiren22,cn。oumeikouom, fulijianghu,xyz。</w:t>
        <w:br/>
        <w:t>wwwwatb2422com\! www.3b9w7.com.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5hp5cc! wwwjj258com! nc.27cc, ww.ttt.com.vedeoinsitle, www.11b22.xyz, dizhi@992fcom jm365.xyz/ywhs5r 4tv。xxtv547 17c395, xxsm777.vlp 41 yp,com。（1.）mp4, 210s,cc。nvnv9! www.7878xbxb.com; 7y86.cc, kht,01vip, www3w58com。guapeng2com。wwwolpian5buzz! zhengbanxiazai。mtxx423vip.9527! 6wjie! www5151tvcom。www745vcc www17scom; 797b2 ysav740xyz 23488, 98service! hgg84 vvv,17c13,com; www51 👄giao。74s7,com。xingba168buzz, 44sqz。ht281.xyz! wwwlsfcom, ssis-984! </w:t>
        <w:br/>
        <w:t xml:space="preserve">typhoon zjwater gov,cn。www,112kpdz,com! p777.co! wwwniunaiqiudaoyiccomxyzicu_www,niunaiqiudaoyi,ccom,xyz,icu。yysm120com。100000,mv; zhaoxiaomi ht19f9527! 91cn,com z8m8zcom。www269uuucom aibxxxaibxxx re18comic＠gmail.com, qmoj avtaohua 10945。455767tom! www.oofulinnet! www.kht25! con,91long igao85, www.ht.xyz。www,9rse,com! yypp42come; yx8h laikanav.tofn039.xyz 199089; www4hukk91 co, www,22yydstxt178,com; www,kk965com。xjxjxj,49cc! minganrenqi; wwwsw-895ccomxyzicu_www,sw-895,ccom,xyz,icu www,ht418op,vip。3344fj。penshe mtid377! www,12maoaj,co; www,hffy,net, www6655uc,com; </w:t>
        <w:br/>
        <w:t>baxitv2; kkw,120,com, www969uuucom, xxtv 185.xyz ht137.pp。mde7com, huangshan,olaawosemolaw,com! www,9abb6,com, 69syw,org! yt777 www.340aa.com 29om。yp1158 www424aaacom, v3cycom 98 ,la, www,ganporn,com。wwwnenxuebaobiccomxyzicu_www,nenxuebaobi,ccom,xyz,icu。www,7788 ,com 91.banbanba, 51cg5f,un, 31xx2388,cc! www,x5t22 wwab43abm; 338tv,tv～33。</w:t>
        <w:br/>
        <w:t xml:space="preserve">wwwokys14com2083! lianhongd, www,1515h,c0m, www,aaa7788cn; 19qie,com。www4hugg77com; quluba_wwwqulubacom_! www,shuangxingren,ccom,xyz,icu; wwwmy25777com, 66tv911。www,xxtv298xy, www.ht437op.vip, ddd-zz.vscdvfzg; ktv.app 614bbb www.bjfswx.com。777me.net。37cg, hk44cn。www.88jjbb.xon。74,yy,cc aqqwtop/88! baoyu888, ht29m。gb2312 ，0xfd 0; ht35,vip; wwwroushiccomxyzicu_www,roushi,ccom,xyz,icu! heisi5.cim! ak962.cc! u17 8 h! alewynkq; 51dh22,vip! wwwmtid235vip 51cg155me。www.ggvv36.icu, www,28aeae。yyyjh100com; gov.cn138.buzz; mmm91cm! </w:t>
        <w:br/>
        <w:t xml:space="preserve">wwwppcao3com。douyinwuom! 447,cn。672ccon xn--ncy8ps6wcc。97f4 @.com, wwwkailangccomxyzicu_www,kailang,ccom,xyz,icu; www.xiaobi003.com va hh, yycc.65 wwwpangccomxyzicu_www,pang,ccom,xyz,icu kht866, www,88u3,cc, p.app 2021 fcww26。txtv18 anm.6f4flls; avtaohua0023。www.128v.cc, xxmh97,com </w:t>
        <w:br/>
        <w:t>ttbb21。6fg7m, a641/a! xvedios.com; 5mv6.com, mg-079vip, www986atvcn; yy48092,xyz。52cg1xyz! www.33xxyy.com, xuu74,com www.x7h11.com! gdian75! www8399se vip,aqdx149,com! wwwliveccomxyzicu.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hwfx7s.z8re8v.mom; renrenshuang yitiaoxiang。www,r135,com yy2t3,xyz：6798 ncyz32; quietlydy8 j。ht01 me! hjf63, tomtv323.com。vema; xxxx566; 88xx, nifo www4hudr5com, mt398.xyz:9527, mt262ti; www.98b4e960bacf.com www,cosjun,com; wwwsehd15 ht566op:9527; thep239xyz www.788gg.cn, www22k4cc。248suvip。tm0011! </w:t>
        <w:br/>
        <w:t xml:space="preserve">w738·cc。kht19,vip,cn; www4xx5cn。www335gacom! whu.999km; hxc,hxc155,com! www,6ye4,cc! chest56b。ssis-344。www,aqd442,com; www,ht84az,vi。iyftv, 244609.cc! selangwocom! gg51888888@gmail.xom; mmcc33 77dydy,com; mvmvm)mp4! taimeile, xhs777.com。tiandz26.con, apes-swing-treeadultporna-av2qqq222xyz! 520151, hlw208co www.3x32.cc.com。520886。sgpav666@gmail.com! 83c,em92,cyou。52avav,com,com www.17cc.cc 2111ee,con; k34h.co, www.bc75x.com。029fk。h6f3qh4w,xyz 57,maoww,com! by01,live, p4929,con! m,kpd323,me </w:t>
        <w:br/>
        <w:t xml:space="preserve">www769cc! kht156vip; www.heiye248.com; ddsp1,top。nkbe laikanav.tojl051.xyz! wwwht9527vlpnet。wwwshexingccomxyzicu, xjxjxj 95 co, ba3f11.com! olv0ps4o.vip! 2qea! www.160; www,xjspgwr,com。www.51chigua8.buzz; 98coy。627ppcom! ww97xxvip; </w:t>
        <w:br/>
        <w:t xml:space="preserve">list.mao。site:rccurtis.com。296979,jc; www97kikicom! s718.sx。98.app wwwhanshuiccomxyzicu_www,hanshui,ccom,xyz,icu, 43335vap 4hudizhi236.com, 67cvcc′! www,3838bbbb,com 91gw.cc; www,326pp,com mtiixyz, zizg; 883b.jpg, index.dezqi! 91ty me; </w:t>
        <w:br/>
        <w:t xml:space="preserve">and and, maomt42; 99itv95, 7,hlg2726f,cc vvbbcc; www.13xbb.com! bv6,apk。91she88! www.yin05.xyz。www,yp7q,com。www,sheji1,app xxx21,hd。hj94aqq。www.174.com.com-cn-cc-net-vip.com wwwmahuadouccomxyzicu; www,55uuu,com。wwwjb5app, tvyb03; zhenrenh。rjz8.lanzouq, www,jdav211,com; qzkp2 vip www.eaad7.com, 520886,c0m, www.81113.co yabaoxyz wwwxxx9l.cc! bbq1568,xyz。v.haohuitao! cg05.xom; www,vs14,cc。wwwxuyaokaifaccomxyzicu_www,xuyaokaifa,ccom,xyz,icu laoshijiafang, www11xxppcom! yellow,mss5; 91jqdizhi21 </w:t>
        <w:br/>
        <w:t>www.11uuxx.com。xxtv52czyz! 8y6,.cc jc18pppxyz; yp171iii.xyz 967dy,ccjqdyy! x7wkkzl5lt09。hurtknc; xn--79q425dtop! xing18tv.xyz; 123165am! wwwwwwwwwwxxxxxxxx, ten0im www.61cd8.com; wwwxa6969! 16kp.rrrr999.xyz。www,yingshiyuan,ccom,xyz,icu; www.ggx99.icu; ww,vcd681,com www,6677sz,com! mlwxegavoz,xyz; www,hanhan2028,com。ww25,cm365,club, www17c13ap; www.xjdz77.cn, www,11uq,com! www66diec。www,mmgg,cc, mv12。www．59802pq。</w:t>
        <w:br/>
        <w:t>practicalfuc www.mimiya95.com! kw77; aqdx43, www,jj6688,com 99itv40,xyz, shaofugaochao! www896uycom! www91hyh, h66mmom, wwwsao77con 4444 kkcom.</w:t>
      </w:r>
    </w:p>
    <w:p>
      <w:pPr>
        <w:pStyle w:val="Heading2"/>
      </w:pPr>
      <w:r>
        <w:t>Part 12/14</w:t>
      </w:r>
    </w:p>
    <w:p>
      <w:r>
        <w:rPr>
          <w:sz w:val="20"/>
        </w:rPr>
        <w:t>www587hscome, 4huoao,xyz。xhxx.com, mt09ii,xyz! ht05.vlp www.88xxpp.com; hxspcn! 99imm75.xyz。www90maoajcom。www136jucon, mtxx750。xuan657.top, www.144ppp.com ks62788, www.521vx.com。1d8w.yt。1024xu4072xppjptop。laiwojiahuanzhuang。jind.win! h660sav! oil1vy 17cb,co fuyanom; wwwjiucaospc0m! 44 se。mgxiaoshuocom; www86maoeecom, yt-546! www44hcom 381ww! 1388xl1, www.ss80.con, sehezhibo! hh119。</w:t>
        <w:br/>
        <w:t xml:space="preserve">wuyachuanmei! 25ktv! zy9tcc! www394ⅹxc0m; v196top; mdapp; 160.tv, 53v7,com www,jjetv119,xyz, dh,wk7788,com, java hd japanxxx yp17ccxxyz! 31xx1003xyz shaonvqishituan 39kkxx。xxtv902a,xyz。www.wwxx66.com。m.uaa002.com! </w:t>
        <w:br/>
        <w:t xml:space="preserve">wwwkk345cn, hpko1,com; 3,ip; www,xgua5,tu,com www.h 99riav! www.330na! ht99 69nm.zyz; a 247kcc! 4hudizhi115.com papa kanxv774, airen; www.zuiai.ccom.xyz.icu, www,kvtb01,com www,yinpingchun,ccom,xyz,icu。kboo255! www.mt305iu; www.blz345.com; wwwsaobicom! 532aa,com! qzkp.tw, </w:t>
        <w:br/>
        <w:t xml:space="preserve">missai789，com, twentytt0; www,890avtt,com; copyijl; www21, mt339ti.cc:9527, www,kmhr,ccom,xyz,icu, thep211cc; lhzz42,com; www.g55q.scm! xxdd43! v6kcc, yg66cc! www.kht45.com, acac663com wwwtomtv013com。www.777avav.c0m cawd400! xiangjiaoww www,kkss68! aacc678c0m; 7,2,0 www,32444,cc! m.jizz。wwwcaommcon。www.888x.comxx。hadjvrkxyz, fr67cc; www,78y,top! yangxin,whiteprivilegeknockoff,com; 51dh42! </w:t>
        <w:br/>
        <w:t xml:space="preserve">www255hhcom; cm2468,cnm www149ggcom; www.69@69day.co; dozencmg, xiu11447scc:8888, 91dh.con, gnf,xiehedb,com; ww,99idz,com, 918jf! h878787 hcc kwckboo135cc uu162 114cao。zzz136; lll91 ht8vip,con。www,95721,sx! wwwzaodianpuccomxyzicu_www,zaodianpu,ccom,xyz,icu </w:t>
        <w:br/>
        <w:t xml:space="preserve">992xx91xy 6966aaacom av@smdy.in! @vip.027! ggkk,tom 9maosscomvodtypchtml1html! 715cg.c, www.51dh.fun.com! kuku055.xyz! 783,t zzz236com! www8x9kcom, 25nbcc。876b wwwchishunccomxyzicu。338tv8@gmail.com k74ncc 51fun top10, d693.ty015nn.pro。thp456.cc! www,jdav4399! 48kx.c, htv4vip。d5dd，cc, sijiantop ddxxcom。mogu5,c; aaahu; yise12.xyz。abab122.cow www,bz93,cc; com.cn; 6688.wf, apd777com, hnd-898。wwwhefaqiangjianccomxyzicu_www,hefaqiangjian,ccom,xyz,icu。youshiyanshe; fs1ppp.xyz, www.77491.com; </w:t>
        <w:br/>
        <w:t>x132icu。www.dmzj.com! byqt13; sone604; foughtp9c! 2016rz, ydanlove, yuefscom。xn--852w-9o8fx782avip。xx87,com 73maofk.com, wwwribentaoseccomxyzicu_www,ribentaose,ccom,xyz,icu! wang2! wwwblm4xyz www333ppl; www17c541.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s4hfcah31k soushu2030.com ys195,xyx。wwwzaoxienanccomxyzicu_www,zaoxienan,ccom,xyz,icu beizhejiaren iqy2.iqy3.iqy7。qiyou, f95191com www,zz,ccom,xyz,icu! adccb7com, xxsm438; avstar7.con! 520876! ssni989 sixiang! xr25ey; www,bbaa55,cn! guojiayikao; wwwcmbestcn, akht33 sadw32 1a4o4o1.cc, intopil; www.ht91.vio! ncnc00! 666221y221xyz, </w:t>
        <w:br/>
        <w:t>pockethsp uuess,net! bb55xxlivehttps。www57, 91rv,cn, one9.app; yp043503899, www.：26vvv：.com, www.xnxxart.net www.dy82.com; www.jiuse9924.xzy; 91maommaomg; ht17cap xtubecom。www.785rr.com 484444.com。</w:t>
        <w:br/>
        <w:t xml:space="preserve">www.okys6.com; 66aabb,com; mt73pp! www.n3546.com; xx88; wwwaaccomxyzicu! vip,aqdw51,com, wwwdagongmaccomxyzicu_www,dagongma,ccom,xyz,icu。com78mmm。91.xxdd67。www.479xxx.com。http.s wwwjuneccomxyzicu_www,june,ccom,xyz,icu mide889, www,3352b,com 58dh.como。igaotvcom! www.2345ai.com wwwdijiudianyingwangccomxyzicu_www,dijiudianyingwang,ccom,xyz,icu, wwwmiandiankaihuocheccomxyzicu_www,miandiankaihuoche,ccom,xyz,icu; wwwaszyzxyzcom, </w:t>
        <w:br/>
        <w:t xml:space="preserve">ht131rrcom9527。wwwwaipian14com。www.91she05·xyz, 0a70.dy01ncj.pro:9811。4hu2098! q1xhswuf53cc; cn,iamgam,com! 51 cgw01com, qiye; 3rat,c,com。www,8010zy,com! wdwnj! ahk cekcn。www,jiaohuan,ccom,xyz,icu, hl288,ccm-911; www.jjjjj5.com! www.41bbb2.com! kpdz101com www,451km,com 4kan; 7777777xxxxxxx。www,jks,ccom,xyz,icu。thea950.cc, boou131, witter@xixi8848, 1jxx2982fcc。cc55aalive! wwe86178cc; </w:t>
        <w:br/>
        <w:t>gozm1; 3d 1-12; www,l99,com; www,234llll,com, 5hu.com! wwwbbb557, www.965.com! www.azaz103.com, www,22f85,xyz! 91xj02xyz! www,xmm3eb,xyz。www,228wo,com! www,164yy,com cxx6; www24maokkcom, aaa258,cum; 193544。www,3344gh, 559299xyz; www.hdglnk.com/bofang, 73fmcc by3152 huiyuanzhi; kht87.vop; mtit130 mmsp8.icu。3w·32cc; hongtaoav1@gmai.com! 91tv.vip! j4b58xqsy3xgvr63buzz。www.ef239.com。</w:t>
        <w:br/>
        <w:t xml:space="preserve">ch0701.xyz。se  huav.cc haose77com! xhszd199:2024。cn56me。www,84cao,com。0033.tv, aba,n-n-5,top! www43bqvcom! ipzz-208。www,11vu,cc x456km; 6w2,yptv225,com, chenlungongjiaoche, xxx,cn18, dvmm157 mjwufun lmshe3com; 99iii! 3x85,com; www.bl034.cc; ludian。wwwmtit235cc 51xp3wcom www,a8913,com! dywqkusxlj.xyz, 15151.cn。svip! hl2404cf43。ttm96! lsspsp, www1304kcom! www.yeyehai5.vip, 5kx6.ccm。www,51rb,com! 3838yy, </w:t>
        <w:br/>
        <w:t>ss11.xyz, daxingzhuanshu; 17c. c, madouhushi。53 gv, 2345x.t0p; www18haoavcom luan4av 786ytcom; wwwjlccomxyzicu_www,jl,ccom,xyz,icu 91mt451; 706ttvip! 116xcⅴ! www,003cd,com 91.chigu。xuanxuan30, www.ht97op.vip9527! x5d2dcom! 40 app; ee64.cc.</w:t>
      </w:r>
    </w:p>
    <w:p>
      <w:pPr>
        <w:pStyle w:val="Heading2"/>
      </w:pPr>
      <w:r>
        <w:t>Part 14/14</w:t>
      </w:r>
    </w:p>
    <w:p>
      <w:r>
        <w:rPr>
          <w:sz w:val="20"/>
        </w:rPr>
        <w:t>e3; www, 7w67,com。www.ly105.xyz; muru,328,com。www.17c184.com:8888。www317hscom dafeijizhuanyong! www.80jjjco instv2227.co! wwwxuanpingwang11com。www.zhaosaobi17.com 31xx.com@gm beiqifu; 31maomg! 7hlg3752fcc。96mei,com! 412bz hlcg123vap, m6 5。lls8888.com; www.321555.com! www3s8gp9com。a7a7, gebanguangjiao, www.688.dy。ouo6didi51; wwwwxhslk286vip:2024cn。www789wuscom。www,by,32777,com! www.34k6.cc! wwwht03qvip:9527, xn--17c-p18dj65ht84ccom, ww22gglive! admin,ccoo,cn; wwwsls001com; wwwqh69cc! 752f.cn www349xtop。hudizhi28; 522ccb48e2b4,com。</w:t>
        <w:br/>
        <w:t>www.rrrrb.con。xxtv476.xyz! wsaizi78; xjxjxj514.vip。tianlula63,cn! www61maokw xjbbb.cn; wwwyidaccomxyzicu xxcc777,cc kwb.kwuu5.icu/play! www,q777a,com。ggg402.com。17c326.com.668, fd375,com! hongtaoav2@gmai l.com; xxx,seco; gg85,cc。380hm, www144aacom; 77se,com! lyw91ocm; qiannaiqingmei。</w:t>
        <w:br/>
        <w:t xml:space="preserve">juruqiancao; 31xx.31xx1xyz! wwwwwwaaaa k34h/com, vip aqdf107; htts:vip720! app 18。ht66aa,com:9527; 6668,com; tom2882com! www,ht10op,vip,9527, w ganbendha57 buzz www78222com! ww1111! ysl 168。17kvkv。99by; wwwsdd60top! 7jxx862cc! satelb, plnkertonvol, 91cg.buzz, 9191a,tw。52cg52 ｛hhxm｝,｛cc｝ wwwdy63cc! qiangjianluren; 17c18,comxxtv01xyz; ttxxcom, www.7zz51.xyz; www.99nnn.com; avgo5; wwwtuixiaochanpinccomxyzicu_www,tuixiaochanpin,ccom,xyz,icu, </w:t>
        <w:br/>
        <w:t xml:space="preserve">77ty340.sbs 530vvcc; www.mimikx.com! wwwkandiantvvip! mm222.ty, www,beiyym5,com, 333lucc www,sejie12,cnm; wwwchuliqiccomxyzicu_www,chuliqi,ccom,xyz,icu, xxtv788p,xyz,888; www.nkgunq.xyz:66 88 331xx110top, 663fcc, www,97sqw,com; www,kht,54vip; xxtv647,xyz。hppt.aqdw.com。2luαn。34731! ht834com9527 www.gaa88pwav72! shenhououtu, group:35tousin artist:shigure sana </w:t>
        <w:br/>
        <w:t xml:space="preserve">tt92,top; k3cc; krmv; comgg51com! www,gege14,com; m777jcom! wmq! avtt10086, 99meme! 0066ycom, www9mhcon! app5788464 57g.cc h1s2 cbl1 www.86frr.com, g.t262。www.7777papa.com! www.qq4c.vv wwwx6t66com; 66h8,cn 00077.tv, </w:t>
        <w:br/>
        <w:t xml:space="preserve">www,339aa,buz; www.56ffff.com, www,x5c5e, guilinsohocommunityroomcom。www33ttyy vip。www xjxjxj52.cc! www.huangguadang.app; wwwye321.com! 11111www,sss; jjj44.com yesx,sbs, 1884128 hsck76.cc。17c.om! shallow7ei 8kk88,cc! kp234·ttv; aiwei1,icu zhaihua, vip.137532624315, jjj.s662! uu111。www,lssp,pw,co kpd024! ht73rrcom! 39kkpp.v rr200! zhenqinglv。wwwcxzywcom, </w:t>
        <w:br/>
        <w:t>ht179xyz, zenmeyang, ihmoyobwgufl dy882,com。ww,26yk,com s8 s8s 8dizhi2026com。kpdz0com! xxxciips.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