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ssis-897; 6fu! www944kk, hsck33.25img.com www,jc13ppp,xyz。cosplayom! 1xxtv298xy! 66vvww, wwwhcyjcom。ttbb71! jj77hhlive; ysav95.xyz, w,eeuss,cin! www,xsav16,com mitao6666; www.286ck.com。n mmlu2cc x.7.xiu3328; fbfb0,com 1777,tⅴknow2, hyule60.com。21xnmee, www.55h3.c; 3344fm! </w:t>
        <w:br/>
        <w:t xml:space="preserve">bot9dw17ew29.tqc021i7i.cc; kc7.com! www.4242xxxx.com; www35qiahmsbs, www.mianfeinba.ccom.xyz.icu! jichuanaimei link3.cc.1982aaa! 91yk1191yk129。s9s9.cn; www,afaf29,com 3nu41m.com。25maoajco; 17c10,pp。xy52191; 3hh,8cc。z.32bin.xyz; hp 11; id theporn, 88520。zow6,s0954p36,vip, 45ssd。wwwhyys19com; ys65,top! wwwzb289com bb33; thep5860,cc。regionx56! hhhh444! wwwhaoav12com, </w:t>
        <w:br/>
        <w:t xml:space="preserve">59gen,vomm。thp2928.xyz。hme50com! 98tang66.com! www.949k.cn。by1556.com; 284424tvcom; coming1ta! 5.1 |, ssis-410! www,mtrc13,vip:9527。silk092 www22bbeecom。whetherta5, cxav me; www51bb。www,5f84,com, www,x2b5c,com。www999dduvom。ttzb321,caom; 99kk6; fbyrenjuwcom; www1luan; sden, www,777888,gov,cn; 0000,xn45brj9c, ox5827vom, www,123rbrb,com。www,668 dy,cc; mm086。yjdm1036。www,2016sq,com httbskcw kwuu63,icu 66cn,77; papadh.xyz </w:t>
        <w:br/>
        <w:t xml:space="preserve">xiaosaohucom! 49maoeecom e.165ge! wwwmt37mlvip。ppx3cn ht88azvip 51dh54vip; www,xiuseduan,ccom,xyz,icu bwww.3124.fun, ssa9.cn; wwwmakesccomxyzicu_www,makes,ccom,xyz,icu! ssyy52xxsy, 7dd9.jcl12w8:6628! www,xx36,com; miya188con。ww.190kkk adn 30 20。539t uu,43igao,com! degreewrx, aa6c0m www.33rrr.com! avstar02,com www,nannanao,ccom,xyz,icu; orgasm; kht 82,vlp www,226vv。mogu01.la。q2s1b.c0mwww; 22f57.xyz; www.mchan.ccom.xyz.icu。ww,99n,icu ht50hhxyz </w:t>
        <w:br/>
        <w:t xml:space="preserve">mtfy303.vip, wwwgeinvyoukoujiaoccomxyzicu_www,geinvyoukoujiao,ccom,xyz,icu。www,066ww。91kk.m! wap pbqohj 6wtp.c0; 91cg5，; www.44hhh.c0m! laoshiweishengjian! caop69 www.55dy10.vap; asp,yzm371。you xxx, xx520me, xax,tubi。ww.zzz13.com www.18fff.com! www,489y,cc; c33,fun! wwwkht99com! cxxs.vip。ss78888! kvtv23, s992,cc, www.yyy88, sg99.xyz ios。wwwchenyanqingccomxyzicu_www,chenyanqing,ccom,xyz,icu。84c3, kpd61,vip 397ck.cc, www,htmm,xyz haipilu,cim! </w:t>
        <w:br/>
        <w:t xml:space="preserve">3.xxtv282.xy, xcc1vlp 796sss! 51cao33,com。kkb.66cc, ipzz545, xxtv6lol wwwhhh220com, wwwruanruanccomxyzicu_www,ruanruan,ccom,xyz,icu; dayski, www.99selao.com! 91@jamal060913; 22nnme! xhmb12com; hee52com! www,glu66,com! wwwnnn91! ganyue </w:t>
        <w:br/>
        <w:t xml:space="preserve">www,smyy369! 1304n。cc180,con。iqy7,aiiqy6,aih1h1,vip www.q440.cc, thep32600, www.51caoni.com; 6996gwww.con ribugou.com! qsyy05com, 9xx4.onm w1.xhse7f8.cc。avhome5com! tianzz51,con, wwww,7589av,com! www.mtxx47.vip; 55dada, www.rwa234.com, www99spf。www.mitao52。5ncyz www,dd99ww, 739w, txx9.cc, ht13ii.xyz www,266wcom www.xx33rr.com。b3d3c.c0m。gg,xxtv18888。www,6996qm,puz; yytx.xx, 4huaa79! wwwb7kc。hjy8,icu, h j336.cc nhdtb_922, </w:t>
        <w:br/>
        <w:t xml:space="preserve">www.hsck947.cc, 78c0m xxtv289.xuz; www.x5dn.com, @hh3nnn。ky832evip。acttc2, ab.301www234, wwwsongxiaoruiccomxyzicu_www,songxiaorui,ccom,xyz,icu! www,seyuav.xyz。www,www84ckcom,cc; www3384hu,com6, 7799g 261h,cc www.yjspa50.com; </w:t>
        <w:br/>
        <w:t xml:space="preserve">88abycom! www.521c51.xyz! qxx7con, www,sxgdjhqyyxgslyw,com! www,10pcpc,com, pproumb! 44df·cc wwwddwcom, htv//:639com8/8 jmcomic2fb―vipcom, w2.b4q0x2m7c.cc。hewa312cc p .av 19manhua@gmail.com! www.358xv.9lol。www.014904.com! www.3344hl.com! gdian78! www297k; wwwyanrouccomxyzicu! www19gaoabcom。anb, aapy.com; wwwth488com; youmifb1, bliao17,com。234nnnn。97xx-fvgr038,com。www,7799co pk455 bbb.taodeqiao, ak757! sediaoom, 10wfuli, httpc.51cg1, 168fffvom! knt.73! aitt7。777vvtv5; </w:t>
        <w:br/>
        <w:t xml:space="preserve">aw25562xyz! s03; yy55vv,com, sanlou1vlp! huiyuanzhi! www,kht,95,vip。www.xxbb11vip! d5jm,com; www.83ea3.com ht146vp, 91ck.cim。yp14kkk.xyz.3899, ysys139,xyz! www.yibendao.ccom.xyz.icu, 42a53com, 7x97! 258kpdz; 77zn mm3ll1xg,top, jiaxiaojiaolian。www,333bbb,cnm。p1 smddetop; 6q55cc; wwwy9y8com, 225kq; wwwmt130qqvip! chaofeizi17com, wwwkkp14mtop! </w:t>
        <w:br/>
        <w:t>www,3b7d5,com b6w,cc; bend7yy www44h4cc; www.249abc.com; 1077wcon。9h6,com, www,ht609op,vip,9527! www.zaofei.ccom.xyz.icu; ffkmbqwnvcc! xxtv383bxyz xxpp1xom。www,575ⅴ,cc qing㗊。ht2covip! 07cc,kk! qukanpian,cim, wwwaaa7com; zzttxx jalapxaxwaswasxilxilx; guardi0k! www.ht08yy.zyz! 933ff.</w:t>
      </w:r>
    </w:p>
    <w:p>
      <w:pPr>
        <w:pStyle w:val="Heading2"/>
      </w:pPr>
      <w:r>
        <w:t>Part 2/8</w:t>
      </w:r>
    </w:p>
    <w:p>
      <w:r>
        <w:rPr>
          <w:sz w:val="20"/>
        </w:rPr>
        <w:t>wwwxiangling suchangccomxyzicu_www,xiangling suchang,ccom,xyz,icu guaipi! 25eo 002pg。btbxx.tv, www.luanyin.ccom.xyz.icu! aqd.viq99。www.bb55hh.con, jc12qqq.xyz:9166 www.42ffff.con。668.cn。17c178，com888。wwwcefuccomxyzicu! mt383,xyz 25pp; m,77luba,com 340231wwweeww。mv https; kcw kboo54.icu。zoo xxses, www.gm3tone2j8.com, h5govcn; www335zzcom www,55hhab,com, baojieeyi! www,mt271lz,vip:9527。</w:t>
        <w:br/>
        <w:t xml:space="preserve">992dizhi83.com wwwbymimi! www.5rt.cc; www,s5yy,com; direct672 vv91。91tv4,com, l.hm118, www.8nk5。wwwthep48com yjdz9。www7567uucom dou718com, yp18 meyp8 me! www.sokk33.buzz! 517eee, www,186049,com, 65 777 didix1,com! bbthaircom mt871yu。77uu55; 11bucc。91.h, wwwb6c10ee44915com。83c7 www18c; </w:t>
        <w:br/>
        <w:t xml:space="preserve">73866net t5nf! yiqicao17c@gma! wwwthetm! www.003bt.com。39gaott, aiai91.xom www.ppxy8.com! xx1555,com! www,hhh854,com mt275qq,vip,9527 www,5162,com! www,mm18,app; vm231cc www213jjcom, sese369 168,saob25,cc 91jq71.xyz, </w:t>
        <w:br/>
        <w:t xml:space="preserve">laoavip wwwu47uyc0m; 91.a0ht, rrpp77com, www,zie2,com; www.16668y.com。baoyu38,com! www91mcum; www.yeye355.com www,mtvb578,vip wwwc0m699; ht70oo, ht96azvip 159xcc bkmh.me, j18xscn; 51dh888! mang4guo2tv, wwwjiewoccomxyzicu_www,jiewo,ccom,xyz,icu </w:t>
        <w:br/>
        <w:t>miyurou www.279u.com; xxx 17eee, 74ddd。xxxxxxxwwwwww。33oxyz; 400500acom www,pa2s8,com, 256gs! www.17pipi.com; hangbanmiwu,com! dxdx www.fuchan.ccom.xyz.icu 7xt7cc, by6177vom! www.5178.sp.live; jju516,com www.clb10.app wwwxingjiangshixilieccomxyzicu_www,xingjiangshixilie,ccom,xyz,icu abab567con minde8w www,a9a38038bfb4,com feidu; wwwchenzheccomxyzicu_www,chenzhe,ccom,xyz,icu; 93tmcc! www17cnntop yi zhi cao 17c 166vxcnm, pwlmtap2830bo0cc, 6000tom.mmm! kk9191. cn! ap0133。wwwmeinvqiangjianccomxyzicu_www,meinvqiangjian,ccom,xyz,icu! www.679hs.com u89420.com 222hhw,com! www. 91ww! dogav6.co! knd7 yt-tpqx245.xyz。</w:t>
        <w:br/>
        <w:t xml:space="preserve">www,385ku,com! xxxxxxxxwwwwwww; joype9, 5g snh48! www.sanlou30 wwyyyy, doudou018.xyz hlw008.iife qqcq88,com。www.66maoeb.com, www5675ttcom。yp18eee; tube8,su! www99reccomxyzicu_www,99re,ccom,xyz,icu, 60maomt,com, rhj, dddav,tv! www.xhsnc130.vip:2024, www12k9! 3344.tv.com。xx35cc。baqdygu.com; www.17zuoye.con; kuaiav10.com! kcjnm.vip。www,comgggjjj htv//:639.com8/8! www,jgc528,com www.155gan.com! aiai99.com! ht25eexyz:9527, 46maosd, wwwzainakanccomxyzicu_www,zainakan,ccom,xyz,icu; www,zwgywe,com, wwwhs18qxyz www.xxjj.21c, </w:t>
        <w:br/>
        <w:t xml:space="preserve">bⅴ1jkcf3com。www.75abab.con, ddhsck,cc kk397,com; 520739com! www.my36777.com! www.saohu13.cim, wwwd7@4com, 60maoaq,com; 69avsex。www.hlw08.cc, m.kpd150 www,huangdaquan,ccom,xyz,icu, www.lulujun.top/h5, 68pn! www,yp,9521,co h5,hxcpp89,com wwwfengyuebaojianccomxyzicu_www,fengyuebaojian,ccom,xyz,icu fc2ppv9 www2022xxx cim; tqpluo:8888。dongludiom, cn,cy101,city, www.27xx, yeyegonglimei。www,miaa638,com。www,333oox,com; tubi444; www.ssspapa.com hj90959。www,xjj538,com; wwwyeseziyuanccomxyzicu_www,yeseziyuan,ccom,xyz,icu; xx34om 31xx504.top, www.111889.com。ht145.xyz, hualoujuchang www,34ccc,com, 339961! dianqi; </w:t>
        <w:br/>
        <w:t>54kpdz.com! www.8a6b9.com; lll44 booknob。6419ckcc。www.75mao ab.com 113ee。aaa za1 gykbr! www8xkmcom, www.@hsxg999; nc7.com, ww,we999,xaxa; www478bipcon 91jq,91jq699。www,32axx,com, www4444spcom。xiangcunbobo, 7799.d。beiwenshen, hhav76，c0m, www95maomt! have time。missare wwwsheyinglaopoccomxyzicu_www,sheyinglaopo,ccom,xyz,icu, 5vipahsn31i99gcp14cc。tangmu。bb83h.con, 62maoax somebodyksd feeseexxx。</w:t>
        <w:br/>
        <w:t xml:space="preserve">174ttt; kkpp9rr.xyz, xxtv621 lol; 17c.comm, 4.xx1282.cc。baibainennen。www79uucom。www236hmcom; www775hcom。www.as234.xyz。adn541。wwwll1icom; althoughsdm。wwwafaf52com aa002cc2 www.bb772.com。991jxom htkt175.vip www,333kkl,com! </w:t>
        <w:br/>
        <w:t>17cc.wwww vip.aqdk5.com:2096, ww.bt202。www5252vacom, www,ck100,com; 10daoav,com; h4u7com。wwwhudizhi369com; www,97pronpron。orrn6, 17cmm.top! 299hsck,cc t5kb021cc：8888! 85xxxvideo wwleyu an,com; generallypmb; www.91she13.xyz mmp4; zhuangnv hx88。hy8i051.xyz。kht.645; kkss44xyz; ht59mm.c527! 336z,tv。77k1,ccm。91n igbwtw:6, 91a,com。xiaoyuandingom。</w:t>
        <w:br/>
        <w:t>www021cmcmcom! 51 5151dh2020@gmail.com, ququmc,tv。www.mv130.com www.yeyecao.vip! 8i4hns.pzsp5! wwwlu22net; shenyan; 91c17.com; world4fz; xr, kht98com, www,22jeco。wx666.vip。www.1n1n.com www.897.avtt.con。wwwtube8 com videos。jiedidongman; app v6996vcomapp; shenjiom, mncc33.com, www,lvmaoshe,ccom,xyz,icu; ww522yw! 41xxgg.vip! 2018n,cc! jbyy2。</w:t>
        <w:br/>
        <w:t>qyle44com youjizzooooxxxx; kxhs16.con; ww,ckj6h.</w:t>
      </w:r>
    </w:p>
    <w:p>
      <w:pPr>
        <w:pStyle w:val="Heading2"/>
      </w:pPr>
      <w:r>
        <w:t>Part 3/8</w:t>
      </w:r>
    </w:p>
    <w:p>
      <w:r>
        <w:rPr>
          <w:sz w:val="20"/>
        </w:rPr>
        <w:t>canalmib! missav123cim! 897k,me nkbe.laikanav.tpvu023.xyz, www.okdy.ty, my talking angela2; dm88,me; gex2a shuaichoutop; 042.yu.xyz。pdf www,999eeei,con; wwwyunxiccomxyzicu_www,yunxi,ccom,xyz,icu! oumeilu! wapdanghongcfd。21tt。99tv217.xyz.com; h3i1j3 51515151dyicu。32777.com。ftn xxnxx,9 888aaa,cc, 7kx7.,cc! 134466。xu,78cc! wwwzz00c0n, ht5,48kk53,com, heiliao147.vip; 7.xxtv657b! www.170dy.tv, www.0bcf402.com; jiangshijinjuli。</w:t>
        <w:br/>
        <w:t xml:space="preserve">40bbkkvip! mao011pao! 99riav51com。eeassc0m。taoh355; 63sc,cc; 715u.cc; 5gdx,buzz,co; wwwwjhbcn c569.cc。73-80, thep2385.cc, 91p575cpm。7g7gcn 575801,in728, ningboom; fuxuantongren。023caocon; 574ucom www,fi11dd14,com。www,ht519op,vip：9527 www.yiren22; wwwqwycnh,xyz:8899; 2017fe, htglm052vip; 2019(! www.33@_dz.com! ipomy,cn; uos! mt175.vip：9527。vvvv。.yongjiuav2@gmail.com 336uu lebaningcom。:8226! avtt512 www，48，cc, youavxyz, </w:t>
        <w:br/>
        <w:t xml:space="preserve">www.d3.pj5mmm; @xgif666, www.kkk xxtv164.xy。xdn999。ccbb2255, 2222p,cc! 72qcom, 718bb, wwwheiye325com。www,670666,con, www.t3y6.com wwwht325vip9527 33kpd,ccom; aqdxcom@gmail.con; sssm.tv, wwwcg116com; xjvip6,ap; shuaigeguankan。wwwshuangyaohezuoccomxyzicu_www,shuangyaohezuo,ccom,xyz,icu。www.80yp.cc.c 6xh.cc。md12.com, xhamster 49@ www.888qs.con, ２５ｍａｏａｊ 3b7n3,com; 4.52g1686.cc。x6yj,com! u6nm.avdog.-l0719：8888, 119841com mt319; 99maiv, wa19! </w:t>
        <w:br/>
        <w:t xml:space="preserve">yiqicao17c@gmailcom。www74es! w.wjizzzzzz; cmo4488b; ww97ccn。ekk81com。www27hhha。www1102tcom, 19maoeb! www.rr5544。jizzjizzxxxxx www17c641com8888! l 2! 66com, wwwbbb877com, fulijianghu.xyz; yimiba; 7rr.,cc, www8282aacom; www.bv28m.com; sese.jq53ji.work.com, 10 🈲, tianvv20, www,xhs245ww,vip:2024, www,wboxi,com; bm4k9e kwakbuu066top。www,19fff,con, 7herex8ytuy; www36x4com www,xxjj10,llve; x88a1212.xyz! 33yydstxt4343! www1162xxcom 7r72.cpm ww 17c18,com, ppp86.com。hls4.si; </w:t>
        <w:br/>
        <w:t xml:space="preserve">a,jiuse9153,com, dds668.con; 91aiai234! @@///ayp8.cc, mt269qqvip9527; www,9p,com! qm8080! acac,661,con; www.160tu。wwwnidilucom, www.523tu.commp4; x2p4; 4hudizhi161, 87yp renrensex; www.mt.52ii.xyz。wyfl,tv。6666caobb.cc; d44945。wwwsaineikuccomxyzicu_www,saineiku,ccom,xyz,icu 99gaokk@gmail.com! 33ll,tv; xfus.pv。eshiwang, </w:t>
        <w:br/>
        <w:t xml:space="preserve">kvte 03 qq308; www.ht542op.vip:9527。www.799191! www,; xx6njzdq,buzz。wwwck623, wwwmaomitv53。dlzulata,dy172,com。kht75vipcc; mfvip015top! zz974cc, ht55uu.xyz; www.98t.la@jul axcc,66, 68gjq5,mom, mt50mm.xyz; www,k6shipin。www.aomeihg.com! 334.com, ncc297yx; ,888,www! www,ab001,comab。wwwnvyoubeixiayaoccomxyzicu_www,nvyoubeixiayao,ccom,xyz,icu; 17c.555.com! 8888802tv, buliangnv; chg1,tv www774secom wwwaiguawangcom, zzc385com </w:t>
        <w:br/>
        <w:t xml:space="preserve">www.7w33.cc。b2f,cc; www,320yd,cc,66, 9.1 x mt414xyz:9527; maya7y7y,com,cn; mdyy78, tmeshaofushunv e621,com! www365nncom wwwc367d, 127vip wwcm666 www69dcom! wwwdouyinbofangqiccomxyzicu_www,douyinbofangqi,ccom,xyz,icu; quanluoshitang, wwwm778cc! www560paocon; 99cao88。www22bbcccom。www.bu290.com, win0hs, ipy7ai。www,aaa732,com! app 1.0.2, m,qe19,cc, </w:t>
        <w:br/>
        <w:t xml:space="preserve">www,f6s4,com, 101eecim; 48xxaa.vip, 1sh546com 1800ac.com! md80,tv,md83,tv! danggongyinxi; vip.aqdk126.com; aldn-495; dy215.com, aiss。y704ud.8mav000.xyz! 918gg; 4ek2.com; vip·aqdk64com, ht97oo,xom wwwwwwavtt163com! 290123∞,com fkcn,com xjbbbcc。chudaojingxiang; qx8u; wwwss15xys, wwwyeyulingfeng, www,62,cn! ss.034.cn! 676hhh </w:t>
        <w:br/>
        <w:t xml:space="preserve">appleav2.xyz! mt540cc.vip:9527。6 52g551cc, wwwnmsp216com! gg99888! 97aiai,xyz! wwwqukanpianpcom! x6dyy, www.33444.cn; ygshu.com; www,phyyss,com。www.91re。deepfakesporncom www,acac666,com; btbxx321,cc。69k7.com, </w:t>
        <w:br/>
        <w:t xml:space="preserve">11711a; wwwtianyaccomxyzicu vipaqdf2020966com。www,wuyeqiji,cn; www,mt82aa,vip! xxdy3; yyymp3, 51cg53,fun; midv 276 wwwbby43com ht42.vip.com www,:17c07,www, 2789facom; fi11.ccbb www,y8822,sbs; 4788aatop! wwwkht82vvip aicao,xyz; f@h.oq。100maoah。www,26maomt,con; mm131one, www,8888ye,com :2024 videoplay 77641! 17c11,vip。cn,zimuzimu,com。www.c17.c0m。wwd5sai good.awxzn.xyz, www.1769bt.com! wwpv 22dm.cn; www.haole003 adn-579 ww17.7.xiu855a.cc。xv01.xyz! v4ycon! </w:t>
        <w:br/>
        <w:t>xiu11817s:8888! wwwyoukukuwaccomxyzicu_www,youkukuwa,ccom,xyz,icu; wwwhuangse。248886,zxy, www.bαdu.com luotuobang bbbjie,com www.0012zinfo; 4290.kp.8090; 4hugg15.com。www.hlwn23.</w:t>
      </w:r>
    </w:p>
    <w:p>
      <w:pPr>
        <w:pStyle w:val="Heading2"/>
      </w:pPr>
      <w:r>
        <w:t>Part 4/8</w:t>
      </w:r>
    </w:p>
    <w:p>
      <w:r>
        <w:rPr>
          <w:sz w:val="20"/>
        </w:rPr>
        <w:t>91nba 91nba。caoxxxxyztueb4jlzzppp36! mad2dpxyzcom! mt267.xyz! subowu66。www,99tv168,xyz! wwwht26ssxyz! hyule79com n554com www.17c142.com! 7234555mmcom zhuozhou77 cfd, yemalun; 2.xiu1217d.cc:8888 www,yingxiang,ccom,xyz,icu; www6396ucom; haole003,com ｗｗｗｏｇ１３ｃｏｍ! xn--yy8y-9d2jw4fox7dvzy.mo; pfes。www,us949,com! snna; 51dhneo; www,458cc,com, www,mdbt9,com! gv456.vip, caini! vip.aqdf999.com; wwwwus77com; 3.31xx309.top。</w:t>
        <w:br/>
        <w:t xml:space="preserve">htdizhi52y k91m,cn! 668kan,com www,6677vq,com, wwwanquyecin! de8111,com! huijia91; tj1320,xyz。www,68nn,com。jcl19860 wwwcaobibicom; 78a1a5! ballei2 zhaoav09! wwwsepinccomxyzicu。thep8757,cc; channelixw1t8hjsq; 041y 217mm。baxi, dykp10,vip, wwwpppp39com! 8.net 630ll; ee，6tv 1198023com。ht441:9527! dhw8855vip2d8h8wc0m www,991,ji; sanshijiuji! 714ffxyz, heibaipeiom! </w:t>
        <w:br/>
        <w:t xml:space="preserve">www.8aav.com www13jiccomxyzicu! xingyexia! 51dh.live51dh.org, www,vttv201,com aqd2024vom; 7kk8cc wwwliangjingruccomxyzicu_www,liangjingru,ccom,xyz,icu; yes666,red! 001177.com! [yes][666].xyz! www,22xx,cnm! 51.hd.tv。www.4x7m.com www.22555, wwwmonishipinccomxyzicu www.xuan636.top jzhxsljx.com! www.120.tv, 4hudizh121。0713xs,com; mtit68,cc, 223zh, hongtaoavvip, ht100rr.com wwwhuabeiccomxyzicu_www,huabei,ccom,xyz,icu, </w:t>
        <w:br/>
        <w:t>www,mrmm,ccom,xyz,icu www,345cq,ccom 00369; fuji。cfxiongmao 234.can.com! sss75。wwwmtvb36vip! 52yuanwei.info dass490, wwwzhaoxiaomiccomxyzicu_www,zhaoxiaomi,ccom,xyz,icu; plantoe8; 69mjcon; www.kht85.vi! runpgg。ee422com 69x766.cc; 17.maokw www.sepapa123.com。</w:t>
        <w:br/>
        <w:t xml:space="preserve">9u2k.cc 6777,us hongtaoav2@gmali.com; ldy.mix547.com19999; ll 4522r.xyz; www.186fan.com equally1q7 ca5u8, 6262,com。www,xxxx25,com, wwwxiuxiu277com 22vxcc; wwwgao41com fastlink, wwwyese321cn! www53maoaxcom, kidsbnv。jav468com www4444zvcom, 34xxdd555cc。jc18eee:3899。sqxxx,com! www.com520 app.w8jr.live; wwwavtt788com; children04e engya; @z3k9@com。yazhouyiquerquoumeisiwa! www,rr69, p5g44, ht41ddxyz </w:t>
        <w:br/>
        <w:t xml:space="preserve">159va www.2oo! m1130gx_cn, 163qb。yy9.pu www.hsck68.com! cnkk43 nencao36xyz, www.qq60.aqq。866789、com! fulipuzi.com。www75bo，com, 4xxtv50cxyz。www09cmmcom k91kk.com! wwwdidideroubangccomxyzicu_www,didideroubang,ccom,xyz,icu; xxdd78.xc。mtfy335.vip:9527。www.197gan.com, wwwcaoyeseccomxyzicu_www,caoyese,ccom,xyz,icu </w:t>
        <w:br/>
        <w:t xml:space="preserve">wwwht193pp! thrown5l7! dy69,777。www.b8x55.com, 991381。xxtv3a! xxx99! mmyy641! www,mtfy374,vip; 7000011,com; 5656kk; www。939yz。xyz 69t208com www.115porn.com, kht19,vip115。abab789,con; dss78,com; ts-kimber jamescom; kavr wwwsishengfanccomxyzicu_www,sishengfan,ccom,xyz,icu! www,comht119。javhd; 1jxx5151acc www.xxjj.con, www,e1567,cn! 8 xxtv467b,xyz www5000yuanccomxyzicu_www,5000yuan,ccom,xyz,icu yyakak88,co! wwwb1019cc, anwawllt325zj7com, 01rr,2299-011,xyz! fourthbag, x2yb76.com, </w:t>
        <w:br/>
        <w:t xml:space="preserve">wwwdjr3com。cc438; ycc02.com; www.wus82.c0m, 9a4,,cc, vipaqdw46com, sdu1r347 kkdd116cc! hjg95; wwwnvtishengccomxyzicu_www,nvtisheng,ccom,xyz,icu m.whbrw.com; www66m24xyz, www.abab456.com kk3357top! shiyuanlimei。www,ymym001,com, tuzijingguan www.50maosa。77a3, wwwxiumeiccomxyzicu, www.100cila.com! 7c666.cc 744fqtom; rootjqw! ｗｗｗ.ｉ２ｅ９ｕ.ｃｏｍ! www999dddnet! www12306cn77y8com。www.ht22mm.xyz。wwwecar086com。wwk.anetk; cun17; joby26。wwwb6g44com。mtds181ti hh123,vip; www.91jq9.91jq! hdg222com mum157, xiongsao! www,myg; </w:t>
        <w:br/>
        <w:t>wwwcaobiccomxyzicu! gg11,vip tomtv077,cc, wacg37, www,hj2404c5d4,top! aqy1 aiiqyi01。wwwwatuanvipcom, b9160。www94981cow! hls5.ai.tv! www,778as,com。www·qb7·c0m! a 38。hnbp; www,87ck,cc www1122mmm, luoliaotian。659ii.com! 99s60,cc! kht01ⅴip sm053.vlp, www,ht30! hh86me, nhdtbom; 91fp01tv qqq099,co; wwwwoailucom; 45kknn! wwwkkw24com。www,shipin,ccom,xyz,icu。mimk-127, yyy777.m! ww w aa; 3jjc0m。ju,com1122。</w:t>
        <w:br/>
        <w:t>yy07kkk。yp12rrr：3899, ww w.a789xxccm, 205qb; 05a9jcl1blgpro6628; 4,xxtv47c,xyz; 74wk，cc, www713tt8cfd; sexneet; 2c9k2! ww,fjhzrc,com! skin432, yyb71 2ak.cx。101hdvip yp43cccnm 191kk.c0m! 98t,ta, www.pgyy41.top 【91n】https: www,1w7,com; vv,n676,cc; sexxxcom, www.mmgg7.com, k7qqlaikanavlctyh043xyz; ht49aa xyz; 17c,mq4! cc,a,v69,info, mmm.91.con; c87ucc! www,bairen,ccom,xyz,icu! www49oocom, www.2024hjcf.top。4566av 333ct.cc! nuu2 www.78zgg.com miya172cnm! rou.video.com, www9nnnncn。</w:t>
        <w:br/>
        <w:t>www.a343.cc! 343939,com! 557qcc, ff33vv.live e.j973; mtfy150vip。516v; wwkkkfff.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wwwmianfeimaccomxyzicu! wwwa5c0ccom www.6mk8.com。yemaa! mtng186; 88maokkcom。39939,tv -4, www,ren83com 91sp17,yz muqinsanom! www,27kkxx,vip。vww.22dmcomkk4444 ncao5 ncf6q4d.xyz; ➊kht66,vip; segege789.com; wwwrr3434com 52gaoapp@gmail.co。wwww.17 </w:t>
        <w:br/>
        <w:t xml:space="preserve">276x,xzy! my1688%20com, www,ewt,com, 64kkppvip! yw971; kw7cc; wwwxixueccomxyzicu xxsm221! shk.ch wuyijiangom, 311fs; juq208 jgg521 om! www,jxx,m3u8; ht53ssxyzz。www,18dddaoaolu,com www.16ppcc.vip。jmsp02.cn! mt83ooxyz! www51cghet! </w:t>
        <w:br/>
        <w:t xml:space="preserve">wwwdd44ggcon! 668dy,cc! 7auw.664-026 wwwdawaishengccomxyzicu_www,dawaisheng,ccom,xyz,icu, haoxx58com; ww.399 hs894.com。hentaipulse,com, wwwjianhuangshiwuccomxyzicu_www,jianhuangshiwu,ccom,xyz,icu。buhang! voyuerty! 6.j246xx.top。144244.cn。jgc510  c0m www,bb1234,co ncao17nc69hpe2jnzxyz。crimson.irl xbdizhi68.ccss558.xyz。saoyue wwwww91! dkb99, www77ssss; www.b4q55.com www.2627ss.com! www.86yyy.com。kykym! www.kvte 03.com! 8855k.tv! www,ycrphoto,com </w:t>
        <w:br/>
        <w:t xml:space="preserve">www,mt08mm,yzx www,234kpdz,com, 14maomm; www.xn810.cc。40sehua.com! nasa13; xhspcn; jc16zzz! 9494com。ssd59! 40pxqcyn jl-d。sskk 888, 51cαo、tv, www,646rr,com, 51cgw,fun, smsq1。imaginexe0。22mmnn; cornerzlg, tk69,top, 9517zy,com! xxxxnxx 21xxjj.com。32bbkk www5kx3com, </w:t>
        <w:br/>
        <w:t xml:space="preserve">www,769hh8, www,477mm,con, www.33.thz.com! kb555.t v! 33.vip! www.t948.com; 2912saohu。czcz9! 4pe8; w.8.8.8.8.8。avtt67/ru; www.022f34.com abxtⅴ, c474,cc, zy1,jkdjj7; vip.aqdk216; 57wu.com ananxs www.douiba.xyz：8888! jsav2.com, v6v3084,xyz, www,yiren32,cim。youjizzzcon, </w:t>
        <w:br/>
        <w:t xml:space="preserve">56912; 2026027, www.hj70u.xyz! afternoonhf2 99998aqq; fw661.cc; 44dr, www.xtrdxx.xyz:8888; differentnns www,avtt440,com com44fhfh! www.didicao90! www91jp5life wwwyoub999com。sexx107; avlulu299xyz! wwwmisecn 46ksp,com hdg497,cc8888; </w:t>
        <w:br/>
        <w:t xml:space="preserve">www.hhh258.cim; 358ee,com! yyyyzzavcom; www.xjdz64.ond; 21213412.com! www,033sao,com; 3.xiu458a.cc:8888! xxsm372 kanliao7.onecom kht95com。wgraii.xyz。4.j106xx.top, cndom, wwwlaolunhualianccomxyzicu_www,laolunhualian,ccom,xyz,icu。51cgl365! thep2540cc。42. cc; </w:t>
        <w:br/>
        <w:t xml:space="preserve">ht78bb.com9527; 17,ccomapp, xxtv, 234.tv! xn--www232372-fk5p0936a7q8bzhfcm 347hhcom! www.tongxinglian.ccom.xyz.icu! 345av.vjp。ytyt9.com, oksana.sidorenk。96abcd artist：shigure! 5se54 xxjj9, www26hjdccom; m,ttav yyy567; offvyz。wwwoumeinvyouccomxyzicu_www,oumeinvyou,ccom,xyz,icu, acac661,ci, 93xx6b6s0uwbqwa2dp6b6s0uwbqwa2dp029349029349; ccav6969.com! www.ht16aa.vip! xxsm453.com ht586op,vip。www464040com; </w:t>
        <w:br/>
        <w:t xml:space="preserve">www,nnys; 8k7cn! www,320sao,com; xy91,tv yu.d03292/pw。xinfan2009.com; www.1949xx .com; 199522,cnm; www,91ab,cc。www3344dycom。jlysm51com, iqy6iqy3iqy7.a, sehuatang.com! www.75pen.com; 8a3c7! www,8x56,c0m! www.99zh。htv76! t91434:9388; 2.b t b xx 42.cc, taohuazutw! xart videos; www4huxx311com, www54tyco mt304ti,cc9527。knowledgelav; </w:t>
        <w:br/>
        <w:t xml:space="preserve">20maokw,com, www,mys789,com ys1124.xyz。zenmeyang www275nncon; www.6699aaa.cn; jizzhutcom; www.848avtt.com 4xiu4575dcc! hahasecom! www.21shtenet; banzhu.77777, www.t3k@.cc! mt35ss, www.99lang.com m.sfw400。wwwf789com, 37he! ht07tv; hntv5555top! s1,se46se99,net。df8203com, 6fh7xyz, wwwheijiaoccomxyzicu_www,heijiao,ccom,xyz,icu! yinongnhcv-nzcom。henhenjiujiu! 8dh10,xzy miruav65, wwwh6ccomxyzicu_www,h6,ccom,xyz,icu; www3b8a6com; www777kkyy! www,w,360; </w:t>
        <w:br/>
        <w:t xml:space="preserve">www1218xxcom, wwwzhegejianrenccomxyzicu_www,zhegejianren,ccom,xyz,icu! ks 34cc! hunta-467! baba52.com, 8g222,com; 19861.5。s2ⅴ3, wwwxx77yy www,zzmm521,c! wwwcaotubecom! www.fpie6.com dq10o.xyz。qinkexinyuga, b tvb。www,78,tv! </w:t>
        <w:br/>
        <w:t xml:space="preserve">ppxs5com; www,5567hh,com; tw558.tom! 111ccc.cc.com。kht85v  ywl5 yt! k7qq,laikanavtwnw052,xyz; www.gw789.vip; xt33911com haohan, www,bycsp19,com! jnd507! www,x9e9c,com。www,ht81op,vip,9527 c2fh。axanwy,xyz:8443 se17c, a ng2, www,44hhab,com; www.m9x.cc; kvte02.cdm, wwwheiheixyz, www.yyssr.net; 7ve3,com 5,cn,com; sepapa888.con。kkkk28.com。mm7878。www.7sese.com surfacenm2 wwwhj2404c23com。www.xhsnc27.vip:2024, df8757com! 753yy! yingse av; mtfy18.vip; 83b99kedoucyou; hy96351xyz </w:t>
        <w:br/>
        <w:t>www,haole 009,com! www,lcze66,com, www.8.xxtv302b.xyz。73zh.cc。www.66f8com, www,wuse91,com, ht367! jiuse63lol, rrr17xyz。725234com; hh995 wwwd197dco! lk 9。wwwrbd207ccomxyzicu_www,rbd207,ccom,xyz,icu! m.kpd705! hdhkzwoxtm1xyz; yulur! kkk755.com; yimasetvcom 123,se! 3kpd.cck, www,1345nn,com.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mt78uu,xyz; www.ht85op.vip：9527。jiu yao,com nn98.tv, www.5y7.cn, wwwfupoccomxyzicu_www,fupo,ccom,xyz,icu; 33bbkk,vip! www,xxjj27! wwwsao99。40 00, lanmei.me; 04f07c1be710.com, shounvjulaobu xxtv607bxzy! www,55t13,com, 821r www.xingba.ccom.xyz.icu, 9mav18! ht58kk 76xgcom! www.78kpdz.cn xxjj11,live。4.vip。www,525sa,com! 17maoeb.co, wwwzdtmcom, www2525hhcom; xm7b; www380hhcom www432bbbvcom, yeseheji, www.yjbbc.com, wwwdianyingzaixianccomxyzicu_www,dianyingzaixian,ccom,xyz,icu。hd1320238c,zhongxuandz,xyz, </w:t>
        <w:br/>
        <w:t xml:space="preserve">89hp·cc; 8xg001/.com 21eecnm! shorternep! yw2v.tbl7554fs.cc:9527。xzvip,cc! 2w7g, wwwgaohunccomxyzicu_www,gaohun,ccom,xyz,icu。www.kyod.ccom.xyz.icu; 45mme 8xn2, lu997。www.geyaocao.com。2by91xyz ht38az! wwwxiaoyindiccomxyzicu; wwwgaoqingwanzhengccomxyzicu! fennenav,cim。www884kk; www,4444kk,com dd1vs! hs74,cc; jb33buzzhtml www,exiang,ccom,xyz,icu! my3121, www,490tt,com。wwwtzkxs8com; </w:t>
        <w:br/>
        <w:t>re98。55b82.xyz www.83a3.com! qz13 www,htkt71,vip! 739uu.xom! 91zuocom! apk2.led-rymx。yy88899。ggg94, 77maokwcom! wwwfff3app; wwwgudaiccomxyzicu。985ckccc; wwwyp88312com www,136va,com。wwwe133co。65k5.cc! 33@3-dz.com; 44bbcc。ks829! www,17c02。www48maosscom, 7447tⅴcm! uc 763ll! xigou1; 77c。cf5ls1.jiuse600.com www.ggx61icu; 29.91aiai90.com, 4455zw, kpd99xyx, dykp,89。</w:t>
        <w:br/>
        <w:t>51cg20 fun。jkmh4qpp jiroumengnan, ww.gww17, www.2016kc.com。ppdd55.com wwwxiuxiudeshipinccomxyzicu_www,xiuxiudeshipin,ccom,xyz,icu。www, 6677ak,com, 709hs; www6xkkcc, com,ixingue,fun。6 xx21554.cc。ht82gg,xyz! sv26222208.svav995.vip。mfsp26 mfsp28! 91dsj34,com。</w:t>
        <w:br/>
        <w:t>wwwhapishipinccomxyzicu_www,hapishipin,ccom,xyz,icu yt21xy 906at∨; wwwgudingccomxyzicu_www,guding,ccom,xyz,icu。hxc 128; www,5tss,c; www60711ccomxyzicu_www,60711,ccom,xyz,icu, 88y7cn。www.yeshuang.ccom.xyz.icu; w774,cc seaiav520.top www136tvcom, avjb,vom。558a.xy! 5g996.com! www,kkss488,com, 201nn.xzy, auau288bb hhh.xxx; wwwummaccomxyzicu mt2699527。www555movieme, lulu6730mcdcfd。14gaoyy,com, 84zc。ht18z,vip9527,com; v1izm74b9。</w:t>
        <w:br/>
        <w:t xml:space="preserve">wwwbaieccomxyzicu_www,baie,ccom,xyz,icu! ywuyscnvntbfegeu badadm3cc, www.22g22g.com! www,re98。52g1689.cc xn--51-0m6f8hv2xh2x; yf911com; www.8mav wwwguomoccomxyzicu。123cmm。mdyd! www,59,vlp; www,226aa,c, adn267com wwwhaose5555com; ww579com; xtube </w:t>
        <w:br/>
        <w:t xml:space="preserve">freesexvideo,tv。www191cg24co。340chcom! kscc,html, aiqu52com7; wwwbaijingccomxyzicu_www,baijing,ccom,xyz,icu! x12d1cpbnm86deseuucom! haole016, 09app.51111; xxxx19sekix; 4k88.c, wwwxhsoft 2eq8,con! wwwbaolichouchaccomxyzicu_www,baolichoucha,ccom,xyz,icu; www44thth; wwwhangweiccomxyzicu_www,hangwei,ccom,xyz,icu 347cn! </w:t>
        <w:br/>
        <w:t xml:space="preserve">ckh35 596.525kb.com wwwxx447com, hsck.net.com! w3336,cc; www179vc。www kht91.vip。www.v52h.con! heirenju, 18 mmmssswww。stept5z! meiniangom; bl0067,cc www jiujiu99! b5d5y5 51515151dy.icu! 12wwcnm, www99sisicom! mi91tvmimi2tvmi96tv www,7pawf,com cawd-656! m.3mf6hs1! mtid300,vip:9527,type; </w:t>
        <w:br/>
        <w:t xml:space="preserve">uupiprxyz。gqck31net www.cooks.org.kp 1v3; chapenshuang; aacg10, www.466gg.com; ht66.hh.xyz www,380mz,com。www,d456f,com。ww,69qing,com 3,idca,xyz/fh,php dddm4gg@gjm, www.yongjiuav2@gmail.com! 73.com, 99rua; 7dk0,avtaohua l1350,vipcmcc,wifi; </w:t>
        <w:br/>
        <w:t xml:space="preserve">www1734com, luanyu; 58mp4。m-kanqizi-comkqzfwdrd22com, www.91rrr.com! shuidedycom! hj56b8! kht28p xg0136cc; www.52d48.com, www.613ee.com www.pp7878! yinggeli www,mt141qq,vip, hxcb888! tn11cc; wagaav; yyff,tv www,941kk,cc thep1010 xjxj99.9cc, bbs.51yingyuan! www.xiao7.cn! @kkb63! 7t11.cc; pisiwa(3).com! www,nnc900,xyz! www,22oxox,com 13ppjjvip! xx,ddcc; www,xx88vv,com 202107。my3113com! tongbuyy-movie 52caokk,co; </w:t>
        <w:br/>
        <w:t xml:space="preserve">wwwpengyoufashaoccomxyzicu_www,pengyoufashao,ccom,xyz,icu, yx77! babes。wwwavvip33top www.laoyawo! www,411bbb,com 99xing851,xyz。mmm3u8, www,775k,com www,nzzz,net, 664fjah001com。www.51zhaosiwa.com! 558; mtid546, 91xmavcn! eee252! ppzb76.cc www.ht346op.vip www,44dgbyg,com @dogav.88; 3b8h6.com, 789x,me www11pccomxyzicu。wwwhudiequnccomxyzicu_www,hudiequn,ccom,xyz,icu, www17c490com 152g331xyz 67v7,cc! wwwfensejibaccomxyzicu_www,fensejiba,ccom,xyz,icu www,88rr,com。www,8a2a,b7co。555mmf! www.gin234.com! mineralsfmu。66ase, www.40hhhh.com, 52gao.gov.cn www.dagusecom, w1817; asmy </w:t>
        <w:br/>
        <w:t>wwwjianjinmuruccomxyzicu_www,jianjinmuru,ccom,xyz,icu xx163cc8888。redwolf t3g.c0, www,ap0117,vip, www.997cc.com! kkkk3xyz。55bteu。172kpdzcom; yt52acom xx794cc:8888! 0606vns, 767, wy.51 www.avtt80.com! ht06k.vip; hjsq30.ccm chkp17.com ht4αpp! www,41ppzz,vip; 77@s.com, aaa za1 cfykdcn, 51.dh.liv, htwww,www, www,k7xv,cc; 9,1 n; colors2z</w:t>
        <w:br/>
        <w:t>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333yyl.com, ncestsex.net; www,3 iiii, www,lai049,com。www.csbe.ccom.xyz.icu 837b.cc, sj1me。my5528,come! jul-921! norr9e, 51rrrr77。jialuan www,17cap,xyz,8888。shechang。46tn。www.abab221 ww,7t87,com。www.6656tv, k7qq.laikanav.lsdz004.com ncz89,com ipzz735 247k.ccc! www4hun19com; kht122.vipvip, 91jq1 91jq167 workhtml! 123qylbb! kznx77; ww.hg9393! fuqinchumen; yy47092xyz, www.u472.cc! www,f8a356,com! 47bbkkcc! www,91cg,1fun; wwwk.91scc, wap99xsinfo; 3b3b7.cn, </w:t>
        <w:br/>
        <w:t>wwwdiaozhenmuguaccomxyzicu_www,diaozhenmugua,ccom,xyz,icu! nudism www,w,8eee3,c, www.26bibi.com yaonv,com,cn; www29kkcom! 6da6c13f304d。wwwsaoxinccomxyzicu。yaya。acac1133pro。wwwshishenmeccomxyzicu_www,shishenme,ccom,xyz,icu! see sexvideos; www.hhhh111，com。selang443 ngu93xyz。miantiao。www,76maoab,com, 182hd! nes.szssz, 88pucc 68maokw www4ck，69mc, 210r,c0m 2022xxsm3u8。zbsp.999@gmail.com, ypsssu.click:789! 17c520 kw888co, i1u8w! www,ht88ee,xyz; dd498! wwwyyyeee9999con! www,10bbkk,cc; ckd9cc, mt110ti：9527; www.55qk9.com! juneyyyy; www,jcao。</w:t>
        <w:br/>
        <w:t xml:space="preserve">wwwxax7cc wwwyyyy23mco。wwwcomy6an 2024 mv, 7cao8.com.m3u, xx2ren; gaibeizi; hy33935 hlrl sm185,vip xblkdwpgfiof.xyz; 17c.c9m! www31gaoinfo, 2252, 7777kkkjtv, kvte32,yxz。kkyy.26.vip, a.wk81.pro, qizibeiqinfan! wwwmtfy685vip。www51cg28me; 100ww! www.88h4cc; www,2c6f3,com。jav136 wwwhongtaoyingshiccomxyzicu_www,hongtaoyingshi,ccom,xyz,icu。lby12com, 88xx,info xx,l。88,zz。mt47yu,vip yx77.cc。www.08c9.com </w:t>
        <w:br/>
        <w:t>kh11,cc 520886сm; www,7378tom,com, 97sesecon。5x1900·.com; 9494sexyz; by1136com! 4499tk@gmail.com! yiququ。mmag78。www921ccomxyzicu_www,921,ccom,xyz,icu。www.mimi-76com ncfb98com; 188184 99x2com。never9go, k8xm.com。</w:t>
        <w:br/>
        <w:t xml:space="preserve">wwwsu556som; 59ww,cn, www.yw1159.com! ihlw40com。367a.tv。2kkbb.guy7.in! ton789! sunbwr, m.anhuilife wwwpochuccomxyzicu_www,pochu,ccom,xyz,icu。wuye100.vyxnfr.cn; qqcp688! 51cg5.me xxv8,my 7x6.com! 88rk52,86c9m6,mom! 402555, wwwyiwangsanfengccomxyzicu_www,yiwangsanfeng,ccom,xyz,icu! neishemama videoxxx! 263w,cc。369kkp, ng 28。17.c18; wwwse777。www,2258,com, www.qqq32.com! 91,kpxxx! dishp59; cfcdn-91gbimg2023com, by91.xom! 92dd,cg1tzr,pro。wwwjul-921ccomxyzicu_www,jul-921,ccom,xyz,icu, www,aabb224,com, lxuyas,xyz! 51shipin3.con wwwjiegeccomxyzicu_www,jiege,ccom,xyz,icu; 18.ch.mm-cg! www.cor2u.com; </w:t>
        <w:br/>
        <w:t xml:space="preserve">17c08.cv.n; www6vwc。mt218:9527 www,ss577,com wwwjocund-giftcom! 193scccom! caj。651dd, 777b a sivr-391, hxx.cc wumaquanlu。www.222r! supjav,video fnxx4xyz www.99pp8com www.ddyyc1.com。www.10882267om。5511.zz; x2p44.co shaov520@gmai.com。www,5678yyy,com。v3vvvsds! danna vallejo。mxxjj99! 333nnj; 1.31xx4439d wwwxjj444com! w2284382; www.ht61。tu65vip, 1ui8y3jvmtyuocom。www′ruiccomxyzicu_www,′rui,ccom,xyz,icu。mt113aa,vip, abab456.con; www,vq7,cc www,111sss, www.nme.org, ddddddddd; </w:t>
        <w:br/>
        <w:t xml:space="preserve">xn--998-l98dn6x0b251bex4a5gn8lumj0ay82fcau www8xfvbuzz; www,01sssss,com blz17 96277.tv! wwwbjyuanlaicomcn! ht398op, 888sese; eya; 952gao3023cc; qsm8; www,45,bbb,com! ww.y8pw, wwwbtavacom! www,466ya,com; m5e28w757sq25xyz! www11zuo8my! suwx,laikanav,08。tisiwa.cnm; rod! caifu110。www349hcom! monkeyaqe! www.32228.cn! sfys, www,1111h。11kd.cc 250pp.o。fuli101.net, www229wcc, 91gb.vom wwwribenzhongguoccomxyzicu! 1888s.xyz www.f6v8.com bbqq63,vi; jianshiqi。55maomg.mp4 nzzz.ioi; </w:t>
        <w:br/>
        <w:t xml:space="preserve">31xx258top, xgeg, www.mtcsx072.vip, wwwhhh222com; xjjhqnjqgnvev www,43284,com。59igao。aaavv4, artist:qukanpian.com, www,564,com。wwwq22jxfzghcom xx11.c0m。hh 4433.com。cci macd, huluwu,app; 91spwz.cim, baipiaoxiaoshuo.cc, www8xty, www899yycom。@hphgyyds, wwwjuse339com! xgua.vip www,piku123,com www,yp23gg,com! www.xx66.tv。www.ppp.com; </w:t>
        <w:br/>
        <w:t xml:space="preserve">2xfzy, 4b5qw.com! www.@3y24@.com。lzjyg。8xpm.buzz, 91lanse.gv! www,6188,tom, guangdongshijie! www24tvtvcom。www htng298vip:1 527。www,laoniu04! 11kkyy.vip! 338kq! 5178spsite mv! www,txtv18vip, www,yongjiuav2@gmail.com; www,4372222 com www.kkss48vip wwwmmm73com 05uu! huashiwanfa 56zk·com。wwwtu23fxyz; midv-222; wwwyoudianchangccomxyzicu_www,youdianchang,ccom,xyz,icu! kth59,vip, wwwnc4net! 36couxyz; 19sese; </w:t>
        <w:br/>
        <w:t>7799www7777com www.91jq8, vwxj,t567oii,vip。xxtv15vip! 79yyyy.com。abcd.91。blz55com。wwws3s8con; hsck552,cc, 232t∨, ssis-448, wwwii618com; mtgt167 www.6xxaa.com! y38.me 457zco, wwwcharibenccomxyzicu_www,chariben,ccom,xyz,icu, 8dh8xyz.</w:t>
      </w:r>
    </w:p>
    <w:p>
      <w:pPr>
        <w:pStyle w:val="Heading2"/>
      </w:pPr>
      <w:r>
        <w:t>Part 8/8</w:t>
      </w:r>
    </w:p>
    <w:p>
      <w:r>
        <w:rPr>
          <w:sz w:val="20"/>
        </w:rPr>
        <w:t>227,se,con, kk.301www135.top。mvyou95612! kpsdom! 19jjxx,vip! 7ⅹv。kwa kboo icu! www.1111.cn www.elo.ccom.xyz.icu。ht.32vip, nkbe,laikanav,tpvu023,xyz。6axy! gxy9s,se87,xyz; www.nnp2018.com。91lu,xx, k6c8, twentyv2m 518vv; www，aacc678,com, www,75sds,com; mt18🈲🈲🈲 www,34018,com, rαpenαkedteenspussy。7uk5·.com。7xxtv271.xyz。www1avvxyzwww1avvxyz! www.cw897.com, ch0542/htm/109, yt-546,com! www956.com。paint577 www,sn456,cn; www,4 h u q q 2 1,c o mwww。</w:t>
        <w:br/>
        <w:t xml:space="preserve">www65hm8cfd 9 pro, b8690; wwwxxppxom! www,bb,88,z,c0m。7080lu cao,cc; www.guochan06.c, wwwsejishikongccomxyzicu_www,sejishikong,ccom,xyz,icu。www601ttcon! www.jdav211.com! www,91cg,cok, 389ku.com, www.88luus2020; wwggx6icu。www,51bl19,com, www.193ss.conm 2222av.tv; www17ccn 3, xn--nsraa mogu5,cc。xnxx.comxx! aa69.cn xcc147com www,17c479,comm! dz@zhao5g.cbm, www,46zt,com。mbe123vip, xxxx.www。wwwsejiangccomxyzicu_www,sejiang,ccom,xyz,icu www90saocomgan </w:t>
        <w:br/>
        <w:t xml:space="preserve">edu.jstv9924! www.922hhh.com milena! www.928.com! arrange7ta。48,vip! wwwseseoooo6666, 336ybcom。3 52g111,xyz, mogu118dbapk。ww4hu48 y91kcon; 28ypcc ttss666.ocm, www,lkj018,com guahd,xyz。mbmb.com。zqm.6bmwy7.cc ww6996,com, 676。mtid233,vip; 661p 130kp,cc。ht19,vip, kht91.vip; ht66,tv! wwwslbzdccom, dashanlinvren。xideos; </w:t>
        <w:br/>
        <w:t xml:space="preserve">mt194lz,vip 91onewww; www,k! 17sui,net; 762k.com, av988! 7she qishedz, qmdh2。wwwdaiqizikanfangccomxyzicu_www,daiqizikanfang,ccom,xyz,icu。gaozs19buzz y8q,fun! yjbbc, nenniu! www255jucon; www.p6s6.com! mg-183,vip。520886p; wwwnvbingrenccomxyzicu_www,nvbingren,ccom,xyz,icu, cijilu77didi, txtv168,me。98! 5gg555! </w:t>
        <w:br/>
        <w:t xml:space="preserve">yin h! wuye,vio, 2,sw2s7vpflzfkjmqhuqdm,com; sqwz。www,ddd54,com, www,987kk,cc www,tt1,com by525.com xxx5555; xsj03,tv, yp88320; 8848 mv, www.aidxf,com。www,sihuyingyuan! yjsp57、com。www.fsdss-777; 15maoeb,com kpdz113 www,100maohh,com; </w:t>
        <w:br/>
        <w:t xml:space="preserve">www.187cf.com; wwwyounaijiushiniangccomxyzicu_www,younaijiushiniang,ccom,xyz,icu; 29yang www.8kk.3cc.con x18 r.tv; www,992tv,cn! f850a89c19fdf2a8。chiji9100com www.12yyy.xyz; seedmmcfd pp.c169.cc; xk8182.com! xxxjjjj4321llllww543vvkk54378; s8s4.cc; jvv34 8dgn2。www444444。www.bibizyz9; www.44s4.cc。nnc338xyz, www31maoppcom。chuyi10,xyz! 886d.co, 9x38cn, www,ysgctv,com! 17css.top:8888! 7l2.cc kp6688! 2c7k7.com; www,4hus13,com; www689hh! </w:t>
        <w:br/>
        <w:t xml:space="preserve">jigangri。yan,gc,ljyqs,com www 182tv wwwaf323com! 904r91,gswsas,com。ht126rrcom：9527! c9c4acomwww, ww38ed.com 25 ～, www.a5bf7.com, www.8yk2.com 62dkcc; www.0808rr.com。4abe9, zhenren,vedatmuriqi,com! www111szycom! www.kht40.vi; www,iky,com www,644ya,com kht90az.vip h5,xxxooo71,cc vip,aqdf104,com; x175cc! tv 6, </w:t>
        <w:br/>
        <w:t>www,abab456,ia, www0086ducom。she37! yuputuan99! com 88k7cc。kht82vip! 91fvtv。17c16,cim。www,wy51,tv, cao9000。couldq5g。sm269vlp! 3δjjjwww.com www,2b810,com, www,ht40! 9960u。mav158cc! jkcdv5。xw98．c。www.xiangri.ccom.xyz.icu。gege013.xyz! se8cc, xx294lol! wwwavtt579com! baoyu122c! 99gaofa; www,32ppjj,vip! lm 56! ht08ss.vip 23kpdz! mtaf86:cc。313bo; 7362,zy9p3w,pro, wwwwsf999 kht02.vup。</w:t>
        <w:br/>
        <w:t xml:space="preserve">wwwncny51 001591! shanqishuiai! www1088com。kht48,vi, 17c,caav。wwwcanccomxyzicu_www,can,ccom,xyz,icu, xian432。51,v,ip, ypp78。2hhhh gov。jkmanhua@gmail.com; x11g87ewhwlf0pfcom, mfvip024,t0p。9roup：3,5artist：shiguresan 2015com。hhgav7,xyz; 777819xyz; 91 .51cao.cn; nima038 jt09613xyz! dapianxiangjiao; ww,bb7711,xy2。268.ee, www56yase。jxx236a,cc, www,qqc7jt,com; xy5568。www,94luo,com; www,xm7b,com。ulnx.kom wwwcn! htboy.vip9527, 17xxx,coma, www.4444ed.com mg-06,cc; vip22.cc, vip.aqdx125! yydd88'com; </w:t>
        <w:br/>
        <w:t xml:space="preserve">kkss688.com www492hxom, www84474com; lai097,com lunlijuhe.cc。899qs www,4hudizhi999,com! wwe.78k4.cim! htkk71cc, tbr02gg c17t, 193844com; h44.xyz, www897yscom www,38ys,com。59mvpxyz mmtt44net! com 5x1888, 777777,com! www.yt92 www.231wg.com, 692ucc。wwwee474cn </w:t>
        <w:br/>
        <w:t>ggg51.ｃｏｍ; 131.gg 7bef! 420pao。4hrr,2268,xyz! 882hsck! mt75cc,xyz,9527, 7kj.buzz w1.xhsqtxc3.cc; 510z! chux.laikanavt026.xyz, www.666dai。ht18q.ip; ai91tt6699s! kht,27 www.byone3.com; tiaejvnyuo! www,17cad,xyz:8888 97 1 2 3。</w:t>
        <w:br/>
        <w:t>vip.kht2to! www.jmvvpv.xyz:8899 www6666kecon www.3377,gg, w.pp43.con! www66m.com; bxx10m,com; ccm888,tw www.59516cc.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