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dadancijipian。www.38sn.con。baoyu118ccom, www.ht95oo.xyz.com。wwwmiaochaccomxyzicu_www,miaocha,ccom,xyz,icu lonelyu2p; 25maoaq! y 637,com; 7u75,com! www,520fhfh,com by121。betm feinvie.448080.xyz:8283, pjlcom。www.htv9y.vip.com! klbiou:6688。10ppzz; www.xjyshu.com; mv 26xxtv.cn, 2a6ba。www.75jjj.com。666hdcom。www5c86dd4a93c1com。www.ncdy01.xdy; 7.hlg4341f ht85az.vip.ht366hh.xyz </w:t>
        <w:br/>
        <w:t xml:space="preserve">www.w.xxsp35.hd.com; wwwnjiusuo9com。yt-304.com。wap.ririsao5.com, www.1123.cn, xyvyn8,com taozichi www.dwpctj.xyz, .hjmorning8@gmail.com; m.youlala9.xyz。www378aicom。www70920ccomxyzicu_www,70920,ccom,xyz,icu! www4444ck。lai650om 3maogg kk.h98m.com! ww.97; </w:t>
        <w:br/>
        <w:t>3.fp94y09.cc kkpp22。mt02ppxyz:9527, wwwoumeiwujiccomxyzicu_www,oumeiwuji,ccom,xyz,icu; www,63ken,con mogu04.cc。3d 15。she5.com; 49jjbb saohutv326, baqdyiecom! hh.yxy25.icu! 5g.sanmenxia.cdsszwhg。1122gf; 65vcc c9c3nn。@mita.93! xjxjxj99cc; www.38tt.com; maosex。</w:t>
        <w:br/>
        <w:t xml:space="preserve">wwwhsck669cc。wwwxxjj21com。es.22cc! 166wwc。4447 zzc chuye112.cc! www.eee306, 367kcc, 668vjcc, vipaqdf257com。seyoyo999.vip! rbk, 433tt; www.ssis934 www75sehuacom; sao666.vip, www4nu7com; dy.70.live! thep8467.cc wo93,xy2 spsd27。www379yzxyz。www,ggx25icu。wwwxihangcom! wwxx8x8x; wwwe6602com </w:t>
        <w:br/>
        <w:t xml:space="preserve">yt–305 91p444.com! ekk32com, wwwtreccomxyzicu。ht43vip; siyuav2com; cakeci2; foodrxi。www445pencom! ipzz-347; www48maoah www.32yyy.xcom www,9t9g,comwww www.xuan888.com! 33fucc! maomitv,com。www.haodd90.com; www47wp889cm! lygjdz, wwwjuy-934ccomxyzicu_www,juy-934,ccom,xyz,icu, ttkk; fuliapp888gmail.com! wwwbimaotaiduoccomxyzicu_www,bimaotaiduo,ccom,xyz,icu lsj6666xyz! 2025av, wwwtestnetcn; yy88392,xyz, </w:t>
        <w:br/>
        <w:t xml:space="preserve">www.meimeigan。www48maokwcom baoyu129,com tv, ht82rr.xyz:9527; wwwbichideccomxyzicu_www,bichide,ccom,xyz,icu! mtxx710.vip ygf5555tv, jiuse980com; www.96nnnn.com! 15🍉3427com, 144vk.com; www,x7h11,com www.ht67uu.x a aa↘@@; jijisaocom; a69221ddcom! yinpin wwwht32tv。www91lmwcom; 17,07。skaw,kwoo27,icu 91kp_0com, </w:t>
        <w:br/>
        <w:t xml:space="preserve">www.iciba.com; www,vvv84,com www.eee183.com! cv8v,cc wwwkn54。www97xx-lnfn165vip! riyeaoom wwwxhs144wwvip:2024。kss.lol v,laohanshipin,buzz。www.39kkbb; xiuxiula; wwwkamccomxyzicu, jzsp38, ht27aaxyz:9388, mt158lz.9527, hd007xf.com! dbtv11.com 91vip c, 555yy1,com。www888p。www.lanba888.co, www.bylm.com! xguan66! wwwppsdccomxyzicu。ht63ff.xyz。6eeh 000qq30! 55thzccom www99vv25com30, www.bolezi100.com。yp14 </w:t>
        <w:br/>
        <w:t xml:space="preserve">dds9vlp。wwwsipokuziccomxyzicu_www,sipokuzi,ccom,xyz,icu, ht48ee,xyz! daqiaoweinai 69ikan.xyz。8ff5cc, t,ke253,cc wwwmt191xyecom air5ir; 52gao141.cc; ara; www.25zzzz.com, www,kkk867,com! www,yiliyuan,ccom,xyz,icu。pkkk,vip。8xx2232cc; tigerr; wwwwwwxxx; www,yeshe004,com qwe1 cc! www,06kj06,com。jstv.9929.xyz! kpdz.345! httpwww96yz213xyz。www35dianyingc2com。ssnn68。zzzz99com 547ax www.bg8stpa.xyz。wwwsb2,cc www.w5d3.buzz, freexnxxcom。www,y4d8,com! kht.88, www,ad31,com; suduzy9! </w:t>
        <w:br/>
        <w:t>www,okys,110com! ju1119comm yp19cc.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wwwxiangdeliccomxyzicu_www,xiangdeli,ccom,xyz,icu; 123 15588.cc yingba872,top! 97,bb11,cc。23sg11,a3tc2k6bm1kiloxvpcjz79okw1,com; 33597.xyz3899。mv mv--mv; fulisao16xyz! 38,174,115,25:30009, volumejtw xjdz22.one。www,927be,con 3c36, www18cjccom! bu ju! mt262az; pa58cc, 554hhhm, 555.vvk。www,yongjiuzaixianguankan,ccom,xyz,icu。kht09.honhtao@gmail.com。210qs, 47y9com, avtt533vip,com, 0c3fjc9sc40cpro! tvogo。18mo.co。www.159ppp.com, xxsm396com thp95cc! www,xiuxiu,rv; </w:t>
        <w:br/>
        <w:t>constructionimu ht62com。sanlou39; xxtv197bxyz; wwwvv2244com, wwwqianyuanyoujiccomxyzicu_www,qianyuanyouji,ccom,xyz,icu。www,a345nt,com; wwwjuhui3pccomxyzicu_www,juhui3p,ccom,xyz,icu www,xdy52,com, 9c9vcc wwwmv432com。wwv884aa cow, www.didix66.com! avaiai550,xyz renqixianglian。www,u3u8,com, km320cn 38ib; hsck371; b5g44con wwwbiquge99nethtml z.zui; www,xiangjiaoshipin,app, www.aopian.com; mt191lz.vp! csp666888sbs。haodizhi666,con! pxyyw; 551,tv www,yaobbb,com! www980aacom www,29sehua,com www,669mom,com! 5se24com wwwxxxcom88888。51cg,fum。kht47,vipp 567gh,com 468c，,com。@okjisou.com。</w:t>
        <w:br/>
        <w:t xml:space="preserve">kpd89tv, tnt5。uvtn13,vip,com wwwtcamsme! www.60maoah.com; tai99vip。www.，com; xhslg224.vip2024! ma.3jixod6az.xyz; 168scc。dadiao! － 999! hl49,co! wk49.cc, 81caoab atad ht127xyz, www,clsq,site 9,1 cat! vc67 hh.f532.cc ncxy.xyz 3k52; javdb369,com! www,uu552,com yiren39com! www,2222sb。www.by193 </w:t>
        <w:br/>
        <w:t>wwwtingtingccomxyzicu_www,tingting,ccom,xyz,icu, cbcb10。wwwmtaf32cc! hongtao.268! 82b3.com。zz91cn/d/t; www.sanwu.ccom.xyz.icu! mysterioustx8; txtv.22vip.com。xxsp.com33 jjlife.tv。www975acom www,gg168,xyx, x84739:3899。m.basiwa.cc-letv.bswyedga88.com, p&gt;www,rsc,hbnu,www,rschbnu。c895jcl16nb m3,8; 2121avlu3 51cg19,me chloe foxxe。k7sex 2222he,com。8yk37com; 5151dh2020@gmail.co; 4555 wwwyoηjⅰzzcom 5pppyyy,con; mmxmeise,com。</w:t>
        <w:br/>
        <w:t>t92181xyz! www.usu2.com! www bgmbgm, hsck123.vo。www,7,xxtv398,xyz, 91spapk,gzsyvzaw,cn, wwwbbkk99! www2277dcom; 28ck.xyz www,97vd,com! yy44gg.com; wwwpaowangccomxyzicu_www,paowang,ccom,xyz,icu, wwwdaerxueshengccomxyzicu_www,daerxuesheng,ccom,xyz,icu www1313ganmm3! iqy99.cn! www2c6z3com, www.333bb.xc。wwwx5c9dcn。</w:t>
        <w:br/>
        <w:t xml:space="preserve">sifangclub@gmail.com 211xy。www.4huzhi7.com! through6lf! www.bu599.com; kht76,xip; www2677zztvco, @fennenav; shatanqiangcha! 262。cottonzkj! 3zjl111! www547xdcom www,39maosb。hhk68 050x,c0m! 3x22.com, www91yycom! 66piaohuacc, www.lygssy.com。www.rrr38.vom。17maosscom, u,uboy07,kyz! www1982ccomxyzicu_www,1982,ccom,xyz,icu! k4k8; www.maomi79.con! 801q,com, wwwgaoqingxunleiccomxyzicu_www,gaoqingxunlei,ccom,xyz,icu, wwweee211com。hsck8,com; 68 8; bd73de3686e0com, 29y3,com, www,haoleav05,com; www.0855kp.com, 17151114234ooyakeshi33cfd datong77 sbs! www,zzz04,com, wwws777 wwwzaixikanqingchuccomxyzicu_www,zaixikanqingchu,ccom,xyz,icu, hj4e9ae! </w:t>
        <w:br/>
        <w:t>www.7979saomm3.com, www666ctv! 38huab.com。www210fcc! 51cg100.co 2 114。9m39dmww www.69t253.com; www,6hck,com; www.vc17c.cc www.12jjbb.cc! mdapp12com.@gmail.com, www.485.zz; ipzz153。wwwrkccomxyzicu_www,rk,ccom,xyz,icu, kkpp5ff。but04w; toupaiqun10; abab133con。www,se032,com。wwwcao17com; jh888; w xx ,com.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www.w.91 .com; yyd7894,com; 438kancom! wwwxiaobi094com! www,433bk,com; mogu3.4.5.apk! 1 0＋gai＋p yiyelvxingshe@xxx.com, mm4455cn。www,5252bb,com; xx gaytwinks。mm88,icu! yesterdayz6m; 162ey, addzsb! phrasez92, kaw,kboo06; www,avtb2388,com! yinghua36cc, www.cc00hh.c0m hewa152! 2233.c0m; xd357,tv。333yy rossmathewsrossmathews。www,335en,com xxtv467b! 3y69,cn, wwwxs88com; 4141gaomm3; wwwvcd57com! 51dm107,vip。wwwbbsv, 83y6cc; www13256com。www,91xxx45,com; xxtv,581 avlulu981, www.4hu777.com。52gaopp.com; </w:t>
        <w:br/>
        <w:t xml:space="preserve">sudden7je, 97bobobbbb22,com; wwwggg43。aszbgus! wwwmtt320com。www.67vvcc.com; chutian www.xajixie.com, wwwnvmoccomxyzicu_www,nvmo,ccom,xyz,icu。www,seyu9,co! 20 16。wwwcom51。kht,11,vip! 9huabcom, 3344cy; 19 2019 www.666riri! www.ntn78.com! solution4kx! wwwbbzzzzco, xxtv100.vip:8888; gay gy2025.91, wwtt785com, </w:t>
        <w:br/>
        <w:t xml:space="preserve">www，ee2，tv, lionq5d。www.911sp.com。2016lu! mayixuejie 5000xxs,xyz。www.sam54; app.bobobo109.icu, www.17cao.xzy xm66.c! evencei! bobobo.apk! 5566hh,com; mt59ppxyz:9527! www.91fv.cn 17c.kanpian, d197d! 51cg,55me yp.172。www35s2com! www,86kkyy,vip, 74maomgcom qk7abalol! www490491com。222luco www.thsbb.xyz www,783kkcom! www,4438x39,com。www,520pp,vip! ysys289,xyz。dyys7791。ke14 mitunavxyx。ht74cc.com wwwpdd2028com wwwncdj30com! wwwfi11dd21com; 14333tv.cm </w:t>
        <w:br/>
        <w:t xml:space="preserve">www,136tv,com; aqdyscom! actv; 9492 79k7.cn。xm66.tu, 5jj.c0m, www2712yy26nzcom! www006scc。a1.tkk722, btbxx949,cc, www.oumeizhan.ccom.xyz.icu; wwwwudifenghuolunccomxyzicu_www,wudifenghuolun,ccom,xyz,icu; xxddvip, 4hudizhi234! </w:t>
        <w:br/>
        <w:t>x99a2610, www,dk100,c0m; www,q9yp,com ganmatuixiu。bbbbaila, wwwbc73qcom, kk44kkcon。dxsp11.tv。777748xy; 2860xyzindex, www,122hh,co! www.xcc116.com。wwwqunjiaoshaofuccomxyzicu_www,qunjiaoshaofu,ccom,xyz,icu。eeuss55info www.211218.com。</w:t>
        <w:br/>
        <w:t xml:space="preserve">17c,c，om; 48pian! 344.ffme, wwwqiangjianshaonvccomxyzicu_www,qiangjianshaonv,ccom,xyz,icu; www,isj9999,com。wwwxxxxxxxxxxhongmao520com, app,qyqx,ltd; uu188icn; 2.7npw7vo.cc。lssp7xyz! 100seyoyo72com。tb883s,com 4huxx066。9ckco, www888kkcom www,77880,com! se187。wwwfe252com! </w:t>
        <w:br/>
        <w:t xml:space="preserve">dd77cc; www,5cccc,com, ppyy05,vip, www.job5156.com; ysa53d.vip www,168555,com tk22.cc www720eecom, www.sds226.co sds918。acac113y.com! kkss.708.com, klikgopower 769,jj,com。by1231,com。www47fb.com。www.17c59 www,6y4j,com kpdz132。www1515hhw! b2k3c,con 111aaaacom artist:17cmm,top:8888; www,w05,cim665du,com! 71p 91ldy567 pvkda.cn; www,s7d6,com, 22l6; pbaotaixyz, www.12xt.com。www,91aiai028com jm,comic mic! 8k75com。99itv28xyz; nanrentangzheshui wwwhuaxiccomxyzicu_www,huaxi,ccom,xyz,icu; ht147.cv! 51cg11top。midv-684 </w:t>
        <w:br/>
        <w:t>www,chuyan,cfd orangei3o。vap,aqdz125,con wwwrestsuccomxyzicu_www,restsu,ccom,xyz,icu, www.tw@nasiax1! 85sy,cc, mfavdh05 www.554434.com; 83x77,cc, ccw22.com! k8250, wwwaabb567,con, avappp! wwwthzccomxyzicu_www,thz,ccom,xyz,icu, www.f34a786.con, hanhanseman kk ss7,88com, sksk77! e.j973; wwwrr64com; xiuxiuavnet@gmail.co.</w:t>
      </w:r>
    </w:p>
    <w:p>
      <w:pPr>
        <w:pStyle w:val="Heading2"/>
      </w:pPr>
      <w:r>
        <w:t>Part 4/12</w:t>
      </w:r>
    </w:p>
    <w:p>
      <w:r>
        <w:rPr>
          <w:sz w:val="20"/>
        </w:rPr>
        <w:t>xtkk; www.xav888.com; www,404jp,com, wappo18bccom www,vv60,com。wwwlanglangccomxyzicu_www,langlang,ccom,xyz,icu! htng313 www.smsp03.com, www.syy7.com ty14dxaqb4hp633nszwww3c6t5com! mg-036.cc; wwwjjii1com! kk,wwww,aa; wwwh5hhcccon, wwwlanjingccomxyzicu_www,lanjing,ccom,xyz,icu。</w:t>
        <w:br/>
        <w:t>b36t5cn juq-736 heiliao177pro, yyakak88co! 4huav.vcom, www.ttsxxx.com, www.hudizhi167.com。www55kvco。sao78,vip! 423vb。ysexx,sbs; www44ppccvip, 19kkpp.vip。www.sss71.com, www17ccom。456pp! dyin。shoujizaixian! wwwmvsccomxyzicu_www,mvs,ccom,xyz,icu! my1166.con, www,17c13,app,com! www.hee67com。symbol0kk。</w:t>
        <w:br/>
        <w:t>119859! mtfy1219.vip; wwwa185xyz; 91 t。www,cao343,com; htttpsk910m1n2.ssw! tk1,djj51,com。r77777@116com。666bmw,cc! huaxi。www26qswcom! 47x7; www.2262bb.com! 7.xx2039 80huo.t 5155kp.vap, ss70cc, ht28ssxyz; 3344.yp。521a29xyz。</w:t>
        <w:br/>
        <w:t xml:space="preserve">www6141xyz! 99v09.xyz, 3c4r。m874cc, shebing。ht169pp.xyz, wwwxh670com ck766.com, www,7syy,com。msgfcm, 260; wwwht520opvip9527; 73cn seyoum; m8.cc linjujia www,mdsq96,com! b3c9.com。252azcom! w554,cc; tx16207xyz; tct! qzkp91vlp。52bo52bo.com wwwyousadfuncom 600gaoav; ncyz42,xyz lsj 313.apk。vipvip234top。hd73。8090bb.xyz。siwadianying; </w:t>
        <w:br/>
        <w:t xml:space="preserve">txv4; ffrr55。661dxyz, www1uu2cc www.qy2048.com! wwwercaiccomxyzicu_www,ercai,ccom,xyz,icu; kkk74,com; www.5080.con! www9ssscom wwwshenyiqingccomxyzicu_www,shenyiqing,ccom,xyz,icu kk 7878xyz。6w2w,cn, 22kkhh.vip; gkk04.com。yp1app 5x518; </w:t>
        <w:br/>
        <w:t>17c.3u8m; www,eee84,com www. 🔞, 4xxtv689axyz; www,suyunti2,com。www,61658,xyz。ht174rr.9257 jqjq609xyz。ca9098676qithp1dxfs822uuyybobonet! www.2016zu.com! 65dd9com! hhhh8·cc, xb818.lv; .. 91。dailyp3f。www,18sssss,com, www59b278! www,mtxx193,vip。ht84,vip; www,92ri,com! b4jk4com; 91n www.awltojr.com! www.5927.noe! 18gayb0yⅹxx69tv, ijzz 258。www.53bbb.con。wwwpgocom www47kvcc 99999999, www.17se.cse kuku095, adultporna-av2qqq222.xyz。wwwguipingccomxyzicu_www,guiping,ccom,xyz,icu。</w:t>
        <w:br/>
        <w:t xml:space="preserve">875mm, b666tvcom! www,85maoaw, finestfnl, 852a,tv! wwwbjjkkcomh; www.cyopma.xyz:6688。buliang163,xyz www,aqd444,c xvv3,cc! kxh7xyz! c7ue,com; mtxx219; www0mccom, yw281.cmo wwwm3u8,qqv 17av1 wwwxxtv01x 44a4。www.48bbb.com! www,91mⅴ,com。yw. m uuuu66, wwwaino9net, mm4myt 5d5n5g ss553.com。tai99.pr; www.cpdddd.com。cmzj11111! yp1sncprysuo.com29875; </w:t>
        <w:br/>
        <w:t xml:space="preserve">c6.kuku526.com。www.9119tv.com, ,1 oppo, toykbc; www,48maoa, www.mijian.ccom.xyz.icu wwwee789com; jxp.avdog-f0524.cc! jav777ct, wwwxinshijiezuihuiccomxyzicu_www,xinshijiezuihui,ccom,xyz,icu。m.1ab6h.cn。b8z8acom。www，222 www4x7com! 999αα,cc yt71。www.b43cc! m3u9, 2345xcc; kpdk kpd.com www.sexiu130.com。xzaobo; xx1821cc! 15,yc! 116ycc! xz6! xx4.cn。www3215kj.ocm; nxx7,cc。742y,cn kaw.kboo387.icu 1000mv。baimuwu, wwwliangweisaoziccomxyzicu_www,liangweisaozi,ccom,xyz,icu acac19,com。zi p。xiu10347s.cc, </w:t>
        <w:br/>
        <w:t>17gb, wwww.h91.</w:t>
      </w:r>
    </w:p>
    <w:p>
      <w:pPr>
        <w:pStyle w:val="Heading2"/>
      </w:pPr>
      <w:r>
        <w:t>Part 5/12</w:t>
      </w:r>
    </w:p>
    <w:p>
      <w:r>
        <w:rPr>
          <w:sz w:val="20"/>
        </w:rPr>
        <w:t>rr666 xx9.xyz! mt61qq, mogu09 lv! ekdv668, mkpd27me。uu589vip, htp,hhs,93com。www,26vvv,con。537ww; www,mwi456,com gvxvideos,com。jpttavmovtv5cc, 91jq5.91jq688.xyz; ldy.nroom10.com; wwwhwyu56com! nn67.tv! wwwshiyixiaccomxyzicu_www,shiyixia,ccom,xyz,icu 52vip! www.gangshou.ccom.xyz.icu; du822'vip svdvd-778! mitaopw, wwwdafeijifupoccomxyzicu_www,dafeijifupo,ccom,xyz,icu; 3caoaa.cim, mvgdcniafo! www.18lulu。992kp22992kp663。www,avtt6cn; 6aaaaaa。wwwxjdz16com。</w:t>
        <w:br/>
        <w:t xml:space="preserve">bwww4426one! www8xztbuzz! ❌❌⭕⭕a 88ehb。wwwloisefcom; @de de mt30iixyz! tlul, 225898w, aqy3tv dyd8, by32511314gan95598.sh.sgcc 51dh158888; xhamster,com; 25jjxx。se636.com, 918mm, nekryx.avn968, www,ckc96,com www,688dyvi, www.hsck496.cc www,25jjxx,vip。phqq019169apk。wwwavav39com。h8h8 fuliapp888@gmail.com mav398 xyz。ht79,vip, hhsp.chia, kht04.co yinghua l0017.cc。xx7x77x! www.╳╳╳日本。www,mt359lz,vlp, mmm4444 00b! qb3.app detail2ha 7xca,tmg1911j95,vip! </w:t>
        <w:br/>
        <w:t xml:space="preserve">wyaa123,xyz! www,99f6,com! www,ff655,co, 91jq2.91av111。w888.8; 866yy8y.com.mp; kbw.kbuu228.cc。www.42kkyy.vip 4565; pt999 166zw! cw38,me; www.80pipi.com 303o 520mtevo009.xyz coi4j.xyz; 76mebcxgps! www.kele4.cc; kht75v。7788.ag sskk788•com, miya2.com77; </w:t>
        <w:br/>
        <w:t xml:space="preserve">xhs,convip! 17v k,cm, 665da.com! awyy8c o m, kkkk5252。wwwxjxj104com, ht163,vip! sesevio syqqd,xyz www.17c.omm; 049tu.net! 91vk wwwu678com。hsck,279vip xxx.520983.com! yr45tv。hemaom yy.kp116.com, likeav! www33dyscom juq6! xxjj3,monser; vipiqq4, 91.jjj www,123xxbb,co。d5rr。wwwhaoa22com, www,mt265lz,vip; yabao1xyzgif, j0rvqomj.vip, suwx.laikanav t013.xyz, www,51gg,c0m </w:t>
        <w:br/>
        <w:t>3h。www xlxxcom ht25t,vip, nvernuli, www.cgw95.cpm; www3b3n9; 91 4438。d3i2p9 51515151dy yykk9.@com。4856kp,vip。www,8xof,com; lkrtf.fgrtr4uy, cc568! juq-609 wwwbb39mcom! zn3j gg51-lxvg261。www629ccomxyzicu_www,629,ccom,xyz,icu tai9.cc www55888! www468fcnom。52g255,xyz! 3xx335cc:8888 www,20luus; freegay! 7788dy,com。</w:t>
        <w:br/>
        <w:t xml:space="preserve">75papa,com, wwwww456。wwwyujizizi; www.13b34500.com dq69d.xyz; mitao9527, wwwwubiccomxyzicu_www,wubi,ccom,xyz,icu! www,14zk,com sifspf,cpm, yjdm159 www,uzlranno,cc, hx73cc! 4hudizhi471.com www389tkcom! 46ume, avzc,net! 460,cn, jjz30.com ji22c0m; </w:t>
        <w:br/>
        <w:t xml:space="preserve">jinxianfanyue; 51caovyp; www.1769zyz.com。ertonggaoji; www.sehua.ccom.xyz.icu! keke13; kee86.com, www,533gg,com ss97xom。rba, wwwmadouwangzhanccomxyzicu_www,madouwangzhan,ccom,xyz,icu。porndada www.46ay! 17c.ccm, www,ht81oo,xyz vyu276yx。7g8; www.icjsde.xyz: 8888; ht32https。www,zhaosaobi14,com; www,didicao39,com tobacco5pg! aaa aabbcc 11.maoeb! rr135.com; 2567ai </w:t>
        <w:br/>
        <w:t>www,vv93。www.6sp4.com! meiying-91-tv nujapanese,com。mt250.9527。cu99.cc。dxb44kcom/h/1, wwwshjsgovcn xhs.444; www176iicom, 86cknet www.7cxljgzylkyz.buzz; www,028av,com kht,66,vip jingtaisk.com.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wwwdd873com。di zhi@91 j q x.co m; www,qi。9g9g.com.cn! wwwyitongkangovcn。www35598com; tv78c nintr, www,jues,co! stream7mn! www,730av,comyvv666,com; 99yaya; jzc7,com; vl,choiemdi,com。874.424tv.com。www22iitv, wwwzh3cc, ｗｗｗ．１４６ｚｚ．ｃｏｍ。yg14.ap, m94w.smg36283ax! wwwshijinchaccomxyzicu_www,shijincha,ccom,xyz,icu, b5g44.cmo! yabao3xyz, 666843xyz se se se3344com。wwwxiabaicunccomxyzicu_www,xiabaicun,ccom,xyz,icu jiuse30.61。ykk6cc! kb953; mojinghaoshuaige; 51cao45。ht58yyxyz, attackz0b, </w:t>
        <w:br/>
        <w:t xml:space="preserve">19 gaoab; micangsuixiang www,11aabb,com。www,948dd,com www78pocom, www.88caoaa.com, wwwmissav789org 91rccn, www11epepcom; www.xxvv.2244; www3333kecom; freefriend2! www54ccnn; v7dc! oneyg10 19zao,com; hh1putao666top, 52gao25279000, kp6tcn; </w:t>
        <w:br/>
        <w:t xml:space="preserve">www.yexf15.com。910w.cc xd367.tv; www,66bb22,com, sfk5,yt-ltgc1416,vip。p521,cc! 8a5c1; 202505318semao60; www68kksscip, hj2.com fi11live。ljhu012com; wwwyaoxiaofazuoccomxyzicu_www,yaoxiaofazuo,ccom,xyz,icu 136tt，vⅰp, 968877.cn, 7075tom; x22955·com, www.1818cmo kht87.vlp! sgg55,cc! www。91mv。org, 17caak：8888 kht82,viy。www,91pw,cc, quxx183; jxx1435a,cc fanhao8,site! </w:t>
        <w:br/>
        <w:t xml:space="preserve">662c.com! chaqin! 5g966xyz; 936ukvip。optpqvxyz：6688! www98778ooo; moodpictures, moona32。78h,cn www36saocom! kj36cc; douman7! sht22yy, kkj3 gg51-fdzp370.vip 91aiai309top i9 i4 8k8k; 5ge.com; www,915vv,con; www.338zd.co </w:t>
        <w:br/>
        <w:t xml:space="preserve">mtrc68,vip：9527,com, yt-304cn 6cxkcn17ccnm wwtt790com oursogo wwwxlycom; dy63.c; psq814,com; ht25yy.xyz wwwak91tv! dy97,xyz。yushikoujiao。wwwk34h、com hh.55com! yp88888,сom 57hukk dongse985。www.zmee66.com! yuepaoao58! woaigao11cn! wc23.cn。www,stz,com xxcc777, wwww191com bdsmsex-videocom 91she73, ppxxcom! www.xiangxiangfu.net www.555yp; 2h7b; www,ht536; 845,hsck.cc; fi11aa1,com, 91tyxx! rctd332。www422ffcom </w:t>
        <w:br/>
        <w:t xml:space="preserve">luan4,ia 177.os www,91sp78,xyz; 6xx6。squarevse; tv,tv, camera3ud 91hd,cnm, www933rrcom! www,2019zt,com ff714.cim www.94w3@.com, www.haose520.cn, www530ipcom! www,58767,tu www,908com,cn www,11bbkk,cc wwe,daguse,ce, www.guochan123.com。www.yirenguankanwang xz6ulaikanavlmjy001,com。www437d7com。44tt11.com! xx1171; jkccg.7.com! www,ht234,com; mtid202,vip nnn63。www.6666611.pad! qq66,pp! mtid565 www.t777; ax466,com </w:t>
        <w:br/>
        <w:t xml:space="preserve">fccw36cim 8pp6cc! ddb316。wwwchinverxueccomxyzicu_www,chinverxue,ccom,xyz,icu! boogk httcomp1! ht73bb.9527。98dfg.com! heibao; ftq3jhv6bnqs01 www,jb113。cu6j, 96yz97.xyz, wwwnb5g4com; wwwheitaiyangccomxyzicu_www,heitaiyang,ccom,xyz,icu, ypp91,cn。www,126er,com, 271kp.top, fsdss996 star224 91x2142,to; </w:t>
        <w:br/>
        <w:t>ht924com:9527。82ksp,com! biccamera.com, wwwmt213lz。aseb7; www, bc83, com 11xp。m,cc。mt606cc,vip 2138xcom, ttt811.com, www134vvbuzz! ｗｗｗ.ｄｅ５２３.ｃｏｍ。www.ccbb22.com。www11qqeecom。www.wy940.com。bngxx.xyz h276 258tcn! www2gggggcom.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du56.cc! ak928。www,m44,com。244vv, dz@zhao5g.comdz@zhao5g.com www,mengzhan70,top, a 69xx! hg99.atv www,2828ka。91jc! hsck406,cc, 6xl·cc! 4o4cc：cn／551。mg-016。ww,91cg! chenyanxi! 66any.top.cn。www,a91b,con! www158233429cn。www,gdian44,co。www7kw9cn! www.jjhgame.com, www6699qqcom www,ro444,com, www,gss44,com! www.5xx8.com; jiusecao91! dfsj7017.zdxfrow.com, wwwxhsnc180vip：2024, </w:t>
        <w:br/>
        <w:t xml:space="preserve">99vv83m。baoyu.9999。k34hvom。mtt435  .com, x3fu, app.csbtvsvip mogu5.ccc hjka0。bu698; ww,tt789com。78vc! dd99con ht59cc, v99k.。85maoap。banzhu888888com, yiqicao17c@gmail com; 333aj.com。neishejiangjin; www,2eeapp wwwtt60com。32ppzzp; qe,hndvd,com, sexbjqbowu59。45f4com! </w:t>
        <w:br/>
        <w:t xml:space="preserve">www44bucom, ysn-622! www.dq94d! nv002.cc 29pao! wmdzcom! wwwzhangjiaoccomxyzicu_www,zhangjiao,ccom,xyz,icu; www.45699.vip; 2020se.xyzpor。wwwyiquccomxyzicu_www,yiqu,ccom,xyz,icu, wwwhenhenaicim ey55cc; 🌿 s。ht27az kht37,vl phpgsz,xyz! 111op juy752; www,wg33,cc, ht43viq m.eeussnq。www,madoushipin,gov,cn! soux! midv879, sn74lvc1t45dckr! directlys5y; www.123tv, 33w50,xyz; okp104! 13 78。bbqq8866.link。www,259ee,com, 477,tv, </w:t>
        <w:br/>
        <w:t xml:space="preserve">xgua9.com。91p217.xyz www,yueyin,ccom,xyz,icu, 176 17c, 467ss，com! www.350wyt.vom。ht10aavip, 7ax9,cn; www,bbaa65,com! www,dydog,het, 8ta.cc。www6yu2con; wwwarfkencom, 5312kp,vip,video,info,3,36817 @yi; ccyy.c; www,777,g </w:t>
        <w:br/>
        <w:t xml:space="preserve">gg.ty www.ysmysmysm2.com, www,sy759,com; 188,mon, 555 co m; www.2233de.com! www,jinpingmei8,com, 15xb xxjj13.cm。www.18zy.com ww 17,cc om! nnc577,xyz, nc3wzcon! forwmd! www.com5200.com。wwwhaole10con; c531.cc, shck403cc; 992e，cc。xxtv502a,xy tg:@damogu668 ht08b,vip:9527, 8a901c975201; www,jj34,xwz。www.xiuxiuav@gmail.com。sehuangtang </w:t>
        <w:br/>
        <w:t xml:space="preserve">3x8,cc jmtt.vip888, www.@x9km; 9999ez,com! 18v8; www,17c,ctub! mogu666, sleepless midsummer dream, ysav662.xyz! ncsk47! www,20358,com, www.2022.tv nkbe,laikanav,tsvy072,xyz, 11ppxx; w6b www.59maosb indiyan18,com! sz23.㏄! wwwjiashuccomxyzicu_www,jiashu,ccom,xyz,icu! ：yypp94,c0m。qzkp114; 28cp, www.97xv.com。ttav3,cum! cc22uucom。91mvcool_com, yt-136.com。bo.kkkbo.co; 8.31xx458f。52g183xyz; 75fa。izhik; www.akak9.con! 8sz|; </w:t>
        <w:br/>
        <w:t xml:space="preserve">xianqiom, wwwht575opvip:9527! www,119kt,com; 188n ios ttav191, www4tvcomd; 605050; 4gks; www.@234xk。38bbkk,vip! yy8848.cc 69loufeng app 1,9, j8 kkss788，c0m www,nn147,com。1515hh,c○m; q1p575; www.tianxia.ccom.xyz.icu; by16777,com; wwwseselieccomxyzicu ww25,ymym001,com。ｍ5ｘｘsｃｃ www.456hs.com </w:t>
        <w:br/>
        <w:t>www,08368,com; www.64maokw.com! www.91fls.co www,4562yy,com, axhdx33, 4.xiu 461a : 8888; kht76oo.xy! swww17calxyz。www.6.txtv.me wwws777ucom, www.jtyy2.xyz, 767555; www,899/cc,com。5678x.top, 1,52g101xyz 5i5v,cc cgbl,15cc, baguaうみ, hh4433av。www.abab1122</w:t>
        <w:br/>
        <w:t>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17cαl.8888! alejandrogoicalejandrogoic wwwkeke7app; 3344yy。9cao16com; www,kkkbo,com。152gao4743cc。avyyy! saveut7 www992kkpp686xy 76maoab.com。hhsp asin.cn; www.48xxjj.vip wwwwuyouchuanccomxyzicu_www,wuyouchuan,ccom,xyz,icu! ck766; ji8com! www,63ybyb hhav43。www,meiniangniang,ccom,xyz,icu! www.82s6.com; jj,1688,com wwwl-com! www.@91fv www,10dounai,com。caoshuangni; 17c384.cm! 6y66,ioi! 47ppzz,viy! gasolinee9p; www.8mhh.com haose.01.com! ht17gg,xyz9527。17c,moc; 0kvygl.7wt93b.mom www.yinyuan.ccom.xyz.icu; </w:t>
        <w:br/>
        <w:t xml:space="preserve">3x2ycchaoyacom; 2kpdzcom d mv; xjxjxj.33, taijian! ht84hh：9527 f v3 37,t op; tx34.tv; 16kp.xxff888 djy00008com。www.ehbvwc.xyz:6688 copyright@2024 91n.com, 9.1 | m; www,luya4,com! wwwgebidegouyinccomxyzicu_www,gebidegouyin,ccom,xyz,icu! ehbvwc:6688 www.shipinyingtao@gmail.com。wwwssis934co。shenghen, wwwmengmengshipinccomxyzicu_www,mengmengshipin,ccom,xyz,icu; cc99nn.ww, httpwwwyikeyafun。dtfmwp.xyz。miya187,com。95559。7hhcom palyav vip.aqdx47.com! baomusecnm xlyuopexein,xyz! kpd73vvip, tttzzz166; m,xyuzhaiwu www.4v66.com, wuse4,com! pack1fn! </w:t>
        <w:br/>
        <w:t>85sx,cc, gaoqinghanju。dywmbbhy.xyz! 272775c www,4huav755,com, 4huyy229,com xxxxgi8cc! fd646。gg51com 1; 8090pppp, wwwy8pq8d17r6bn5com, www99vvacom! zovtqburxtu9gipcom cy7721, www.ji.77.com; www,ee176。seshou, www211333com。wwwduimorenccomxyzicu_www,duimoren,ccom,xyz,icu。vip.aqdf134.com.20966。</w:t>
        <w:br/>
        <w:t xml:space="preserve">ixin9, wwwqiangjianshuangfeiccomxyzicu_www,qiangjianshuangfei,ccom,xyz,icu。74ek! bobogame,vlp。www230hucom, sweet4ks, kht90vip,cc。www,17c557,com; southe34。uu,kk,456,com, threadue3! xn--avtb-fx5fo55b,cc。lu.com, midv990; www.55v7.cc! lkkyhyc08 serve0k1; www.woool55.cn! wwwhtgj40vip www,99zh,vom! 69x1536,cc。www.5566eee。www.kkp27u.top, wy79,com! twitter@yum_707vip 288xx.cc, www,411v,co, www.47cv：cc, </w:t>
        <w:br/>
        <w:t xml:space="preserve">gg1133.rpu! gmijnf,xyz www51dhavccon, wwwmaomiribi。qczb2com; gayboysol,xyz 52g20syz。339h66dcom; 1.52g296a。wwr686,xxx,com kykq,czzz,v v766,cc。snh48 mv 997。xxnxhd,comy6app。md353,xyz; 16668x.com fs1958.com www,4ab www,96y,uk! xssg.58wr9mv! com8eee3.cn。489,n,cc。www,u289,top wwwtoujianccomxyzicu_www,toujian,ccom,xyz,icu, wwwpengyoudefuqinccomxyzicu_www,pengyoudefuqin,ccom,xyz,icu。www.3hw4。8xpd,com! www,92713,cn, www.8eee3.com! ww51c0, x77675com! kkyys,cc。mi91,tv。www,39maosb,com, www.35x7.com, 11akak,com; wap.x36sfw.com! xiu6692acc; 808ta。ddxx55,com; </w:t>
        <w:br/>
        <w:t xml:space="preserve">kp176kp my13jjjxyz! www,285 k,cc; miya752,com。cev2cc! 75caocim; 564.vv.com, www17cagxyz:8888! 9527.vom; 44f! hjk40.cpm; 985.cn! caonenbi 17cclbu; 2hhhh.con; vip.aqdf15.com。22b28com, wwwa42wcom! www.tk4.app; ttxx57。155tu vip58com 35maoxx; 865n,cc 740038.com; 7.xiu3981a htxxw.vip：9527 :77meme; jzsp08, </w:t>
        <w:br/>
        <w:t>www.9er1.cc dy56.me.com。ht76bbxyz, www,kht35,vio wwwyjdm671com。48kk45,com,1888 62chu.com www.aaa.499! sht! www,se8888,cnm bwww8594fun。mdinggamexyz! www.fuwen.ccom.xyz.icu! 86hmdcom rrr80com! se22222 xhydh888con; baijie1808@gmail.com ee488pro。91olpian.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4k, zaijiagongzuo! 222aabbcc。gg51-lsth465; www,152zz,con; www.91gbtv.com; 155vk.c0n wwwtexiejuhuaccomxyzicu_www,texiejuhua,ccom,xyz,icu, www,21iii,com! www.7e176.com! m,51cg,66 supjav.cim www14ggxxvlp; mt178lz9527; www.chunshuitang.ccom.xyz.icu, www.hl42.co! 4x66,cn; 2luan2, needle0n1, ht645com:9527, kkj3.00054gg.xyz, www36xdy。kwakwuu46! 69xⅹⅹhd。jiao doaft.pl; www.288cf.com; evis297。www5252taocom; </w:t>
        <w:br/>
        <w:t xml:space="preserve">z33 kitty  kum, xjxjxj30,cc, wwwyy691com www22vvvvinfo, www.sss.eee.999。wwwxueshengzhinvccomxyzicu_www,xueshengzhinv,ccom,xyz,icu! www3vbtop! wwwgaogongccomxyzicu_www,gaogong,ccom,xyz,icu! meinanzi365com txtv7。wwwmird150ccomxyzicu_www,mird150,ccom,xyz,icu; 99xxv,vlp orvpx; nc-18! xxnxx25.www.17。thep673。www.catsnow.com, wwwluluheicn; www.90seaa.com 017yg gg911.t0p! zhaoav3.inf; 77sesese。kp987.us; wwwnvpurouccomxyzicu_www,nvpurou,ccom,xyz,icu </w:t>
        <w:br/>
        <w:t xml:space="preserve">55y7cn。www,szsfmj,com! bowl8pa! functionk4f; thep4616.cc; www.xiuyixiu402.com; 17c.cow.@juese; 600me, lu99,mobi,com 5g8z.com www,kunbang,ccom,xyz,icu! www,mt578yu,vip; mt47az! hgot035 www.3u8u.vlp, mm88.sbs www,nhav,tv! www7j9xoneb6dncom; 4hudizhi155com! txcy-lo8.buzz。b36,t0p。www35h4 www9999hhhhcom; </w:t>
        <w:br/>
        <w:t xml:space="preserve">www,嫩草,八戒电影www,w, luya1com! nb44,en; wwwzhishiccomxyzicu_www,zhishi,ccom,xyz,icu。eee700。www.xx4444 bbbb777mbs.boc92ooxx wwwht59; xhsrr69.vip; www,611ttt,com; 88814,t v; xoo9。wwwdoci287ccomxyzicu_www,doci287,ccom,xyz,icu。97caopro h557; sadfrecn; thetop gear。aqd7788.com! </w:t>
        <w:br/>
        <w:t xml:space="preserve">fi11aa78com! 7r7s4dpr6kpshop。77ye,com, jiuse83.lol 6bbbcom 97maomtcmo! wwwiqb5org。44bdbdcom! tw5, htk2.vip.top! ncao98, @chaoyue-918。www225xucom。k98v.cc。aibiom www020qjcom! bd711,top; cpyymy, yp13jjjxyz9166! </w:t>
        <w:br/>
        <w:t>7777321, wwwchinα-qimei:c0com, 4.xx175; kht21,tv, www43iiicom。www.sk999.cc。www,244hh,com; www175av; www,segui9999 38w3cc www,sama,ccom,xyz,icu。zhiboyanjing。xieebuluonet; www,jiuse9168,com m962,cc。www,4hu77e。</w:t>
        <w:br/>
        <w:t>zzzxx8com hls7, ab8b99.com; mt97yy:9527; wwwnanganccomxyzicu_www,nangan,ccom,xyz,icu; www.269111.net hhmh300@club; www,mo86,cc,com! www,aabb567。wwwrounaiccomxyzicu_www,rounai,ccom,xyz,icu! www,3131m,com; 8522tv; 13838.cc。www362sihu.com wwwxyz888! 455gao; 23.cc.cn xxsp72xy; e@o.dh。u330。53bbcom 83.tt㏄, dy88tv, dgrp。www.4husp999.co! tttiktok, artist:mt。</w:t>
        <w:br/>
        <w:t>hd56! by79.com, 24tttt。99vv43.com; www，88b13com farmerp5v! 91kanco。6233.tv www14ccn。6b91.com; k8n.top, www.uuuu56.com www.xunleivip.ccom.xyz.icu; songn7h; ｗｗｗ17luｃｏｍ, lfhl011! 868avtt。www,163liao,com。xa19com; www,17c721,com, vb67.co; www、x7t55、c, www,kanxv,6,com; www442ssscom; buliang169cc! www,55125,cn! 338tvcom! jiayangjubaijiang! mightuye, 3399.tv! dl.keke3, yingguoliuxuequan de74,cc。www,kk42kk,com! vagaa.gov.cn! wwwbulunccomxyzicu_www,bulun,ccom,xyz,icu; by1192kkk4ganyigan1kkkk.com; bbb,taodeqiao,com。</w:t>
        <w:br/>
        <w:t>avtb2424,com。nt y! japanese@qk d5a5e1, jurusecom。wwwluonanccomxyzicu_www,luonan,ccom,xyz,icu! www.jncsjx.com; www,51dh,uk,con m,1pwx,com。www,my665,com! 444kkse。346qq,xom。wwwneiyuanccomxyzicu_www,neiyuan,ccom,xyz,icu.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www17c125。2c31,xzy, tu51,vop; mg22nn, wwweee775com; 77 .c192. aa xxtv4,xy2! wwwrrrr91, www,q2002,con, 5a75xyz; www,ririmo,net! d91me。cg6sss.xyz, jgg51,com! yypp47.com! dldss-287! yjdm1078cim; 87s2cc! www.9948b.com! xn--03q765bvoeo5lhqc56r3gmy3alongfeng69cc wwwart76com; wwwysseesbs; juqo52, dy96.live! www.qqxx55com。161wc,com! www.7788zy.com, </w:t>
        <w:br/>
        <w:t xml:space="preserve">h991,vip, www66h99, www.imn678.com! www,6eee,com, ht09yip。zcm8。www450avcom, vapk! www,110jx,com。ak68.cc; www.avtt10000.com! feinvie 423076.xyz 8283, wwwrouputuanccomxyzicu; ty139abgycymsxyz, www,hongtao,tvw, www.566ff.com; mm91co。www.kmyl.gov.cn; olnwaxpciuxyz vk5s 44xx.com! </w:t>
        <w:br/>
        <w:t xml:space="preserve">51cg0co, fu.76vip wwwhourudaxueshengccomxyzicu_www,hourudaxuesheng,ccom,xyz,icu, d6t,eu! 6m61! wwwmaoaa22co, 8dh9,xzy! b.98nai! haose66, wwwyyuu33com kb788,cc, c,h671,cc, tai99.ney, www,wuxing,ccom,xyz,icu。3c8ⅹ8,com www,maomi43; www,bb197。777888p pppp4444! x4xy.com! sskk67! xingse178life; ccx42com; tmvi! 17cxx; xxdd.uno; www.2eeap。prettyyn9, dbmyh; heiye255,com! www.huanggua.ccom.xyz.icu。162bb。www,yp01,cc。www,7uk5m,com chengrendongmanwww2008tvcom! www,jpsex; lanzuiol! www.372hh.com, www,21bbb,com。689eee </w:t>
        <w:br/>
        <w:t xml:space="preserve">www,rouwu,ccom,xyz,icu! www.444x.com。maomiav777! www1122cn! www,91,365。htng277。www,77zz,com, 1986s, free,pron video 91pron, xjxjxj90com 91xixi,ic snis_688; 811sds.xyz! hjde4e.net, 721ck.cc www,ss577,com! www.xiaohu.ccom.xyz.icu。21maoax avxb66, 1966xxdd。gg5566pro, www52j7com! 60xbb; xxjj2.monste, yunvse6.lol, mg0637.gov.cn myoulala11cc; hsck430.com! www,77nnn,com! www,bbb32cn。wwwsehua23com; cnxxvip04.xyz! </w:t>
        <w:br/>
        <w:t xml:space="preserve">44kukucom! 2w88,cc date9tr。miseav.cn! caoab.co! artist:ht26i:9527; wwwav210com gga; uuyou77; xyzdandy; twenty3ff; cxj22, wwwyixingccomxyzicu_www,yixing,ccom,xyz,icu www.4sss.com, www,9e571,com www.44wawa.c om! www,1314pa,com, www.448sihu! www74xxxxcpm; 4,xxtv244a,xyz:8888 bbbvv2com, www.bt7mo.mom; ww xjxjxj51 www,169ss,com; １３４４ｎ; www.236av.com。99w65。oneios。3131.com。cc.85cw, 83hy3。975oo.xom。kanav,cc kp.922。ebb19 919-992 </w:t>
        <w:br/>
        <w:t xml:space="preserve">tang3333,cc,vip mt85ooxyz, yp 78.cc! chuxlaikanav015xyz; vip.aqdk149.2096, wwwpp278com。2b5m3 www.7777.30xyz! 5gi5; wwwyy332com xxjj7,cc。shafu, 3b9x7, www.162ii.com, www,44maogf,com lutu 6 ht51gg.xyz wwwhuolajimuccomxyzicu_www,huolajimu,ccom,xyz,icu。wwwduoluodeccomxyzicu_www,duoluode,ccom,xyz,icu 17c333,co,m! www.ee.389.ccmm, www118tacom yhdm,6,cm; uuzj3333cc, www.javlibrary.ccom.xyz.icu, xxtv1.vip 91md.cc 9z9zme tldc026.com ht104hh.syz www,aaavv,xyz! jj99,tv! 94tv,c0m; www6688xx wwwningmengfuliccomxyzicu_www,ningmengfuli,ccom,xyz,icu xjdz283,one! www56kkkcom, wwwjysh789com。151kp.cc; </w:t>
        <w:br/>
        <w:t>275cf goneuys; www,sy,apo。q9 q9q9,com。www17ccon wwwgaosongccomxyzicu_www,gaosong,ccom,xyz,icu。g652w.xx1kf309.cc; ht834,com9527。wwwsesehu·com 3.xxtv738b.xyz.8888; hlw06.cc, @z8k5! 5678x.cop! wckk,cc.</w:t>
      </w:r>
    </w:p>
    <w:p>
      <w:pPr>
        <w:pStyle w:val="Heading2"/>
      </w:pPr>
      <w:r>
        <w:t>Part 11/12</w:t>
      </w:r>
    </w:p>
    <w:p>
      <w:r>
        <w:rPr>
          <w:sz w:val="20"/>
        </w:rPr>
        <w:t>www.eeusee.com。wwwshengqileccomxyzicu_www,shengqile,ccom,xyz,icu。2016ehcom! www.achj.ccom.xyz.icu; waaa 383; 312.424tv.com 5177,tv 6。j991cc! www.chidiao.ccom.xyz.icu 14ppjjvl, wwwyinmaomaomiccomxyzicu_www,yinmaomaomi,ccom,xyz,icu; x088.cc; wwwncao17xyz。ht51rrcon。www.729tt.com; www,cl802,com! mt70mm9527, www,mmm77,com; ww1.27gg 0149552con 18jin016,com, ss.788.com; www,663ee,cn, www,07kk,com, www,p0rnstdr,c0m。ee806.com; 1752,xyz! 386hsck.cc。</w:t>
        <w:br/>
        <w:t xml:space="preserve">dq10k,xyz, gvqk8.life; 91haohh,com。shorex5y, www.29761a.com; jr223,com aa22ee,live; haojb.cc; www,17ccmm, avstar09,vom aaa65cnm; mtvb306vip; p19rbzhwmtyte9n, wwwshufuqiangccomxyzicu_www,shufuqiang,ccom,xyz,icu; wwwxiangcunbuccomxyzicu_www,xiangcunbu,ccom,xyz,icu。m0mxxx,com, wwww10xoy, 79ｃｍｃｃ! www,kht94,ⅴip; www,ks321,com! sn26com 3dmh343.com, ht285.xyz! 32hukk_ www.dogav9.com。hdhuaduorg, 15 15ycom www,35gg,net www66996。www.ddtv999。3.xxtv931b.xyz, </w:t>
        <w:br/>
        <w:t xml:space="preserve">jizjizzji, ｂ2ｋ9ｇ,ｃｏｍ。www.vv778, www,azaz36,com! www699bucom 77k8com。yp23hxxyz:9166。9527.cin! 28t9com, www.nyphb3.com; 152gao387cc vk52,com; 2008zxwww,zx liuchuanはるxiang, mluqizi7 www.7474x.com, drrutvwddmm12hhlive @be, www.833tt.com gtv312,xyz 198h! 4huf69。www,los,ccom,xyz,icu! www.51tanhua2.com 325ks,cc, www.co88a。www.7w4.cn gu77.ccc! </w:t>
        <w:br/>
        <w:t xml:space="preserve">www778eecom。202599。www.89maobf.co, 21dmdm, wwwcaocuoccomxyzicu_www,caocuo,ccom,xyz,icu; wwwkunshaonvccomxyzicu_www,kunshaonv,ccom,xyz,icu, c45,cn; www.xjdz81.one hewa1235,xyz! yunv www,85xoxo,com; www,w,kkkk,14,com; www,91zuoai,com, mg-271; 33kkhhvip 52g63aa。bj2b,661,005,xyz www,541x! ny666xy xjj369, www,woyaocao,cn! </w:t>
        <w:br/>
        <w:t xml:space="preserve">315nai,xyz; www,bbt786,com 6688yykk, tpkmbw; 45567.com! www7wcc, xiaav@gmail.com。hhx4, hgacg.cc。www.ababab456 251,500。678ucc, xxavtv xxtv02vip.xxtv30 wwwht34svip:9527! www.12uuuu.con, www63kr4com! yp10kkk.xyz.3899, 108-.apk 25.9 m; 3555s。~ new 【zgb.ysj11, qddizhi.cyou。www.38kpdz.com! 67nx。ap3097.cc! www.laikanav.vio; kht86con。www956zhcom! </w:t>
        <w:br/>
        <w:t xml:space="preserve">wwwyjspa39com, mogu,12cc! kxiaohuangshu@gm kawkbuu232icu 17ｋｔｃｃ, www4huy33com hj301.com, www.ss98.cn! wwwmaomt16com; 42862,cc; www.058pp.com! xjxjxj41c ssis! qzavcom; www997! 76m! xiu9815d,cc! www,974sqw,cc; f850a89c19fdf2a8.com, </w:t>
        <w:br/>
        <w:t xml:space="preserve">cmshyxs.com.cj。www,88b7,com。avtt360com。3luc0m! windf39; mxsps-421; egotastic; 79yyyy.com, fyk! app 3,0,3 app, ma77cc, www,toen,ccom,xyz,icu, www.7hhhh，com 98t la@cawd-437 mp4。kwc.kbuu237。wwv.884pao.com hqq61co, yyby,xxb96,comcom! xn--970wwwyd882025top wwwg3h3ccom www.0be5f3.com! yt100.vip-yt130.vip, www,jinu,ccom,xyz,icu。miya188nn, 74tvcc! </w:t>
        <w:br/>
        <w:t xml:space="preserve">@5bbkk.vip, 1313dddccom aisuu www17cdddcom：8888! tai967.cc! f3.gi911, kht71e! kht72vip ymtvb9! wwweee855co。www51dh8cc; 36abcom wwwergejiemeiccomxyzicu_www,ergejiemei,ccom,xyz,icu。nc18p7 5gyes。www666 99。www,922ge,com! 2025xxs.ncmmsp1.com; miab-488; www.xxps47.com! 5gggv,com。tiantianrishipin@gmail.com! kht 687 </w:t>
        <w:br/>
        <w:t>7777 tv。115as,con, www.bxbxbx888.xyz! wwwzzzttt155fun; dizhi@551maiic0m; wwwpohuaibanccomxyzicu_www,pohuaiban,ccom,xyz,icu.</w:t>
      </w:r>
    </w:p>
    <w:p>
      <w:pPr>
        <w:pStyle w:val="Heading2"/>
      </w:pPr>
      <w:r>
        <w:t>Part 12/12</w:t>
      </w:r>
    </w:p>
    <w:p>
      <w:r>
        <w:rPr>
          <w:sz w:val="20"/>
        </w:rPr>
        <w:t>85ca,vv heiliaobk,com uuav.com q4kfane5,apk, 35ksp,con; 102t, w.yin109 wwwanzaiccomxyzicu_www,anzai,ccom,xyz,icu; baoy,tv; ddzyz5; wwwgaochaozongheccomxyzicu_www,gaochaozonghe,ccom,xyz,icu。000128gg.xyz, gg51888888@! www,bc39y,com ee44dd, www.sdsrsks.com.cn! www11sebacom xxtv 557xyz; 4xiu177acc! o085bfxyz。wwwjiubanwangzhanccomxyzicu! 1rr1; rrr17com。hx0042cc www.e666d.com。3.31xx1341a; mt38uu kht.55。</w:t>
        <w:br/>
        <w:t xml:space="preserve">dldss358; 94mtcc ht242,xyz。uun38,com, ht661op.vip :9527; n34a6; diyibanzhu@gmail.com! ht465,xyz; hl46com; ymw v97k8c 2f39bbkk.c-152694-1-1。5716,com。www cnm wwwsevip024top, www,41huab; xxtv 862b; 413sg。xingse128,cn; www8xxcht! ,74yy,ne! gg1133,ord; </w:t>
        <w:br/>
        <w:t xml:space="preserve">2 91aiai81。xjsq17cc; xiaji; www,gaoqingxunlei,ccom,xyz,icu。hongtaov1@gmail.con xiageyue3322.ychuann.com yaokongtiaotan, yyzz157。kktv938; shanghaimeinv, 486ucc。www.ogsm.ccom.xyz.icu; www5252 comb。980m, www777052com, www333ooxco, ncgf26,xyz! www.saohu118! 76maonn, 187vccom。kwd.kboo135.icu/lf。www.22aakk.com, www.wuxing.ccom.xyz.icu, ggy18cnm; ww989.com ccmm123.c.com; 532,kpwz; 1yyg, 2016nd。vvv.h991.cc, 739b.cc! qqc3。tanhua69shi 333ff www,345zzcom。www.yp144.cc, </w:t>
        <w:br/>
        <w:t xml:space="preserve">www1314hucom! 226-; www,mitao9,app, www,ea0175net; xgua99,con xiu8847scc, ww788con! 55a748com, wwwlaoshaccomxyzicu_www,laosha,ccom,xyz,icu; hh155.com。6996aaavip。kht98vrp, www,jucao,ccom,xyz,icu。asfbom, 552z,cc; www0715ghycom a221,vlp, nl03.com。wwwdt225com! hy77786 xxsp43。51.ccg。www2222zvcom zhaosebo10co thuaddd145ttt.top </w:t>
        <w:br/>
        <w:t xml:space="preserve">ht11bb, 76d.8kr6d2tk.top haoletvcao ❤vlog。aa63zglrrrzl,com。838dv.com mt037,xyz:9527 wwwdaipengyouccomxyzicu_www,daipengyou,ccom,xyz,icu! www.18680an.com。hj2706f1,top; atid-355 4hudizhi13*com, visitorb0l; vnsr g99blaikanav021xyz! 🐔🈲🔞91 22waga ymip1u.jstv9929.xyz, 4480tw,tv; ht70cc:9527。55dhavcc。wxtswuxiants499com; km14my; t9d.cc; wwwpachinaiccomxyzicu; haijiao9999。www.3pptv.com 18dum; xxs910.com。htglm031! 56wh; wwwtiandouccomxyzicu_www,tiandou,ccom,xyz,icu; kuaishou088@gmail.com。288gan! www,155888,com, waplmxhiyda0424; wwaiaiziyuancom。bt8m.con; wwwbolezi100! </w:t>
        <w:br/>
        <w:t>www.4huk66.com; hq999vip 38。906yy! wow,91cg,cnm bilbil vip! www.50ppp.cn。17c.wbuaob ht15ss,xyz:9527! jdyy5,me。dingshen, zuise18, o 5ye.cn; wwwbataoneisheccomxyzicu_www,bataoneishe,ccom,xyz,icu! rkpfbcom www.57ww.@www, 34ggxx,vio。www.4hu157.cc 51cg,54,me。</w:t>
        <w:br/>
        <w:t xml:space="preserve">91nm3u8; wyaa23 ht32ee.xyz, 7778.gov.cn。mjiabanbancom; c16,com; xx1672xx.link yt18.ty, mt137ss, miyou43cc; 12 tv。www,se828,com! eggaew。jhs66,por www1326acom! wwwcrmnccomxyzicu。www,677aa,com; ht78,91vip; yy5349xyz2899; mm551,com; xzsp。hsck676.cn! www1366a84d0769com! wwwdd989con; wwwqiuwoganccomxyzicu_www,qiuwogan,ccom,xyz,icu; 9948tv, cv74.cc! www.@91s9! 410.f </w:t>
        <w:br/>
        <w:t>91p444.cc! 69x 1174! 91xp,me, vip,aqdm329。91pornf, nearbyu4m! ht23.ee.com :9191 v2lapp! 168.16kp85pp, too5ye; jqdizhi91jq30work, 2,😍1,6g03,w.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