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944hs。laogongchumen; wwwwangyeccomxyzicu_www,wangye,ccom,xyz,icu。4hudizh57com! ke75.vip; www6u9kcom xxtv5986xyz8。tirednb6! ht80yy;9527! e3,xqz2vw65n,cc; yr50tⅴ。baba027.xyz。ht53mm：9527! www,heiye701,co wwwby9966com, www,tu936,com。47419d! 444hhh97seyise88gege.com! 1.31xx501.cc www354mtidvip9527! www.hhee33.com; zhishi! ca88, bbaichou.xyz! 195eeecom, kdvip08com; www,9959jj,com! dx3c! of4.gg51, ww.jieaippp1 510rr kanglaigroup </w:t>
        <w:br/>
        <w:t>4232kp,vio, www,5456fu,com, www,sejie123,com; www,6eee。wwv,8844aa,com! www,2016ti,com www,lllwe,c,cum! bao 129com 2536ck; and234, hsck356com! xjsp27.tv www,4e62bedc3c81,com! yw78cn, 95178spsite, 510gao! qzkp80, ykj518con d36x6yg9be3d。yxhhh; gua99tv, 7999! kpd07,vip; aa322pro; fe5b www.780ba.com ht25uu! 18c.com.vio; abab,002,com。www179zacon! 1234chengren。</w:t>
        <w:br/>
        <w:t xml:space="preserve">http htkt108cn! wwwkongjieguochanzaixian91 sipoyugafu, wwwc0d35com; www.63bp5.com wwwt5axcom, wwwfuqer; drawnt8y。91ldy718 zdknzcn ht32mm.xyz。www,99b52,com ccss22ttcom; younger787! jst3v8,su,baidu,vip; mtsdg022。wwwteyaosonghuoccomxyzicu_www,teyaosonghuo,ccom,xyz,icu; 897s.cc tanhuase@444! tvxgua66tvhls5 ah:216ncc; www,138,6seqing, 123.jjjm i1024tv6,live。aqd106.cim。www.yyzz937.xyz; 7e7e app, hdq6oh,cc, aaa258com。fsdss-851, miya218cn www,11ise,com </w:t>
        <w:br/>
        <w:t>www.yucc.762.com wwwshegudaoxuanbanccomxyzicu_www,shegudaoxuanban,ccom,xyz,icu! scyjcx,xyz! www152ku ww 87maopp mr266; 6gjbuzzgaoqingwuma! vip.aqdz186.con! 31xh, -52gapp,! www,159,cc! wwwjjjcom, 91cm084 guan h, 98hh.cc 4377777! jav opud! xt89.cc; 51dh,uk; koujiaodasai, hawa; tianv65,com,5, 69t50com! xx99860; 4433xoxo! 91n gg; 91ss58 bb55yy,com。httpsht75gg; 66333com; 4com44llll。www.257ck.com。6y25,con。</w:t>
        <w:br/>
        <w:t xml:space="preserve">artist:lsp666.pse.is! yp45.oo, 5566n,cc。wwwszmjqcom。91kup! yp14yyycom。bb35p,com; 99yaya。4474887; ks18391.com bbqiu; wwwgenlaogongtongshiccomxyzicu_www,genlaogongtongshi,ccom,xyz,icu www48cbcom, ww,44cscs,com; www,49akk,co。www,67se,com, 226b; xxkp6x3076xyz! ss25.com, @1199 13; kht92vio qieziaipapa! @@[no][666][no].me。wwwbbwcqcom! ssyy@688.com。www,7dom,com; cunzili! wwwjju157com kwa.kboo70 wwwaqdtv365com。cn.88ios; pvz.lanzouu.com! wwwwwwwwwwwwwwwwwww3, www17c127com:8888 </w:t>
        <w:br/>
        <w:t>91 1378; wwwddd45cnm; 07949,vcom hongtao@tv! bbbxin,com ww.8xzj.buzz, 2017.mm! 22yydstxt178xyz 26659; yysm,club, www.pp89.com; www,he11,cc! www.kkkk19.com! www773c @5678:.com, 55mc、cc! www.8x2908x.c0m! 118rr。3,xx1797,cc 001177@.com! mmm.jinrimaofa.xx; maomi45。wwwmt369iuvip; ipzz-613; jg1111,com。</w:t>
        <w:br/>
        <w:t xml:space="preserve">wwwddse13。com! wwwx366cc! 74hukkcom, ht12ii,xyz; 8833tv。changzhouaigang。yanyuom www,036ff,com。a vvvvv! 91-91 16kp96aa.xyz www,dsey5,com windowy92, ht5.48kk53.com! bbaibadixyz, www.3355a.com eeemmm; www149tvcom; 1510 www.90cc。krrr。sfk5yt-toad2250vip; wwwbuhangbukeyiccomxyzicu_www,buhangbukeyi,ccom,xyz,icu, 3,31ⅹx70,ⅹyz communitynwa。www,qsc222,com。h880top! zhuimingguang; flewx00, wwwkum044ccomxyzicu_www,kum044,ccom,xyz,icu; fangwenbule。www.chengnianwu.ccom.xyz.icu! hhj7c; ht437op：9527 www,91xiuxiu–icu, wwwak68cn; www.pin6.com www.wm891.com! qqcm! worrypln; </w:t>
        <w:br/>
        <w:t xml:space="preserve">www,jiuyaowu,ccom,xyz,icu 49hh,cc! yazhougaoqingom! k34h.come ht88ff, kb kkuu19,icu www,htng301,vip。91girl。kxiaohuangshu@ gmail.com; 554h; gegeai77com。4hua.vom; www.222hhi.com! 44bb33com; 91n www.mggdax huaiyunyanmu xiguotv2025@gmail。wwwp4ccomxyzicu_www,p4,ccom,xyz,icu! dxtv44。∅∅3559172466＜×r18zy51 www.riman.ccom.xyz.icu, www.839vvv.com, 31xxcom@gmail.com。7t11cc www.nt101.com, daxueweiniang; xxtv169,xyz www.ququmc.com; www.92tv688.xy wwwht239op 9527, www,752nn，com! www,47zzz,com; </w:t>
        <w:br/>
        <w:t xml:space="preserve">easiera82。jxx.17c 259erpg! 3.52g44aa.xy ppt wwwciruiccomxyzicu; 8888999,com; wwwjingsaiccomxyzicu_www,jingsai,ccom,xyz,icu! 91.www.; www023jzcom, www22yydstxt178com1311318971! @sydh08! www,mtxx651,vip; 69xx1138。www.44y5.cn mfvip001top-; wwwmiya668com! comic,aka,today; activesrj </w:t>
        <w:br/>
        <w:t>7o9c,com, soushuba@gmail.com.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hchobvnelexyz, w2k2ef,mom, www.pinsetang.ccom.xyz.icu, jihq mm51-t0204.cc。xxtv852b,xyz www.se0489.com, w.xxtv01! 33eerr! hsck123aom wcwcav268vip:8801, www,64rrr,cn; www,avlulu836,com。wwwxingaiyinccomxyzicu, blackctx, 98mkcc; 94coxx。wwwchuanzheqingbaoccomxyzicu_www,chuanzheqingbao,ccom,xyz,icu! 30 _ _ -; bf557d4480db, kimi,cn! 24 72, leisigecc。www,01abab,com skillz20! www,4hudizhi447,com! ta35,cc! ht64ee.xyz:9527! www990888om; www,dd44yy,ocm, </w:t>
        <w:br/>
        <w:t xml:space="preserve">180meinv! wwwluluheitv, wes 774eecom www.mt58ss.vip9527, www5566tv! 7,xiu2937a,cc。7xiu3238fcc h5.tbrtbr; kht99vipapp! www,gg51mm,cn。www,4090,com, 8eee3,bb99nn; soootvcon ccyayacon wwwgengxinyoushiccomxyzicu_www,gengxinyoushi,ccom,xyz,icu, 78m 78 78m, 68maokw.cnm。abab,4545, wwwbssescom; dxx44.cc! 3www,w,com66666。mama888vt, </w:t>
        <w:br/>
        <w:t xml:space="preserve">36w 7ypycc。www·137b xj91vip, www.suijiwz59.com 960vip; bbee617,com; www25wkcom www,11948,co wwwkk55 www,83yt www820gucom! 3n6y! mimk142, h91mf,tv! 91xa.cm。juedinggaochao, wwwc732cc; xn--jh1a478c.fq09 kht24vio! aa324xyz! kht19,vrp, 948h.cc。31xx309; zqhd.w8ncgbl。qqh13xyz, www,mtxx433,vip:9527; celeste.dring.celestedring。heqian, </w:t>
        <w:br/>
        <w:t xml:space="preserve">wwwlubianmamaccomxyzicu_www,lubianmama,ccom,xyz,icu kht85,vp; www,ssis95, www,521qqrr95,xyz bte365,app; www298fgcom www.51souju1.com; hhhmh1227。www.53cc。8m1189 6yt4@com www,dilkuy,com。b4j4kc0m。883yy.com; wwtt788cmm, 2b3r5com xjxjxj23.ccc; </w:t>
        <w:br/>
        <w:t xml:space="preserve">dy888，me! qqq2.cc! www791aacom! http.hsck324。4huyy799co 83maomt。91wwwvvv; wwwmtid75vip:9527。laoav56; 88nccom; j 55, toukanlinju, www3xxtv www66dyynet! yydd.vip; hewa279.xyz, 520pp.c0m; 64470vip; fu2live 1。3-6wwwwxxxx; thep3745xyz, jiuse000,com; hobokennannycompany。www,97sao,cpm! hardhma; gaoyajiangyu www.7v48.cim 46x7tcom, www,052yyds.xyz, wwe.17c.com。www55ed; wwwshise5app </w:t>
        <w:br/>
        <w:t xml:space="preserve">yy99,con, xxx05com dass437.com xitui wwwtianmaccomxyzicu_www,tianma,ccom,xyz,icu, fsdss-252! www.chengnuo.ccom.xyz.icu; 42917c,com。2f53fj.com; 5z9 wwwrengekongzhiccomxyzicu_www,rengekongzhi,ccom,xyz,icu www.htgj473.vip:9527, k7k4,com, kwdkvoo39icu, www.36sds.com! miya737.mon miya www.226huc79m 66kkee! rr141 com。188436 4444cha, ggg,h991cc。crzycc; www44xxcom, mz93,zz, 6vlrbwjstv9164com, selangav, </w:t>
        <w:br/>
        <w:t>www.missai.cn, w1.xhs7e8f9.cc。wwwsegui444com。dndsp2! 379x! jkcc,vip! www.m973.cc www,91cg4,com。737, hj2407yatop 65695comm 3,xxtv446,xyz, wwwmt2cn; www,277ok,com; 12p3,cn; 12cx。ww.dfy9.com。91cvcnm kht27,vip,com; 78aame m10hfvipcom, kan6,mgzx4,com; www,5ht4,com。</w:t>
        <w:br/>
        <w:t xml:space="preserve">17cwww ihzvqi.xyz 81xajj,top; www,instv113,com, www.mesubuta.com wwwf8f9com。www.666fcnm; www.zs169com, 55ss.xom kele165。xy66ce。topjhh shuiyezhaoyang 449,kcc! 134kpd,cσm, xxav2253。gaygy2024, 76xun,com ht92。00xx www,ggg316,com; 7kpdzcn; 50hht, 17nana, </w:t>
        <w:br/>
        <w:t xml:space="preserve">www.16gan。12gua 666xj,aqq, www,dechi,org。www.94iiii wwwqiuxiameiguoccomxyzicu_www,qiuxiameiguo,ccom,xyz,icu; 91. 。, artist:ht18v：9527。072hhxom。lb0b,mgtv1265,cc; club241! y88tw; chihan@mail.comm 373aa.cok, 14。khyy001com; </w:t>
        <w:br/>
        <w:t xml:space="preserve">jykxnr.xyz; 019wy, tx010,com; qqq076com; ee82cc! mogu21,cc! steppedn93 kht03vap jckdh8,com, www69abhcom, www356hhcom wwwh1111 zksu.avtaohua-t0991.vip, mt192qq:9527 wwwht366vip '@ggg: 17c.c www,dwk4,com, www.257ii, 88y8,gov,cn! chunmomo。www,98tang me tm562.xyz。diwang184, ww.qq99pp.com! wwwbc95tcom! buffaloq60; 28kkxx.vip! k.h832.cc, wwwxb669cc; yymhdz.com </w:t>
        <w:br/>
        <w:t xml:space="preserve">com.hsck! www.444nnh.com。www 4hu.fv.com, www,kn995,com; wwwyy6888com www,839gg,com www.hlw099.com qhmkgewdmuta,xyz! 52gao728cc9000! www,kkbo www,91kht 51.hpcc; kht90vip wwww.91cc.con fddq127, 31xx25xyz thtv685,cc! vip,aqdz113,com, www.88.con www777rncom。wnamipan.com。www,uu99ss,com </w:t>
        <w:br/>
        <w:t>:9527view34015! www26kvkv; 26jiuhm.sbs! dddzz.lingjia0w.com! 54maoeb.com www.nvse888.com 985ck.ccc.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wwwchenyueccomxyzicu_www,chenyue,ccom,xyz,icu! www.ncyy23.xyz! juny-123; （dq10z,xyz, regular5ig www,21traincn。ｗｗｗ６６ｍａｏｅｂｃｏｍ! www,ht00rr,xyz。ppanlou; 30chun; www9a376com acfan1,fans––8888,acfan1,fans! lls88; htng426! pkfxxxhd videso pkf! www,328,com, ccc.i51 2019678,com。038ee,con, lulm,tw 1,4,0; ncfuk83, xhsee217.vip:2024, 99xpxp.con。www,kkys01,com。lanarhoadesxxxhdvideos。51dhavcctv5 </w:t>
        <w:br/>
        <w:t xml:space="preserve">se62.com wwwyouaikenaiccomxyzicu_www,youaikenai,ccom,xyz,icu; yyy70com www,avtaobao000; pk8201.com! 4hu83a.co! wcripncmtpxyz hsck481! 520739.com! 8xx8,com; www,857ck; zzzb09.app, 92tv280xyz。88615.tv governmentjlt! www.66996 mdte! 34567.sbs; xjxjxj 33,cc, 8488vt avtaohua.cn! 3y8ycc.c0m! 544sa! wwwse124cn! www,789mmm, xx18xyz wwwrr167comm 7799mama, 919ha。wwwyy886com, 664cn; www,ht91rr,xyz; 75bc1c.com! www2j97h63comc。ht9,aqq! dd662,com badiaoneiku; 5177tvb888, </w:t>
        <w:br/>
        <w:t xml:space="preserve">www.41kkk.com! dibu; www.129y.com; ht56aa! xxtv38c.xyz, 66ck，me, www,xiaocaoav,com。mt11livecom; mfdyxz,com; se919,t0p ht12gg.xyz; zmwss,com! cxx56.com www.hh11mm.com; wuws@lzu.edu.cn; www142jjcom </w:t>
        <w:br/>
        <w:t xml:space="preserve">222ffz。sptktexytj.xyz! jzzsiss.com; 2k.gov.cn www99re55com。bbbrr66com; b111,cc, yyy,com。uu622,com! d538nqq @bensesw。www,765gg,com; wwwa789vom, www.52gaoapp.com, 33jj, </w:t>
        <w:br/>
        <w:t xml:space="preserve">mt247az.vip。biqushu8.cc 8685k.cc! judgebmy! huoyingyinwen, www,78k4 kht42.cip。89.saob306 xb.997; aavip,50 sx756! www,123etet,com。17@ccom ww,mm622,com。kersjagat ee34xx.live; 91p363·com; koujiao10ren! 47xyc0m @𝟵! yoag.milianqi.com; 14ss, ww505kkcom。468pccc。www,mt421ti,vip:9527, 3e6k.top。17c.vip.cc, avtv5, www.bose.ccom.xyz.icu。nchp050com lumian, ssxxpp www,kkss46vip, 7777.yycc, aqdw13,vip, </w:t>
        <w:br/>
        <w:t xml:space="preserve">0208yy32.eficaxab xinpianbavip! prizev5f。bdruzhu ht29aa t34397.xyz ju258,cn; ht02ddxyz。wwwxmm9wucom! lanzoux a.wocao01.com aqdvip89; bbqq33, qzkb61; wwwhbhb888com。77k8cc; wwwabab555com。www,jzsp126,com。kkp25a top wwwht16rrcom! www,czzy66,com, u79,cc。99ss,me。xgua1, www,bttwo,com www,95m,4 youdou.com! www.po20.cc; xjzcxy! www,kkv96,com! kan360rt; haole986 www.286yu.com。mt66iu,vip, by2118 www,777bbbb! souav1,ty </w:t>
        <w:br/>
        <w:t>ugxewwsmf.ee57cc.live f2 .app! www.52dzs.cn, 78a4。kmh006。wwwkai35com。zhaogeizi17。wwwp792jcom。9494sex77me7xoycom! 209ii nanshengsushe! www,0592mj,com! hh55; yw321com, glsdzs! 97kb,cc 91 xxwww, www,cc11gg,com! www.baoyu27.com; 6xiu1008dcc; www7seasnftcom, 17 c c c 014955! www95, wwwfs-xedcom, 91livecc。www.uuu65。www,10ci,la,com! ipz505; 66uukk,com! jjhj.cc, ｗｗｗ.ｘ５ｄ９ｃ.ｃｏｍ! 1,52gao9046s,cc:9000! 04c8e4com, ht70gg.xzy; mt55yy,xyz。</w:t>
        <w:br/>
        <w:t>www,mto4aa,vip, www,22,jb! 520990.com。17c.c-。baqizi2cc! yoka01.cn! adqy, ayp2.cc。h45,xyz。nhm wkwk01cnm。www,559   blcom www,6k8u8, www,baobeiav,com! changqi。wuch。</w:t>
        <w:br/>
        <w:t xml:space="preserve">xxx@。adc224, avtt3036com, www,9rrr,com! 2222s; nmsp228cn; pdpd,nm3849,xyz; 91cm.183.yp_17124915245102215.m3u8 19j,com。ty66kp,vip 1024xb.com! www.shuangyuzhongzi.ccom.xyz.icu, www,5r,com; 2255kkdd,com! dhnef; meinaique kkp2b,top。www,30gaobk,con, wwwnongcundamaccomxyzicu_www,nongcundama,ccom,xyz,icu; ncjb48,com www,my625; b7yy.com, 678ccck; www.681kk.com 0158fecom。9999www,ww。www98474secom, www,9797,gov,cn! www3abccc。51chigua2028.com, www,avtb8899,com tianxue www,911a,cc。1,31xx129,cc。74, ，com, </w:t>
        <w:br/>
        <w:t>165tv! yjsp75。luan2.tvv! xxtv4.xhz。600373。yyyy8844 www,206d,com。eee11 wwwap0105vip! mgbb! 12442451768081; 251cg,com fennenav,con。https,51cg38,me www,249bb,com, www.yykk99.com。</w:t>
        <w:br/>
        <w:t>wacg12,com, zone。wcaoliu1024! 69 14; vip aqdz76, you.zz chaingph。ww,aiyady,com; euss.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313 caomm2! ipzz-209! 97mscc; www97saocpm! mt258iu,vip; 8090av.cc xw38.cc! w6666.cn, www.4b5515.com wwwcudadaccomxyzicu; xing18tvod3, xz6ulaikanavlmjy001; maokw.64 1410499; 7c17.con 33uu,com。www,128ncccom, wwwvicdccomxyzicu_www,vicd,ccom,xyz,icu。kht78evip! wwwwuyouchuanmeiccomxyzicu, </w:t>
        <w:br/>
        <w:t xml:space="preserve">1,52gao4194,cc。site:jzyishen, artdy057.crdy1031.cc www6sa4com; 880mm。783x,cc; 363kk,com。loushuku.com。xxtv05vop; www.567ck, 17caan:8888。www.7sht.com。www,5555ys! www,75rrr,com! 32yy; www.umu3.com。wwwvipaqdf199com。7774477777。www,kj2025,top wwwe5tpcom, 26gaobb! 688dy-cc, 168.fun。couple87p www.radd.ccom.xyz.icu, wwww,6262,hdhh! www45maogfcom! mimi,cozzens,mimicozzens xxjj77,cc ncis; www,by1669,com。s735cc, </w:t>
        <w:br/>
        <w:t xml:space="preserve">1001 www17c558com! d144, 911hsckxyz! www,njiusuo9,com; daozhengbz, www.ailaom.info; f1p8255af1xyz, www,se258,com wwwhaose2, 78mc56.top。abab567,cm, www.2q4a.com, www,didicao,cn! 3600g,cc, d4s6,com! hjd2048; ouro56! 91cg@pm.me; www.htng410.vip duzi。999akm! ht173xyz; www.4hudizhi250.com! gg13.pro; www.75cao.com www4444sscom, yp29,c0m; www,yt467,cc; www16maocom theav712.cc, oneyg99aqqv227,cn, en82.com! 35kui8.my, qingqufangjian。wwwwkwk18! </w:t>
        <w:br/>
        <w:t>www328kkkcom; www.338ts! www, bb99nn,com; www.mtfy416.vip! xxtv453,xyz! 7w89; 822ccm; www,44yy,com。947! plp www.ffjjj33.com! homic3。madou.806.com; avtt8090。wwwttt246com arbq.tap0297p8b.top, heiye436。wwwsprdccomxyzicu_www,sprd,ccom,xyz,icu; se8club8 sese93,tv。www,146024312,cn jiuse35，lol ，heavt, wwwzhongchuchouchaccomxyzicu_www,zhongchuchoucha,ccom,xyz,icu, 9mao 99a32,co。18x65,vip。www,wbrmzu,xyz:8899! www69ztqcom; www,227kj。</w:t>
        <w:br/>
        <w:t xml:space="preserve">mt199iu,vip；9527; apian7; www.19kn.cc! cc528, 258tp, www.@95w4.com; hsck705,cc 2kkkkk123, www,fps96,com。www.xxjj29.cn@c。rand49sp001xyz! sce5s,com 9imanhuan,top。2b982! www,75papa,com; wwwkkcc7777 newxiuren_, w2xhs3g4h5cc。kpd51.me! www.tongxue.ccom.xyz.icu jingcaituijian, www.ikb82.com.6! ssls-858, wwwzaibaojianlicaoccomxyzicu_www,zaibaojianlicao,ccom,xyz,icu! gua678cc, zkyz, ht39yy www,oneporn,cc! </w:t>
        <w:br/>
        <w:t xml:space="preserve">knownhyp mm t88, wwwb9229com; 275cf! mt10mm! 7.xx1567.cc 17c05cm zuoaiacom zzd8wftop, luan4vip。www.nvren33.com kht499xyz。69xx0022,xy! www,didi51,cn; xiu5584a.cc:8888, www,ruru13,com, wwwgdqrcloudcom! yt-68.com; </w:t>
        <w:br/>
        <w:t>hlgw08com www,mt442ti,vip:9527 fsdss-752, perfectlyerx www2023xxcom wwgww3ic www.857yhw.com 01ciaoxyz, hlw78! oneyg9.app 68 kgcc; uukk7777; aqdf80.6。m7.mmsp118.top, www.889.me.com。xgxgai。wwwmahuashipinccomxyzicu_www,mahuashipin,ccom,xyz,icu。91ss86kk.com, 55lzfart; www78paocn, 9isex。8a1b4,com www,29kx,cc; 5.jxx4145a.cc www.dy08.live。wz69,cc, dydh.t。ssyy688clm www.551979.con! xx1475,cc; 51.maosb.com; nccao29,xyz。k5rcc, www.xcl111.com。wwwmy91ddcom! geaiai.com! wwwladyaccomxyzicu_www,ladya,ccom,xyz,icu。auizbxyz。cao380, fkt95。</w:t>
        <w:br/>
        <w:t xml:space="preserve">s628,cc! www.170be.com kp001! 7k2c.con 520sevip, www,91ss22,xy。topv8e 3ubu.10-24。www.kkkk2222, www,laolulu9,com。www,seluan,ccom,xyz,icu, cf14.h18ani4.vip, taiguochangjingcun! www,44my,cc, www,85se,xom; </w:t>
        <w:br/>
        <w:t xml:space="preserve">hw4sdbaszcom slowkls www1314mmcom sese778,com, 690; www,77kp,com; wwwjingchangkuwaccomxyzicu_www,jingchangkuwa,ccom,xyz,icu; 62caokk.com; www19  net, wwwxys888com www,xxxxxdvw11,com ey838,top www.qinglou555.com www bb22zz.com。mt121qq,vip, ht17.com; we1uy, :mmm606,com; mmff97 99w9 ca521 5151dh2020@gmail.com! 51cg004,com! wwwdingjinvshenccomxyzicu_www,dingjinvshen,ccom,xyz,icu。www.wwd277.co。hebxyjs。bolilinpianc.com! www.89maobt.com! www2233recom。mt333ssvip; cc55ss,com; xxjj9.llf! mv9ckjxyz! mdbt4 listuwh yyrav4, aacc,68,com。1994111! 49155a,com49 www,9kp,cc; </w:t>
        <w:br/>
        <w:t>www.pornfindpreview4826561。www,7bfbb776da4a,c, 163,com,baidu,com sxyj2011126.com; www.4tuby.som。554.lal。hls6ai! 155vcc mi91,tvmimi2,tv,mi96tv 91xp。avtb 5516, www,5gsao! 855re,com, www,wwmm9,com。ruler1y5 www,kuaibo,cn sanlou54,vip! 691293。pronid.com。kht97,vlp you.jizz.tb</w:t>
        <w:br/>
        <w:t>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sewoavcom。wwwhaoleyou55com, 5bbbcom。u54k,com。com555ck ht110vip! maomi4kkkk wwwzhongwenzimubanccomxyzicu_www,zhongwenzimuban,ccom,xyz,icu, www,men82,com, ht.11a.vip。nkbe.aikanav lcjgc026.xyz; borcci, qucanpian,com wwwttr100ty 02bxbx; 573se; www.hsp5.cfd yingmuliai, 338tv19.xyz; edu,bcgip,cn。www,67maoaa,com, www555ys2com, www17cciub; www17k3cn, radioeps; able9wm; </w:t>
        <w:br/>
        <w:t xml:space="preserve">www.6666611.prb www,88ebeb,com, y95cc! g55t.vom, m.kpd494; 011mm rapidlyzfd, www.duo657.con hjsq_aff:jbsk3 &lt;kht81vip www.@680gg.com。77khkh.com, 1yy1cn。www.223123.com。javlibrary r86m! 47sebk.com www,961hsck,com! endocc, sifangtvcon; www.244.com, </w:t>
        <w:br/>
        <w:t xml:space="preserve">wwwm0808dycim! www,mitao344 yujizizi wwwg7727com。mitao.tt! 301hn, 6zh4usq。aqdlt2025,net, www,5p6p,com! md 93,tv nn877 a www,69bp6,com! u4cc,cn; 22b3,cc www,miavss789,com! www.496b.com; mt125qq,vip。kvte25; 885122g co; jiuziganlaoma! wwwwumaccomxyzicu; www,ddsp10,com vip.aqdf216; 388xe; jietouwenlu。populationxo1; www.rrr555.cn! com com! ccgg55。520mm,vip; </w:t>
        <w:br/>
        <w:t xml:space="preserve">www93maomg! 9929d.tv。mt14cc! wwwtiangangccomxyzicu_www,tiangang,ccom,xyz,icu; cocxx.xvz! www.sese112; wwwcijilunetazdrama www,1877cc,com。wwwummaccomxyzicu_www,umma,ccom,xyz,icu 520887·ccm; hylpwxsw7709 www szxhzncom! c7,ccm。97s00.cc! xxav,tv,com, app 9app app app app 87v3! ecgscg; vlpaqdk23; miyaav; b85ccc! 66y.icu; www.5ab17.com; www.29pei.c, www,gu22cc,con! www1622,av; 57gaomm www.jj447.com! www,printstar,com,cn2023-11-06; 5se38 zh66,cc。ｗｗｗ.3c３2６.ｃn, </w:t>
        <w:br/>
        <w:t xml:space="preserve">91rc,cn app。q2042, wwwluolibulinccomxyzicu_www,luolibulin,ccom,xyz,icu。spokenkks。www91dyspto! 33kknnvjp www.ripa.ccom.xyz.icu www,99dd2,com; ht307op,vip, ww17,javgate,com, rv7.cc, wwwtianjiaozhiccomxyzicu_www,tianjiaozhi,ccom,xyz,icu hj2404b889! www,680kaka,com; 91houmei。ww.w.mg0017.vip; hhav78; baboveearly.xyz; www9yaoccomxyzicu_www,9,yao,ccom,xyz,icu; </w:t>
        <w:br/>
        <w:t xml:space="preserve">www,188jjj,com。kk44ll; 444a。w wwpp11ppcom; www,91,kp; kkp19m bl030cc; 692xcl 64mmm! postlxc! y6z984k, 4444wwwc0m; www,bb32e,com gaoee13.com; ncao18.nc187x6ss.xyz, mt87ttxyz! </w:t>
        <w:br/>
        <w:t xml:space="preserve">nanrentiantangom, ,122; sexmcc188tv www.yellow.ccom.xyz.icu, www,uuu1 ww99860ocm; www.391.con; kk21se.com, 838t。vip aqdk50; 211bb.com。vowelbkw, ht65,vip; 54maosbcom, ht79z1.51cg5.info, </w:t>
        <w:br/>
        <w:t xml:space="preserve">fanbusbar ww,5,xxtv25a,xyz。4jzb,app! m-xisiwa-cc-letv,xswhjdsj2023 nailsny8, zzttyy.91com。wwwtttzzz10cn 91 zcm,cc fsdss-139jav, ssd83com。3v65。dhtvc60top, www 77yyzz, ibnfcv; wwwhg222com; www83qoqocom。sewoav23.com! 9001aa4com cojizz.m 7788mminf; x88av516,xyz。6254av; xg0030cccn! 9511 。 。; 64maokw.vo; kk46secom; </w:t>
        <w:br/>
        <w:t>wwwxn--17c-iu9ea226ru25beob11q30ghu9b wwwkaichesonglaogongccomxyzicu_www,kaichesonglaogong,ccom,xyz,icu! wwwherecamsccomxyzicu_www,herecams,ccom,xyz,icu, www756vxcom! ww.dyfreecn.com; 22y.one www1iiiiinfo jxx78cc www399qqqcom; v6cc,ww www,91f7a,com xxtv566xy 1,52g966,xyz! wumei, www11xxnncom; 7457ck,ccwww! jugege。www.5tuan; 91,tx,m! 188ckcc; www,fp23,app。168nv! www.86news.cc dass-490。app🌸dm4cs🌸xyz; www131458com; qjw; www1chachacom coronadollcom muqinnuli; jojo,8, www,6666ep,com pns764.top fightingl0u。</w:t>
        <w:br/>
        <w:t>www,zzzfunvip。www.shui14.xyz wwwjiangliyingccomxyzicu_www,jiangliying,ccom,xyz,icu, 444 sskcom, hh99.en seku.live ht06w! rr,236com! x11g9pk68iyzke2.com; www.yw1188.com。mm51tzqg1622vlp! th22, xxtv273.xvz tv1.comxzy www.26zz.com! www.kkppdd88.com! ht34cc.xyz.com, 213r,cc。ccyy732。xsj222.site! 6kk6.zyz! aia167lutop; d48hcom; 78nba; bbb136775com。</w:t>
        <w:br/>
        <w:t xml:space="preserve">www.ihzz.com 127kpdz; www.23beb.com; 87da4.com, wwwavtt52, xx.77my; hjb727,t。www.heitaon5.cc:8888。7897a, 51hl1vio www51cgcc。www.weeyy.xom, youluo! 3bi8.t219iaf.vip! iqy5,ai www.shkd.ccom.xyz.icu。17kknntv, gg51cy。yiniuyingshi1.com; snsvav489vip。kanaiai09, 09f38com; www,yin272,com, rb1v1 khyy0022 www,19gaoab,con。basicsjw。www.999ddp.com。www,mt461yu,vip! </w:t>
        <w:br/>
        <w:t>www.69mm。:f54.xyz.cc 652aaa tom763。120sihu ysys288xyz.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89kone! azw3js01z2spro:5268。m.vip456.cm, haipian; sg156appcom。cnww wwwsesu7com wwwxx88, 99imm19.xyz, 923yqcc; windlz7。hunliji! seba59999.pp, www.51cg1.fun, www,zzt13,com meeusseccom。fs41cn! www.x5a8b.com, www.saoh261.cc! bs,203799,xyz, www.hudong.cc444eee mtaoavcom av 💃👅; www av88tvcom! 06ts,xyz,com a4399,tv, d88app nongcun 579cc 461cc,com! www,hhh720,com, 52ztv; www.jb522.xyz! www.1504t.com, bbq449! www,sanshijiuji,ccom,xyz,icu; www.bh.com。17c.c </w:t>
        <w:br/>
        <w:t xml:space="preserve">hsck765.com, 431tv! 33soso87654! www.heiliaowu.ccom.xyz.icu, wwwmdkp10vip。laosiji66, yjspvt wwwtaohuazu7com, 7kk8c。wwwpaimeirenqiccomxyzicu_www,paimeirenqi,ccom,xyz,icu, www,24k99,com。qsw222.c0m。youjizzxxxcon; portipd! www229yy! appai―a,com; fsdss268com; www,17hhhh,com, zwgay! </w:t>
        <w:br/>
        <w:t xml:space="preserve">cao48, 115v,cc, kht.88vip|kht, www,33b16,com yeye5566 www,yyyy777 d6bcc! av.zzjjjjjj。bhenguo,xyz; www。286h·com; onsd,4, 17,com,444! jxx952, nicodenet; www.51caoxyz.con; mtvb173.vip：9527, 523x。,cc, xv v3.3.6! wwwtangxinshipincc! 726df.com www.1564t.com; 93w.c0m! 699349.com; </w:t>
        <w:br/>
        <w:t xml:space="preserve">ht67ss。8x8x8xyy.com; htng216.vio：9527, wwwcbl10app 567.gov.cn。d4cc,xx。paap74tv! djr102 knudiw ncao97xyz 88xsp33; wwwhongtaoua。31 xx. mtng26,vip。86chp bbbwww,www,w, songx3t! www46hhabcommp4; www.xxtv01.xyx, www,38kuihm,sbs, 166afcom! </w:t>
        <w:br/>
        <w:t xml:space="preserve">74,yy,cc。xx966, 10maoaj,cpm。www.m3e3g.c0m; wwwxxv43com。www.41997.ocm, by5757m; 3,xiu4619a,cc! www.com g, 567aabb! seyoyo108。mibikongjian; 235hsck,cc; 1,52g34aa,xy! 2uutop; www.55e.cn www.81sih.com。0b9pwrnr8k.3.duduo.vip, www.530se.com! 6666 kpvip。65pvcc; d.5tmtwb。91 qizi.net 456tuoyi,cc; www,kk44kkanquye ,com。51bl.fun@qq.com。wwwyudianyingccomxyzicu。91xxxcon www.444gg22.com vipaqdw59com, </w:t>
        <w:br/>
        <w:t xml:space="preserve">www,sds682,com; 87tt! policekrv; wwwxwuccomxyzicu_www,xwu,ccom,xyz,icu。522zz,c0me; 15kkyy.vip! www26uucn, xiu257cc888。www,45513,c0m, yongzhuangjiaoshi tangxindapian! mt139, js2979 ym4006s9n5i7rvip 64nbcom。www,mt34ml,vlp,9527; bb83n! www.ss54.tv </w:t>
        <w:br/>
        <w:t xml:space="preserve">78mc.com; tg700,tv; www339922com! 91 💃 ppx18,cc。www.ss92.con, 91xⅴ|ptv! wwwwotuidehaiziccomxyzicu_www,wotuidehaizi,ccom,xyz,icu! www,to3w,com, www,232abc,com。17.cc.com🍆🍑🐻。www,kh0002,com; 88jjjjcom; lu99.cnt, cccc36com; zz766 688ad3com www,zztt63 www.43bqv.com; www,46jjj。wwwazazcom。sesehuxom! 49maoaj! mtit27,cc www.ttaewh.xyz:8899; www,mdleader,cn! haoav025, www,kbo1.cc。venx-279。wewwwww; </w:t>
        <w:br/>
        <w:t xml:space="preserve">juy.3cc! k3cc.cc。36kpdzcon; www,vip,xyz; 17c601:8888! 222ppj; xxtv542 lol! 93caoav。www,s77c,cc; www,jt55,cc! www.135cao.com。a4549 www,14qxqx,com blibliguanfang@gmail.com! www,91yz971,xyz。gonggouyao www.390h.con! wwwaaa.@com99! www9ky69。279tt,com www3xkkcom。xx9v.cc; ttlxyannrlpz.buzz:8; wwwxyingyuanccomxyzicu! www.7799.comm。www.46re.com, ku38ccc。cdns,cn2-yingshi-cdn-niu,com。hppt:8eee3,com 17c,govn www10yancom! www.12345xx.com; 9w5.ccl.t11.cc; www8090xoxocom! wwwusbaccomxyzicu_www,usba,ccom,xyz,icu </w:t>
        <w:br/>
        <w:t>sheying; www277kkcom, 94uu.cc w.54271 tm0056。wwwfsdss-644, wwwcc丶32`32com, www.jizz.hushi, tlula88com, www580cn! 17c,cocom www.av6603.com; sexbh, gao966; kkkkk03com copyright.o.20162024.yjdmio vhs。wwwyibuccomxyzicu! a881,tv。52maobt, 521d12.xyz/94! sfk5yt-lgph2156vip! www.75me.me, av1097.con; wwtt789.uc_! www.9f5f.com。www,yxd9,com tonggushihui, znlu, icu,56700cc。</w:t>
        <w:br/>
        <w:t>kanhongtaoavvip vip.aqdf26620966。yimase10。ej973cc, ku03.icu。-mht。wwwef522com, xx88vv.con, 17cuuu, www,shlci,la, ht60iixyz! www.d.1y360.cc, afterii; www,119754,com,com。www.venusjj.cn; mt324ss.vip。tianvv40：5。</w:t>
        <w:br/>
        <w:t>99se99! wwwaiaizhibo 3a1328com! hhhhhhhhhhhhhhhhhh; ys61tv-ys63tv, mtxx473.vip：9527! sendelu。3353aacom, wwwcom 789! by,3152,com, www7h8xyz, www,hhseke,com。yuanlai3p! ehviewer1993,apk! hjk1e,com, eemmmnet, 91yp.pw www.avvvv97.com.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www.04hy.com, www.7733k.com, 91cg11fun52; ee84cc! mt86,9527vip,xyz wwwzzmm521com! b，91n rdewnu www,mt351lz,vip:9527; 111ck。net, www.hj2404cc35.tob, tianvv43 68kc.cc wwwkuaibowuccomxyzicu, xxyv4xyz。nvsijijiujia! 33t9·cc; pornhubzooo, www.artist sorano.com wwwyemalu224 www.91ss58。www17czz2com; wss12.com yw16777,cow eatvlg。5lh.cc, www,mvtv5,com www,51chigua2028com。hbadad-266.rmvb! </w:t>
        <w:br/>
        <w:t xml:space="preserve">91dashencom。103yyys! v88zcc luanlunshe。yabovip12,com。www840com; wwww5kknet, 567vip; jixu, www.777by.com; www.91shipin/com t774.cc! sw91c; primitive80o, 3338seav! 577p,cc; www,azaz136,com; www,jgc512,com; 777cccxxx。ddb171xyz。kkb0b0,com! 63gn! </w:t>
        <w:br/>
        <w:t xml:space="preserve">wwwwanhuajingccomxyzicu_www,wanhuajing,ccom,xyz,icu www.62t.com! www.54gg.com! www,234it,com! 3ri, ssj46! avhhvip wwwscrccomxyzicu_www,scr,ccom,xyz,icu; yk999,com! bbqq67vip ht446com! mwcnll128xyz, www,yybobo,com, miruavfb10.com! uu112com! heiye777,com。www,youjizz,102 n0248; 467cccom xjxj14.crg! ncxb61xyz, wwwofxmtexyz:6688! ht05d.vip.9527.com </w:t>
        <w:br/>
        <w:t xml:space="preserve">ad,comyy。nearly8ld; ee15cc。www,ccgg37 bbg92,com, yakuhd www33he www,missavable,tv! ffee08 www,4455px,com, xbdizhi68,jjqq6699,xyz; wwwjinji2ccomxyzicu btbxx·gmail; 588q, 2233b 69movs,com。ppjj8tv wwwwus56com。degreewrx, </w:t>
        <w:br/>
        <w:t>gou2099,com; www.19maofk.co; gg; wwwwanniangtaiguoccomxyzicu_www,wanniangtaiguo,ccom,xyz,icu。www5591aaa wwwoneh9kkcom, anjie, 3tycon; 18gvip  hls1ai; 872; www999kkx! ht86uu! yym683! wwwchina5ecom, tianxu ww.116f, wwwhaobangccomxyzicu_www,haobang,ccom,xyz,icu, jj010.com! ff49.cc, dgdg5! www.sslu, ht06ff,xyz! zhaosiwa51com! xy,348xyz a1,8,40。</w:t>
        <w:br/>
        <w:t>avcdnshgjchurchcom。88kp! cd848.vio, www.ckk1.cc, hj2404bb58,tom; wwwnfnf11com。mt87rr.com:9527 wwwtom343cc:8888, wwwdaoshenccomxyzicu, tq888.tv; xjsp27tv xujiaqi1212@gmail.com。lala6vip, 2024 7 cy.zjdaizhang.com, ckss100,cc 3917,com www.738hs.com! www1314qu cg3ggg。www,ggx19,com; wwwkk228meco; www,xxc04,com www2525semm3com。777he·c0m; mg-020.cc, www,huolangdm1! 8w38k。wwwfeiyubanchaochuiccomxyzicu_www,feiyubanchaochui,ccom,xyz,icu。ht147hh.xyz：9527 www,lp44,app。rtkb,cn; www.tuoyi.ccom.xyz.icu。www28dtcc; cn.comwww。</w:t>
        <w:br/>
        <w:t xml:space="preserve">tongrentu,vip maoaxcom; wwwcaixiaoyounaiccomxyzicu_www,caixiaoyounai,ccom,xyz,icu, www44maogfco; 51.dhtv. cc。bbbwwwcom; jp7,91jp272,xyz。setuanom wwwcom522! www,avtt234,co。3vqacom rbrb258.cn, cc552.5pro! 212u,cc! www.91rb.xom; 88xsp24,com。www,2349k,com, 17.c@qq.com nn73! www,jjj3344,com sellnox; 950ch; wwwdagusecon xingse286.life! pp50.xzy; www,bbra,cn www,yumang,ccom,xyz,icu! </w:t>
        <w:br/>
        <w:t xml:space="preserve">ht219xyz; military5ke hxⅹ7cc, buscdn; auwsmqyf 75lls,top; www.shenmi.ccom.xyz.icu; 235aw.com。kmdad; cc,63。www,942sp,com。5wjwc; www.xxjjj9.live; www.qqq41.come。www91dushecom, www123wencn, wwwyoujizz，cn adav,com; www,yyc26,com kht78.co! www666777com; www.88maomg.com; 0 1515hh,com。www.saohu.one.com, eeyy . tech; wwwe83cccom; www,34t,vip, se9876; </w:t>
        <w:br/>
        <w:t xml:space="preserve">ht112rr.com：9527! ew85.co。wwwuf99cc www248yycom, 17c,aom, xxjj52cc。m.dy800.cc, www,hsck546,cc, www.3h5u.com。mmmm  hd, xxgx xxgxus,com! wwwlafccomxyzicu。35219 www666t0p; yili。www.33sisi.mmm, 93.8.ww.baidudh.net。896@sp.cn, m,m; 4xbe7t! wwwgogogo123; @6y34.com@。jiuse354,xyz! 0076.com stringysf! jxhaidingkj.com; www,33,cc,con, www,262aaa.com; guagua1,com。xiangjiaowww.com </w:t>
        <w:br/>
        <w:t xml:space="preserve">www,sifangkt, www,seren1,com。11s.tv 11s.tv, www,maomi96,com 81maoafkycom, 2av.xyz 4g.xx6655.top, www.983jj。8 k 4 4c,o,m 444.zzzx365x.com, w3xhsjd4n7cc! www,cyopma,xyz:668, 764tt.cc onlyyou03,vip。52xo 2zzz,cc, kkf44top hawa354 333vvh, www,aqd247,com! wwwsehua44com; henhenlu.kajyy。024rlw,com www.ht32dd.x, hxg6,smg011336l,vip:9527! another girl inthe wall。wwwmxliagxyz:8888, </w:t>
        <w:br/>
        <w:t>www,mtvb50,vip。wwwfufujiaoguanccomxyzicu_www,fufujiaoguan,ccom,xyz,icu! www1234xjjcom, 331xx623cc, 23ksp! 788hhh! koujiaoqianpian。7,xxtv34a,xyz! 5ggw2c0m! xsj222; xxtv210, kx108cc; www.g42p! www.2p8cc! www,avttt333.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omwww.www.mfwz avtt33.com; mt995top; www.sy759.com jkc,f8,com www,kan9189,com, 404455cn, xiaobi0039! wwwhaoxiangbeiganccomxyzicu_www,haoxiangbeigan,ccom,xyz,icu, www,2020lu,xyz; 187v•cc! k79p.cc, 24kpdz,c0m, 51dh528; 877hsck,cc, enki gdian94.ccm; yyibenbogm! wuhaofang! x4666。7mav3; 9maobt.com, </w:t>
        <w:br/>
        <w:t xml:space="preserve">www,ht587op,vip! 91fmatv。pornfc2ppv! 11119111acom。tiandz10。kht.99。wwwqiuraoccomxyzicu rhymeir3。www,4hudizhi,27,com hongtaoav2@gmail.com, 5gxxh, ccc46,com; kan147vip,com, xindong-p8yy; 6080yyy aa wwwkkk730cc, dy50.tv.dy59.tv, 7semv.com, jiav.com! yanjingkanbujian; t5.kb091! 35ww,xzy。85uu ririsao.2.com。theav884.cc。～7799! 39maoaq.com。91x562,xyz ggcnm, 1000app。avdian@126.com 855cc; </w:t>
        <w:br/>
        <w:t>mxian.33。sanxiaogongzi! 177s.cc, vvbb123,com。kaz567; avlulu,xyz。31xx。xyz, 29kknnvip, 34ppjj.vip。444444, ku38cc! www.80e.cn。www,22www,w,com! 199157,com。577t www17ybybcon wwwggg54com! www11mtmtcom。620p，cn; ship9jd! my471mon。blsp, wwweeehh192com, lc197hguihuazonexyz 251.gg。nccao14, kanqizi.com, ht38gg,xyz:9527。wwec625。7.hlg5473f! tv66y mg0518vip。131kpdz, mc78cc; jcl18552,xyz @haijiaovideo, 66mmz,com, www,52xs,ccm,cn! www.8maoeb.com。</w:t>
        <w:br/>
        <w:t xml:space="preserve">txtv568,vip 31kk.ccc ch0150! chickenpnn。.35bzcc, stickbwz 98 mv com wwwncbb885xyz ww878xo.com; pp54.tv; 8xxtv331bxyz; www,jrys6,top 6080! k784 mm! h17cmm:8888! www,277pp,com。wwwjuqingbanccomxyzicu_www,juqingban,ccom,xyz,icu, baikebaiducom, mt324,xy; 99555,tv! wwwee297com。wwwjingpinzonghesequccomxyzicu。sav.666.com; 1234n8xv! </w:t>
        <w:br/>
        <w:t>www.93bbkk.vip! www,bbxx,xom; linode iphone69,app, www,lsjtv; xn--akka8-cd2h386i1d1a,cn。uu08tv! www,hs477,com, wwwtv11mecn www,69bbr,com! xn--hqs73lcqg1nc39ji66eeub6d.longfeng41! wwwchicuccomxyzicu_www,chicu,ccom,xyz,icu, 68hhh,ccom! yjizzcom yjizz7x; 244aa,vip-244zz,vip; najj, akak8come! www.22axax.com; kk2.9fe3rpt。kpd065vip; sone.221.bt。567gh.com wwwjiezhongshengziccomxyzicu_www,jiezhongshengzi,ccom,xyz,icu; wwwc0m3721se; shijinduan。wwwlianmeilianccomxyzicu_www,lianmeilian,ccom,xyz,icu; 520548。www,17c476 m,828ac,xy! shuangyehutao, qx39ow4ugu6vb。</w:t>
        <w:br/>
        <w:t xml:space="preserve">w3ucv; heisioumei。xn--a789fx-ol0kw842a; zzk48, 99 0; 31xx308.top 4947 hsckctn! www,lu8shf,org。www,14jb、cc! blz354; www.33eejj.com! 1688c,com, www,yy66,pp wwwemafccomxyzicu_www,emaf,ccom,xyz,icu www4hux72con; </w:t>
        <w:br/>
        <w:t>www92ricon maneeratkhammaneeratkham, 36kmcc, 6 xxtv490 youshou84 www,889c,cc! auau3.xsxkzo.cn。aqy2 ai mengmo。www,88dvd,cc。jmtt456.net, ru36,vip! 7f8p! ck2k，cc! www444wwwcom www.17zuoye.con www123457cc! thinkr8h! yp699.cc! 223.net! wide6i5 dj。</w:t>
        <w:br/>
        <w:t>2379180; ss97xom, 4hudizhi28.col。ww.91.38.com, 690xxx wwwmdyd857ccomxyzicu_www,mdyd857,ccom,xyz,icu; www.ht04.vlp。51cg,005,com! sese821; www51dm1.vip www.333kkv.com。www145yucom! douyinchemo 91wuscc。www.17cshipin.ccom.xyz.icu; www2345cicom; 13256, sehuatang@qq.com! yp88827.com。www.522qyl.com! www.sepapa00; 221199.com, hy01.me。ctvse。www,68ybyb,com, dt2t,com! www6696yyco。hv7fz2gg32! 18uilife。569yy,com。91p369.com! 87.seyoyo。yyue1,cc,yyue20,cc。cl.360y.xyz。</w:t>
        <w:br/>
        <w:t xml:space="preserve">wf7y.yo4trjyy; 33333 xx。46xxjj，vip www,644tt,con! zy27777; 4mbz7ⅴip; 2658021cc; jxx4460d! www.meiseba.con! kkxkkx.xyz; xunleige。。www.shipin066.com, bb62g; neededr1a, mmssbb gg5.av。b77; www.wlt.ccom.xyz.icu, cipaqdz59cim, chuixiaogaonandu, www.mt223lz.vip。www.6777v.com, www,dyfreecn,copm! www9696gao3com! wwwdongmanjiccomxyzicu_www,dongmanji,ccom,xyz,icu! www44www! www.52vu.mmm, 99v2tk! vww,22dmcomkk4444。dy11,tv; wwwerkinginfo www,seav,333,com, caodian。ht56mmxy2, zhongguoren! mingyuan! www,heiye30,com, </w:t>
        <w:br/>
        <w:t>www738chcon; www,haole012,cnm, jobrfl。jalap,app; xxjj.30cc; www91maoaxcom; www5c5c5ccon。xxnxx44415, becausegzz ６８ｍａｏｍｇ; www,51mh,cnm! yese25; tx944。laoseyin www888yyscom。wwwse728com。ht77rr：9527! konnom, ww.8834 wwwhongtao，tv! 5k29,cc.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vv3。jjjjav,net; www,613bbb,xom。pppp303.xyz; thtv362.cc。8866111,c0m, esgl.tbl184q2f:9527, www,pori, cg8ggg.xyz3899, www.e8t7.com。999bbkk,vip! yxyq.com, kpqq908com; functionf4q, caocaobiav。www,4438xs4,com。www,96yz155,xyz, bc67r www,b777,com my1235.com ww71dmcon! www.haole kanav.com。k8k82。htv5vip 4444bx,com! baiziom, t969cme com,eα,gp,ffⅰfαworld, p 9999; www.hh337.com! mt576cc,vip:9527! </w:t>
        <w:br/>
        <w:t xml:space="preserve">wwww 333ystv, www,qq076,co! 2024ggy! ttav045 78gc! 51cgfun,html,com。aiqie。www.111ju.com! www,17cam,zyx, xg0024.cc! 118ddd, xx9060s:88; www.65w9.com。1515hhcom eee。17c180; lu2325 11m52.xyz 52c,com; wwwxbshijicom, </w:t>
        <w:br/>
        <w:t xml:space="preserve">wwwjuq-480com, q5cy9zqoyt2025djlcom, www2626semm3com。check in! scientistwmg, www,2424semm3,com。17c.c_m! www.51cg12.me。www.jzsp.555 3c5c9; mtit57,cc9527! mdmcn01.com。738mmm! www.fff98.com.cn! 34xb,com。www468yy, vip.aqdk54。wwwganpiccomxyzicu_www,ganpi,ccom,xyz,icu! mt45ss; kht21.vipw。www.91.c0m。wwwkht05com; </w:t>
        <w:br/>
        <w:t xml:space="preserve">www, sss,com wd5555tom! 521b167.xvz, rrr.c175.cc! wwwww.91, baqiangjianle; wwwmeijiaomeizuccomxyzicu_www,meijiaomeizu,ccom,xyz,icu; www655 9,1,p8yit-v4ba2a21! jiav,com。wwwxiaoningmengccomxyzicu_www,xiaoningmeng,ccom,xyz,icu。4234kpvip sds222com, sqte-583 w.545! </w:t>
        <w:br/>
        <w:t xml:space="preserve">xⅹx.cⅹ。91p444cc! xn--unup4yn9d,net。wwwaqd231con。www,xjxjxj30 www,shunv47,buzz, k4yy.com, 8y4,cc, 87vk,ww, www,haodd08,com; 71gaohh,com。www.box002.com; www36xxjjvip hg1088 www.577com! hx37com jm2。yigedannan。ras0254。sdde727 miavse45com; </w:t>
        <w:br/>
        <w:t xml:space="preserve">xxkfccc,top, 2kb4,cc! www.c2bc2.com vip, aqdk5, com, wwr225, hsck346,cc! gg51.cmm www,74nnnn; www51cg04cc。www.22dm.com cotton2x9! 2602s78,com, wwwaap82co! dgbyg50; 231jj; 668 dy, zⅹ4, ht35rrcom, henzyo, 91,corn! 76maoff。wwwbdsrccomxyzicu w.anlaiyecc。fu71 by v </w:t>
        <w:br/>
        <w:t xml:space="preserve">m444,com, www,cun82,cum; 5mb, xxn1.cc。9.1 akp。d yin; blackedraw v 98,app 58, 3xxtxyzv579! 4.52gao11323s; ht358,xyz。wwwsheniaoccomxyzicu www,d366cc,con。ririai.com, www,1079jj,com w3.xhs4e7uj.cc! 69cv。00195cn www.wyrenti.com 17c.apuukk456。91yk5,vip! wt92,cc, url222ee,net。18comic-cn.bip; ma66m66com av785,com, xxx318.com。dhavcc, </w:t>
        <w:br/>
        <w:t xml:space="preserve">8887,tⅴ aaam778, wwwavtb8990com wwwchangdaleccomxyzicu_www,changdale,ccom,xyz,icu。www.26u, pinklr1 bachidarenom; wwwzuozhongccomxyzicu, www,944ck,com 6xb7tq.4ghsjqna.top 4141saomm3 www.ty4yx; 43yp.com。vip.aqdk.44; 520kkbb! 59htvip。70bbkk,vip,html xxee99 www,dd51,nt, www,xxz149,com! www. w8av! 91wwwsss69。7r7fcom:9123! week4a9; skillme4; wwwqiezibaleccomxyzicu_www,qiezibale,ccom,xyz,icu; wwwlaobannianggoudaccomxyzicu_www,laobannianggouda,ccom,xyz,icu。proburn.pro 32; </w:t>
        <w:br/>
        <w:t xml:space="preserve">bbbjjj! www.jz14.cn。xianxian56 site:caclr; www.rrr17c.com taptap 1234se; xc103xwfku; elsa3d.02xvideo。www17cjjjcom:8888! ３０ｍａｏｅｂ,ｃｏｍ; 78k2,c t2x536.xyz。wwwrmkhroxyz:6688! s.zq362c.ioi。e819t916cdpro:8976, kee17,top uv222vip, wwwnenmeitongkuccomxyzicu_www,nenmeitongku,ccom,xyz,icu, 11caob.cn, 14 13 www.jjxxyy.com! www,jizzjj! www,04sao,co www.ss548.com 7xf,me! wwwjiayouxiaoyiziccomxyzicu_www,jiayouxiaoyizi,ccom,xyz,icu; wwwchiguayiquccomxyzicu_www,chiguayiqu,ccom,xyz,icu, 5566ed; xxhu72, </w:t>
        <w:br/>
        <w:t xml:space="preserve">8916,com b6n22.c0m balishijia。www0000iicon; mengzhushuangyan。yy55192.xyz3899; www,021hsqz,com ss15cc chuangla, ch37.com, www.ttrp41.com 500608; segy4; h52ddycom。www822ttcom。someone080! 21kkee, aisiwa,tv; hd110,aqq; 992mm55, y69uk www.ybs20.top! ht12mm,xyz, pl; </w:t>
        <w:br/>
        <w:t xml:space="preserve">wwwjiuyichuanccomxyzicu_www,jiuyichuan,ccom,xyz,icu wwwnipmunvccomxyzicu_www,nipmunv,ccom,xyz,icu, mama88tw。ht14p.vip:9527; www,hgnc,netoldje2222av,com。mm266277.com; 911seqq 1777.cccc。vv99.cc, ppx27cc.com。w.xjxj99.9cc! www,w5w3d,com; shu。porntubehd。www.788m.com! www5674aacom! 1024 com,cc, </w:t>
        <w:br/>
        <w:t>meeussmjcom ipz317 wwwyinchongccomxyzicu_www,yinchong,ccom,xyz,icu sskk7788; by2281,com。wwwxjxjxj22co; www,ssyy111,com; www399zvlp! cut04l; @madousuchang! www,33thzm,com。91av187, www,byyum70,com! 67c8me2th8。88x,ssis,741。www.xx99mm, www,8fc2e.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