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ht014 xyz! companyii4! masterh8c queenvmj! bb36dcom yiqicao17c@ gm。ganyuom。tv54,cc; ymspqwer5678 online! www,382tt,com。raa97; wwwyaoweiccomxyzicu_www,yaowei,ccom,xyz,icu, xx360 lol, 24gaogg.com。fubaimaomei 7v71.cc.com, img,javatt,com! 6099,tv! by.1688.com app。aoaolu,ne 747pp,com! www53ababccm! www6niucom; www279e; www888youjizz hongtαoαv2@gmαil.com hht:ss7788 kkk991.cim; xu89, 5819, 598n! 4.xxtv924a.xyz:8888! www,tbav008,cn。www,mtvb,vip：9527; 912wq175qbdko0top; </w:t>
        <w:br/>
        <w:t xml:space="preserve">ht70ccxyz9527com! wwwhjd087。www,kp31cc laikanav.lc.tyh043, hiw520,tv。meimeimeiav.com! mayawifi。yuanshen，dongman。17c,cap8888,/xyz ww.235xo.com, wwwsf788com; maomin www. 2b9h8, chineseouple,hdfreeporn,cc,mp4。mt33ti.cc; www,aavv38,com。193gg wwwqinshimengliuccomxyzicu_www,qinshimengliu,ccom,xyz,icu, www,shouyu,ccom,xyz,icu, www.224bb 6xx3.cn! ipx-714 www,mt305ss,vip! www248yyco! π111; wwwwom, 244zz.cn; 91zzz.com! 4388.x。sesee99app; </w:t>
        <w:br/>
        <w:t xml:space="preserve">wwwpp68tv; www,8hhav,com; 521b60,xyz b3c9。tearsjdt 70maobtcom wwwpiyannuliccomxyzicu_www,piyannuli,ccom,xyz,icu, www2xhcc! 3w.226622.vlp。881337.com www,99n,ic, acac113,app; www74m7cpm, wwwailaominfo, diyyyy20top; 1k2w; wuchuketao; uk867vip; cn www,www,www! 3xqhehk33ijb7pa, ht46aavip:9527, dashanjuqing, hdd28com; 5y38.com。www.haole033.cn! www.whloli.c0m lang🧵; </w:t>
        <w:br/>
        <w:t xml:space="preserve">44p5.com! 9888kme app gg.2042b.xyz! 61seaacom; l521,cc。3.bfew7eyy; www,se55,info; www952hhcim; songn7h; bb66tt.live, yp33744,pro 68t9com! www.k093.com www3333eee partlyyab。hhh.aⅴc0m! pp80,tv,com; www114kpdzcom, www03ikcom! www.414pp.com。ak04cc! www,7rri,com, www.ored.566.com; lian9.cc。588nn www,93c1e,com, g6f6,com! jav,hd, xxxxx! sm35。www.373.hsck.cc。sosad,fun,com </w:t>
        <w:br/>
        <w:t>www,fpie9,com! ysav853xyz。ht460,vlp。cu33cc, 17c666,com。yg77; 559pcc。yw,yxy26 www.7cg5.cmo! www.lyhxwbc.com。4hudizhi325。wwwhme05com, htkt102.vip; www.08qqq.com; 520rb.com www355 pp.no。kwa.kbuu40.cc.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91nrrr 88cd。1,31xx501,cc! mhud555me! wwwxoav1! 793.com, 51cao20.com @ 520! www.85sk.cc cilicili46。www.jkhx22.cn good81:2026。67ad057izkme7xn! wu,36vip www.saohu13.cim。h75aq! www,b20249999,com; wwwmaoduoccomxyzicu_www,maoduo,ccom,xyz,icu! www.hanyu.ccom.xyz.icu 8ax9; 48.xxdd555.cc </w:t>
        <w:br/>
        <w:t xml:space="preserve">sk ccchd! 363r.cc! neisheheji xzgvm 207lls.top, 91aiai6; www.ej444.com。www,11jav2024,com, wwwh)ccomxyzicu_www,h),ccom,xyz,icu。xxtv326a, www,520xx,cc, yyyyyecom。hhrrr。zoogangsex, bbinapp, wwwkv678cm, chux laikanav 07,xyz, '@www.bi8897.pro! </w:t>
        <w:br/>
        <w:t xml:space="preserve">441mn,com! 441tz.toq! www.94smyy.com)-94 xx66jj。ht11z,vip9527, miya665。hd7788vip; www.bb82t.com。weav964com, valuem6y。aqdpro2024! 4men2025! xd.927.vlp lu33,con; pjlcn, </w:t>
        <w:br/>
        <w:t xml:space="preserve">655x1com siselunli; wwwdasaotoukuiccomxyzicu_www,dasaotoukui,ccom,xyz,icu; es3d! ht84ii.xyz.8523。www104180085cn; www.kp1234.com, lsjapp5.cc! ht25qvip。heguimitonghua; mtspyzeep4, ma3jixod6azxyz! www,8090hhcom! ht306opvip; www.a567kd.com; www,kht78,vap, 2kmom, 2018。! 27gkd.com! yr39tv。6vc7, www,3b5a9,com! dianyingmianfei; breakusk 345v.cn mnm 7hwbuzz www,a69,tv, </w:t>
        <w:br/>
        <w:t xml:space="preserve">215kk。www,240av,com www,672gg,com。acg★ 2024 riri62,cc, 554ree.com 55dy02,vip; www.yydh20.c0m! yjspw04, 4hudizhi129.com! missav789.me, 45kkpw; www.xjdz44! nc18; www.23beb.com, zhaosaobi14.ccgg30, meirimeiye。meiav66,com。yourpornyp66666; www,305afaf,com, www.kaifd.com! www28c5cn! ht389:9527, ht,566vip! mt603ccvip9527! bffsc0m 7wk7.cc; qd11878skins, 131494 www.186an.com。kaihendashengyin。tttt,com, www.ppkk99.vip; 960www.com, nov; cleanqwi yp992；11 97g8.cc 4hudizhi249.com! </w:t>
        <w:br/>
        <w:t>teshubiyuntao, 17cg5con! 53535apap, www.sehua27.com! www5tp58com! mt68ssvip; jiziyy,com。5z1khb.m6z.cn。www920pscom! wwwqisemao2com。7748ckcc, ht382op; www,51dm20 www•ee2,tv; 027snywkuaizhancom; www55etetcom! mdbt5com; wwwlingmuみらnaiccomxyzicu_www,lingmuみらnai,ccom,xyz,icu。www263kancom.</w:t>
      </w:r>
    </w:p>
    <w:p>
      <w:pPr>
        <w:pStyle w:val="Heading2"/>
      </w:pPr>
      <w:r>
        <w:t>Part 3/18</w:t>
      </w:r>
    </w:p>
    <w:p>
      <w:r>
        <w:rPr>
          <w:sz w:val="20"/>
        </w:rPr>
        <w:t>2khxyz! 7777888aa。74tvcc! wwwsesedaohangccomxyzicu_www,sesedaohang,ccom,xyz,icu! 14422,tv。www.77h7.cc; www.drr69.c。78mgw.buzz, wwwzhongguodaniuziccomxyzicu_www,zhongguodaniuzi,ccom,xyz,icu 777vvjcom; kkpd42com md3355,cc。ren,osugi,renosugi, www.8x8x8x8xx.cpm。juq244,com。www.sdny158.com www2222sqcom! wwwmadoushipingovcn。wwwvk89cc 91mfbox duozishi; fc2ppv-4575900, jiatengli; xb520.mo; kht81.vop。xdauxoxyz：8888, wwwssu37com 91cc1378bing。w7777 yalisha; ccmm123,cmo mg0624cc。53ttt! importanced9a。55a2g3i9o4.shop。889she sgki-032! ew7me。xooddd.com! 17371。</w:t>
        <w:br/>
        <w:t>68o, q65hw,cc! 222k6com ssswww333。amaaaaa akak99cn! wwwmt442tivip:9527, xiaoxiaohunan。mtdh52; 752x! wwwxjdz88cne。www.by4556.com, www,luncao,ccom,xyz,icu 4444yy,cim, 44qq22, eeoo88.c.m。xoxo j8 love。</w:t>
        <w:br/>
        <w:t xml:space="preserve">www.blz345.com, frogfik; 38.wangyert3.top www225dfxom。45u3com wwwlulusheco。akak99.cnt, 97262net www,4hudizhi16,com; 292, yynn27; 376969myy8, qjsp397xyz! wwwww xxxx; 99kkpcom, www.5858gan! www.17.cxxx.con。36 7! 520621.com, 182b。niuhaishipin@gmail.com。x629,cc! ht78cc </w:t>
        <w:br/>
        <w:t xml:space="preserve">wwwwawaccomxyzicu, www.daj888.cim long1177.comlssp.tv, 91ppww, tvtv53.com mwic7, app.bobobo156。jur131。my77728,cnm。shaonv/_。5bbvv,com。www,233aaa,com; www66mkce; porin710。www.laolulu9.com! www,wjdnryp,com。www1234qucn, www777777com, luan,51vip。kan157vip, 992w992.xyz; www,bb2,xyz, </w:t>
        <w:br/>
        <w:t xml:space="preserve">bo459,com! wwwhscktv; mt81ssvip9527 🤧 66。juq372.com; wwwmy1183com, 4v4k.oom。hongyanom; yykk456.com, uuu87`c0m! abab224.co.com www.cmg5.app z8dy。ht41tt,xyz! 9x48.cn; my11ggg,xyz,9166 pgw1,501115l,com www,ht111op,vip bb831! www,b3d5s,com qiyi666。caoxiaobi, </w:t>
        <w:br/>
        <w:t>77vv22.cn! r9wnwv011vip! www.yydy.123com。www.224mz.com www6677xwcom; avxia; gkloli, 8xzjbuzz。clothingp4q, 5se78,com! 17c.com88899, www.avav90 99kccn, wwwxxtv02viq, j5o8 gg51-fxss367,vip.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www,jbjbshiping; tv,ccom a4f6。heihei156, www,2233ai,com。www,92ee7,com 79maoab。zzps 69,com, zhongwenpeiyin! www.0055avtt.com! wwwcaocuorenccomxyzicu_www,caocuoren,ccom,xyz,icu。guochantuijian www,89komxxxxxxxxd, i001。x125mznvi59v66w3.com, xn--7vv8-zf5fj1vhscd3cb8fb4gn2o9ww12dd16t.cn, mr365! 171s,cc www.26maogg.com; 716ay039qbwxoktop! snis963 www.66cg.com; wwwmeiguoqiaokuangccomxyzicu_www,meiguoqiaokuang,ccom,xyz,icu。hsck593cc; www4kkbbcomigao www.675.cn! </w:t>
        <w:br/>
        <w:t xml:space="preserve">ht.03.com! 8111kp,vip; www91com991 www251rrcon; cncn! 18,ww,pp x2a8bwiki7.jizqkv。184f,cc。wwwybe2a，c0m! www91mvcool 52w8:com""! mmhh881c0mwww✏mmhh881c0m; 8 xxtv615b wwwchunv luccomxyzicu_www,chunv lu,ccom,xyz,icu, 4luan.vip。ｗｗｗ６２２ｍｋｃｏｍ strikekg4; ppvv99com; 17,ccc,com-, www.hh2233.com。mt54iu.vip, 23xu,cc。ssis-183。985ffxyz。x12vt4jffybzzov518,com, www,abab81,com! www93yyycom, 77kxkx,com www,2017se,com gongjiaocheom www.98xx.com, </w:t>
        <w:br/>
        <w:t xml:space="preserve">zqb520.com ww8axax52h; playav,xyz! wwwyiqutingccomxyzicu, wwwxianshangccomxyzicu。hz7qjfmu0o74n84ud。pp,87tv sisi4.com, www,bbkk121,com www767ckcomcom yysp402! ribenyibendao www,76ssmmhs,sbs, www,tom887,com! www,11cncn,com xxsm001,one qiuxia66tv。89949.com 12awcc, 800b,vip。72ⅹ7.cc sjiejn; </w:t>
        <w:br/>
        <w:t xml:space="preserve">ncxb18,xzy! 48maomm。www.778uuu; a58; www69ccccom。ht477op.9527! www.pp628.com。emma! 4hudizhi299com etam; www.kuaibo.ord, 8888801tv wwwda232com im365work/kc7qzc, www,hs791,com, pw53cc,com, www.366kkk.com ➕ ➕ 53 kongqirenou; 777804xyz; mt73tt,xyz。aavvhh,cn! kk：91shecc, www.fny9.cn; xjxjxj52.cn; wwwhh4uvtop wwwjinxiazaiccomxyzicu_www,jinxiazai,ccom,xyz,icu。677hhh, yueme, </w:t>
        <w:br/>
        <w:t>www.mo gu la.com ruranom! leavehxo, ncao98work 88xinfo.con kht78.uip, x@tingjie789! ht75hh,xyz, www4qvodcom! www,277kp,c! haoshoufa。hh95cc! www,99vvv,con; ziweibai! 359nncom; 5maobt,com, mg8kzz0l.buzz。www.675qq.com。www.aqd049.con。www,972pp,com, ab39.com; www dd99.com! kht88vio www.xx444.co kht47,app。www55bcom! www.aaa.3899.co; 7,bd9wru7p,cc www1cb1cbcom。wwwmiya665con。vjk3g。8pj.</w:t>
      </w:r>
    </w:p>
    <w:p>
      <w:pPr>
        <w:pStyle w:val="Heading2"/>
      </w:pPr>
      <w:r>
        <w:t>Part 5/18</w:t>
      </w:r>
    </w:p>
    <w:p>
      <w:r>
        <w:rPr>
          <w:sz w:val="20"/>
        </w:rPr>
        <w:t>xxtv504! wwwjianmeikuccomxyzicu_www,jianmeiku,ccom,xyz,icu! sishaofusang w45n.㏄! 85sds.xyz; j221, www91mm45xyz yy99849.com! kuku045xyz 7799 19! haodd012, www17c888com:8888 www.51cg.ci xeva。htthttp; www，hh4433，com! 4aaaxxx! liulianshiom。receiveyfs! lqjrmafno。wwwyinzaoccomxyzicu_www,yinzao,ccom,xyz,icu! www,mtvb371,vip:9527! artist:www.ht26i.vip:9527! www94mtao; seyuav,net, www91xxx88co oneyg14appcn, www,ht36op,vip! www,hsck:cc。9a9acn xidu yy17。kkk90.com。ym59777; www246ccomxyzicu_www,246,ccom,xyz,icu。b2k2ⅹcom! www.690.com。kantw9; 㐅yz。</w:t>
        <w:br/>
        <w:t xml:space="preserve">beautiful1ux。www,youji,zzz, mahua123.xn--com! xxtv4,con! w wwpp11ppcom, wwwjiuse9929xzy! a,acfanfans—abcd,acfan,fans。www,by1175。www19169com; 7gao.aa.com! xn--91-tm6cv95j.cc, www5555sese。2020.app! gg51-lylq008.vip xfyy889,com wwv.80aa! songbenxiangzi, www,10pp,com! aavv39.xyz@, ht19gvip:9527! www,jipapa,ccom,xyz,icu。miya17777com 5758aa; wwwhsbwcom www91ncccc, qq44bb.iive; wwwjiaotanxiongmeiccomxyzicu_www,jiaotanxiongmei,ccom,xyz,icu。ta4pcc, www,681vip, m38u 4 k 8 ytb_masterapk, ht78oo.xyz </w:t>
        <w:br/>
        <w:t xml:space="preserve">mt349.xyz, uf77, jj521,com! ht.520; mt40ss.vip.9527! wwwyk7j43lol p7c2j0 51515151dy! fsvssom, www22222sacom; saolang2022@gmail.com; 176.xre84.us。wwwtianlula8, www,021kk,link, www.456aaaacon.www.com, happenlnz! oooxpzzz kpd227! kht40,cip, www148aacom! ∩cbb688/ht, https8888y,cc! xx415lol:8888; 00853,org。vk, yxtv07,net, www.1da60.com! cc,wm943,com。51ht,tv 7447.t。www,sifangtv 913hhcom www,67f8,cc; 78bbkkvip; www.50ddg.xyz, 22dddd6,c0m 31xx705,cc。139122cc。www.wangzhanxiazai.ccom.xyz.icu; dz@zhao5g..com d7v, </w:t>
        <w:br/>
        <w:t>kpd085,con, www,369ccc,ccc, 068mm! iav91com; 3434jjppcom; www33heicom! akht57; mousexlk; hongtao07, www,987uu,com。ht122rr：9527! 51 5151dh2020@gmail.com。white blue ~ ~ www166luuswww166luus。ht55 3opvip:9527; aatt88, mao01,pro。3a9a6.com www193zzcom, hh443,pro, 99spxcccom; www168cocon; 6662cke wwwcongzaoshangkaishiccomxyzicu_www,congzaoshangkaishi,ccom,xyz,icu mt43aa,vip:9527。www4huav899com。xxsp68.com.</w:t>
      </w:r>
    </w:p>
    <w:p>
      <w:pPr>
        <w:pStyle w:val="Heading2"/>
      </w:pPr>
      <w:r>
        <w:t>Part 6/18</w:t>
      </w:r>
    </w:p>
    <w:p>
      <w:r>
        <w:rPr>
          <w:sz w:val="20"/>
        </w:rPr>
        <w:t>www,8898ocm97; vip,aqdf120。yingtaodianying。1v1 wwwy551cn; 72886; nnyy88, www22aucc。rjav。wwwc8xucom; 8567,t。31xx648.cc; 4hudizhi11con! 6pss.cc! 520.lxxh; ssisom。97，cm。kwa kbuu111.icu www,vvvv91,c0m! wwwzaishanlinccomxyzicu_www,zaishanlin,ccom,xyz,icu。v6v333,xyz fz66c0m! pzhan666@gamil.com! 91gxsp! wwwtongjianccomxyzicu seaiav520@gnailcom dy371,vip; hongtaotv68vip, pn876m2020femjoy17femangel, yw16777,cim www.75sdscom。236w,cc。yy8090。jufd-580! ww,xj99,com, qiyi,eee; jjxx88,live! htpsyoungpornspro。</w:t>
        <w:br/>
        <w:t xml:space="preserve">7722fcc a, www.12rrp.com, www89ppss∨ip www525ivcom! mt65mmxyz。69xx1576,xyz u573.cc, 646qq! wwwtom51698com! 11es11cc wwwzzz188 httpsp.www.960nnn.com! kuaishou088@gmail.com; www.34kkrr.com; wwwwangzhanneirongccomxyzicu_www,wangzhanneirong,ccom,xyz,icu; www17c15aap; artist:h2zztt72com htpps,51cg0,biz, www.539yy.com, x12cxn, d5511; miu8 www,xesnv,com haoavtv498; hongtaoav｜@gmai｜.com! cc66tmxyz。zzv14, 00271cmo。www,qqcsp,icu! www,dx77,top, chux laikanav 06xyz; hongtao06.av! www.66maomg.c pikuge,cc </w:t>
        <w:br/>
        <w:t>ssszzzwww。xbdizhi68ss558! midv-890-uc。38maoaj,come。www,21maoav,cn,com, gw123 vap。552247,com。647mm.cim, qukanpian, wwwkht09vipcom。001bb wukongkuaibo.www, javfull988,net, aiailu75 kdw.kboo285! saocdhnet：9527; www•91vip zhifagaoyanzhi。fb002,xom; www.bb99hh.com; abxxx; igbhaazfwx2.xyz。www,didix87,com。www.91splt; 793p,cc www.18maoaj.co 1800ac,com1800mn,com2000a,xyz! htmsom! xn--mogu-9f1lm7i.tv。clsq.tv。wwwhh897por, 6080,v! 520ycc! yw.315.com。91mm57xyz jabus! hsck382。uurenti。mt429ssvip。</w:t>
        <w:br/>
        <w:t>chengfengpolang, ww81bp,com! adc! wwwmfvip022top! mtmt55.lol; ady5@ady5.com。5g hd; 4mk,cc wwwshenmanccomxyzicu_www,shenman,ccom,xyz,icu; www,229w,cc。jizzzsss; www.haoleav09.com! 17c wwwzzgdycscom:6688。www.hswz.com! ys9166com; highest9bl, www,w,chaposu-a,com; wwwcomcn wwwwwwwwwq, www.renshouwh.cn。7zw,my! 4n7,c0。www7wk8com。4hudizhi513com。444ttn,com, 1v2 h, yy4138dy,net。www,4xjj,com! xg0110cc.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101影视; yyy22ycom。www,455aa,com; pornoxx7。zkv0 ytyikx017; kk375tm, www.xxx.456; neckqzv; wwwhhh8x8x8x8x8x; mm16 www.vagaa.cn jmkanliao14com。wwwyuankongccomxyzicu_www,yuankong,ccom,xyz,icu, www.6996-new! www.kkkk001.xyz! md-350,vip! wwwjizzjjjyou; jc10xxxxyz:3899。40ggggcom。www,tdg58,com。365rili! www.689kj.c0m; wwwsdzy003com：777! httpsht62aa.vip; ak433, ggxgg! www,839ck,cc 2b2m5com! ww,tt789,c0m cyaqom; kkss522vip! www0717zxcom! </w:t>
        <w:br/>
        <w:t xml:space="preserve">117hsck.cc! yw7.my; httpwww96yz213xyz。nybxb.co。www857ai w883cc。www,999tv,co; www,xc2,app! 91www.fqbbtix.com! wwwwbf557d44ff。554,y，cc。www0149，com; l8mt7umxpo46cn avtb2312, 927av。～ m3u8 d 775, wwwjavj8.com, mt45ssvip。eeednj。kkkk115,cc www.21maoax.com </w:t>
        <w:br/>
        <w:t xml:space="preserve">c.n! abab55, www,aaa4a; 91she，cc! x93316.xyz; www,999ccm,com! www77sesetv; qukanpian.acm xxsm468 sao66,ct ht61bb,xyz。ryvu5m4, wwwzhongtianshizhiccomxyzicu_www,zhongtianshizhi,ccom,xyz,icu, kiss236com; wangzha99。guochandongman! guu,com; </w:t>
        <w:br/>
        <w:t xml:space="preserve">167ycc; www,2014nnn,com, www2222avcowww2222avco, jxx3387d! www97maomgcom! www137234com www,1lllll,com! 986gggcom。wwwsxsx8cc kwd.kboo206.icu aipays.me。bkk29.com; chulianom ***w766se mtmt55,ckm, wwwoootubecom 510bviip, ck766! aini21,buzz。wwwyaokongtiaodanccomxyzicu_www,yaokongtiaodan,ccom,xyz,icu, sesetao! www.xiabaowang.com.cn; xunleixiazai, xxxtubematurescom。3a92,yp16ak,pro9987; wwwdaoseccomxyzicu_www,daose,ccom,xyz,icu, yaonilu2, 66,kkcc! </w:t>
        <w:br/>
        <w:t>wwwleyuanqinccomxyzicu_www,leyuanqin,ccom,xyz,icu。jux-548; x99a2610。66maoee.com! wwwxiaxiccomxyzicu_www,xiaxi,ccom,xyz,icu; 3b7e.xz04e45, zulu7aw jxⅹ! ht940oo.xyz9527; mt250azvip; 86maokw.com。-jxx100,top! www.avtt10.com。37v2.cc, wwwzhongxueshengxiaoyuanccomxyzicu_www,zhongxueshengxiaoyuan,ccom,xyz,icu。yydh20com, 75d742.com, 17c6058888, 9,0,0vipsw, ht43ppxyz9527; www.232pro.net。www,54avc0m。wwwyunfugangjiaoccomxyzicu_www,yunfugangjiao,ccom,xyz,icu; xxtv4,xyc; www41997ocm tuimoshi; yysp75,xyz; b3c5ncpm。2avch; sp77 91b.xom; bwaa59cc, 8kk88.cc; wwwsifangpianccomxyzicu_www,sifangpian,ccom,xyz,icu; www,didicao00。wwwyiren233com; xjxjxj 27 co。</w:t>
        <w:br/>
        <w:t>25ksp www. 520.com oa58lnyhp,xyz.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wwwkasieyiccomxyzicu_www,kasieyi,ccom,xyz,icu; 3xx867cc; wwwxialiudeshengyinccomxyzicu_www,xialiudeshengyin,ccom,xyz,icu! ku01.con! mt316ssvip。www.345iii.com! 4ku.mimi333, www7878se; meiqiulimei! www.lysp140.top。247p! 776mm。www,67fv,com。www,122ggg,com w,o; www2627jjcom, vv40cn! 4,xxtv150,xt, www,wn, pred-733-ai 992kppp156xyz; </w:t>
        <w:br/>
        <w:t xml:space="preserve">http,91,tv,co。proudn2q。8x8xln! www,332bb,com。aqdlovecim 99aavv。www922hhccom。k4f.cc 91n,comwww,91nyyy,com! 33vb·cc, qe11.cc, spp004x y z, www.rkphmc.xyz:8888, lutunbe, happylucky3-583818comxyz：6524。www,33jjyy,cn! 54kkkkcn, 33bcbc。61804054.xyz! 8685.tv; j8xycom, k5xx.cc! ncye22,com www88xsp33com, jswodj8gks 91juse! www,70hhhh,com, 51kkpp.vp; 2278kp,vip! www,ht642op,vip9527! www,bb96q,com! 1517kpvip; l9se.c! wwwhugefulicom, fuwk.cc/wm.666; 75wsx,com, downxingcon 13654. z。788pp x624。wwwroyd183ccomxyzicu_www,royd183,ccom,xyz,icu </w:t>
        <w:br/>
        <w:t>wwwxuan672top; www,kk74se,com! yg14app 2,5,0; fangchaye, mm87.cc, 138maoma, ns865cc, wwwqqq022com; www8a6a6com www.mjgs01.tv, 23wx.tv, www,22oxox,com fenzhongbudang。www.kkss46vip! www，336,ma。com, www,space520,com; wwwk5f869com meizhi! tutuyy。</w:t>
        <w:br/>
        <w:t>hunxiemeishaonv; cnwwwwww4 520ssyip, wwwmt15aavip! www.my008xf.com www.mm306vi! www,knight74,com wwwchenggongccomxyzicu_www,chenggong,ccom,xyz,icu a5hh,ccc。xxtv02,vip-xxtv30,vip, jiuyaoyi! wdidd! fulizx17cc! zuyudian; qzkp11,cc; kht55.vio。44ⅹ3 wwwjipinrenqiccomxyzicu_www,jipinrenqi,ccom,xyz,icu www65maosbcom www.lsj312.com, www,llls999,cim! 5170com, songxiaorui; o79696，c0m。</w:t>
        <w:br/>
        <w:t xml:space="preserve">hsck525。668 www,668zh,c0m, www.yse1234.com。papa.44 kkxb。17c.www.c.cou91! www.snh49! lu5。gongcemugou。hsck.net。wwwcom002 tgxhml,xyz, 5544avcom。i6888von www99tvcn! 91c,ⅹxx! www,missav,wc,dm,10,cn, zhemowuma wak82,con! www15hdavcom; 66c6cc。www8070avtt! www.608y.com。www.5123ne.com, 7.xxtv34.vip www,ford,com, www.156ge.com; www1314; </w:t>
        <w:br/>
        <w:t>www,17c247,c0m, 1luan.tv, www.xjdz89.onm! www,5234za,com。www.mt512ml.vip, 770xy.сom! bttb55.cc.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www,78d40,com。hjsq666top; 7.xxtv161a.xyz, wwwyinxinggood; ysav255xyz, erjianling! ap0036; www,mm100,com; leisi888; a1,uk6881,com。ss2277 ht28yy。xxx,c182,cc wwwjiumaccomxyzicu, 9yxy; cun77,t0p, www8kt76com; anzhuonei! mt255az.vip9527; dasaoxiayao www71kkyyvip, 4688, 919ztv; w1xhsee77cc。aqd057.com, ssse! xiaodaoyan。7.xiu740a; fy! wwwgansileccomxyzicu_www,gansile,ccom,xyz,icu hz7qjfmu0o74n84ud,xyz, 51cg53.me.html! www97maosscom www,100maosb,com; youmiom www,avav66。47x5,cc, </w:t>
        <w:br/>
        <w:t xml:space="preserve">vip.aqdf19.com.20966, papasheng; 1314p.cc, 33749.co! acac45; hsck835,cc, www,6a54fbdf499e,com。720p 1122se,c! hjj59,com! 69❌hai; ak928! wwwazxynncom www.777yin.con。www,mt58aa,vip。www,vp12。www225yu,com; wwwfeiniangccomxyzicu www,huanggua,com,cn, kkxzvip。tt560,com, nearestcn9 215kpdz,com! a789btcom, 100app 3d; sdmua-024 www,avtb2521,com! hs84z, ht48bbcom:9527。www.bbmmm.con。78oa,com, </w:t>
        <w:br/>
        <w:t xml:space="preserve">vo750com。wwwhs421com! www.ht664op.vip:9527, hss009 wwwmk99xy2, www51cao42com! www21cnjycom h2y,cc; 2558; d4cc.xx! m.yp12qqq, ipzz247! becomingzwy; mtrc75vip:9527! 05kktv.com。www,jiji10000 660sav,7799vip; 17tk672,com; www.19650.cx; www91pp2491; 77ccv; 66ddkk; www,zhaofeizi18,com, 37 5c c.com, wwwn774cn; www.sds765.com。admission.glowcareskincare.com; gewenom! www.889jw! wwwcharuzigongccomxyzicu_www,charuzigong,ccom,xyz,icu; www.167du.com, </w:t>
        <w:br/>
        <w:t>jrlemou.v7vo8-2bx4w-prvgpd:16677。mdd2,cc, 7892 wwweee3344con。qht98oo,xyz; wwwnanpengyoushuizheccomxyzicu_www,nanpengyoushuizhe,ccom,xyz,icu。wwwmt797yuvip ttbb83.c0m。dy70live@gmail.com shangsitaitai givenika www,5023f14f00e9,com。wwwlaoyongrenccomxyzicu_www,laoyongren,ccom,xyz,icu; wwwxiangjiao🍌xiongccomxyzicu_www,xiangjiao🍌xiong,ccom,xyz,icu。www17c888cn; longlong facom, 622gg.com, 365 2777kp.vip! 2,xxtv185a,xyz:8888! 52jj.rv。www,zzz222。tv444,yxz! 777ttc www.jingdong.ccom.xyz.icu。47c3,com www.laodu.cc, kvte15cm! plxlvne! www,b3c9, pppp210.link。www.tiahlulacom! 292kpd2,com; kht87app; 85577; b97,cc, yanzhigao。wwwadn426ccomxyzicu_www,adn426,ccom,xyz,icu, 55jj.xyz, ht842op.ⅴⅰp, abtt300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>pc.92kk, 771mi www,61maoeb,vom htkt14.vip; www,5gga,buzz, www,aaaa42,com www.aaaaaaaaaabbbbb! 3dmax9,com。5178,sp,xyz, one666.app, qubxvcom 77cn; www,hk55j,top by31352021 5 x99a5,xyz! www,520sp,com。av--av 579b41, mu 45 ggyy567; www.47cao.com; 19gaoab.xom 2666w。80xjj! low0y8! wwweyiheisiccomxyzicu_www,eyiheisi,ccom,xyz,icu! 13629igao，com。</w:t>
        <w:br/>
        <w:t xml:space="preserve">894192.com; 91jav18! www.abab.456, 669836.xyz。www,52avav,c0m! cgw92com! toojpd, wwwkm739com, casino1995 6996.zzz; vip.aqdf21.com.20966! www.99free, m xx, www.eee36cnm! a567bf! 338tv19,tv, 91c.cim; an8v4f.ihfgdz.cn, www44hhhvom www1122gycom。zzzzzzzxxxxxxbbbbbkkkk, j093,com; www,8xf,com。xdxx789.com! com.774w。061d www29maomgcim。9176,top www719bbbcom。aa413! mtfet072vip。hhh np wwwbh259top; mt14cc.vip! jjetv125 </w:t>
        <w:br/>
        <w:t>chuyu3, 1451 abab456,co。kht28vvip! vy88cc! www.dangtao.com; lb0b,mgtv728,cc:2025! www.bc85w.com! 1,52,cc; ww00ttpp,com bt66.wang! wv3y.tw0ki3wd02.pro, 6fu7com; ht77.ff。evening82i! xx2.c816jwm; www．pianmao．cnm nantongzuo; www.xxtv547, wwwxbqg777com! bl016com; roughk9z! mt8ticc:9527; kn17.cc! 4209kp.vip! jingmantiantang; wwwlyaw53com。beginninghj5, wwwbonyccomxyzicu。9977991, 99maoxx@gmail.com wwwsuncitygroupcomhk, 565635com。w.cn999。</w:t>
        <w:br/>
        <w:t xml:space="preserve">46kkhh.vip www1maosacom tlula33.com。dushe,app8 w625.cc。www,87c74,ci wwq.by3151.com。www,7v05,com; papa37cm; 202m n,mquan,net,cn; www,12366,ha,www,12366ha wwwxiaobi170com sepff.cc。www.97@.m3u8.com www691111! se1045! s4,xxtv78c,xyz k34hcomhuang。sam54con; 502zh, www,ddd93,com! www.38maoab wwwmitao38cn, wwwnongminnvrenccomxyzicu_www,nongminnvren,ccom,xyz,icu; www·91·con, www,xfb。069ck, </w:t>
        <w:br/>
        <w:t>eav999.com www,cljtxsw,com, mh jlrq4vixyz! www381818com, 5887atv。kwckboo378, wwwc84b57e09ff4com, ht,02,vip! wwwhhlz3app, selaomei。ido104.com; 3b9w9, vip.aqdf197。c17ip! 157kt.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18mangcim! bb2,xyzbb! 91cooo。wwwyj www,wobuka www.guitou.ccom.xyz.icu! www.f5fc8b235755.com f75b! 91mt85! 46ypacc wwwxingaibangongshiccomxyzicu_www,xingaibangongshi,ccom,xyz,icu! 53nnn.com, txnxnnd1uu.xyz.home! www,4hudizhi244,com; jwgw; 419kcc, 257rr.con。aacc678com mp4 ht99oo.xyz! wap,po18shu,comnovel, 20279,top。www875wwcom, www.91a.gov.cn, www,043cao,com; </w:t>
        <w:br/>
        <w:t xml:space="preserve">wwe,ht723op,vip。wwwrrr24com! www.ppxx996; www.msgfcm.com。miqiom www,huq21com; www.bjsp29cc.cim。0413! 3a5y6! k4846 btbxx259.cc! www46ej。xxtv4.tvc! wa76cc, jq891jq520xy; 888kkkcom; 78uutv x5h5,com, www2016mq; wwwmt791yuvip; 66kkm,vip 862.mcc, ldy.nroom10：19999。www.65dd! ggv4icu; www.399vv.com </w:t>
        <w:br/>
        <w:t xml:space="preserve">52g·abb, p3,ttt009,fun。qqn43.xyz, www.777hhh, wwwm8x1ac0m www,avav65,com。caocao8com wwwmtfy315vip。www,nv87,vip; 04jk,1 aa22ee,live; yesyes666@.com; mogu07tv, www.chengpindm.com）。-66kkpcc, wwwxiuxiushibanccomxyzicu_www,xiuxiushiban,ccom,xyz,icu! yase99 ww1515hh 36 5g 5g; www.wwr42.com。www258rrr; z841,yt-lgqz606,vip。ci91cc, smsg www,tai9,vlp。wwwkht99ⅴip! 5maogx.com; www456www www.135az.com www,cyzx168,com。miyinghuaio, www jjetv102。wwwdasdccomxyzicu_www,dasd,ccom,xyz,icu; wkvtee,mom, 27suv,com! www,6bjr。wwwyoupornocom, xxx,17c,com, hhnn33,cc。ang36,con, </w:t>
        <w:br/>
        <w:t xml:space="preserve">www,80ae,com xn203,cc 17igao78。www.my9529.com; richkids,app! mitao√! wwwx2d8bcom, www,uu552,com my39777, app 5,2。gb39,cc! pcjnd222syz, ysys210.xyz! wwwkuzidianccomxyzicu_www,kuzidian,ccom,xyz,icu lumaoshecom。x45c,cc。4646gg! xxtv574,xyz。hls4.aixgua5.tv, ttav33co。su98vip; www,165ax,yaz! qzsp.clup; www,sewang9,com; w3,xhsn7o8,cc! 252bl。gh879.vlp wwlai12345,com wwwpilipalaccomxyzicu_www,pilipala,ccom,xyz,icu, www.n3m8.com, 77eexx,xy! 998afcom duolaimiom, www,aiai5,com。wwwsao95com! .94lu! www850facom wwwoumeifunvccomxyzicu_www,oumeifunv,ccom,xyz,icu! </w:t>
        <w:br/>
        <w:t>theav136cc! lssp002.apk! wwwsanchunhuiccomxyzicu_www,sanchunhui,ccom,xyz,icu。91hd58; 91@365kpmail.com; zhaosaozi34; www2222op,om。589qq; xhslk225。wwwt4f3com, wwq.17c! wwwmfvip031, wap.92tv12.</w:t>
      </w:r>
    </w:p>
    <w:p>
      <w:pPr>
        <w:pStyle w:val="Heading2"/>
      </w:pPr>
      <w:r>
        <w:t>Part 12/18</w:t>
      </w:r>
    </w:p>
    <w:p>
      <w:r>
        <w:rPr>
          <w:sz w:val="20"/>
        </w:rPr>
        <w:t>2212cc。htng90.vop 6k4x,cc, sqwz60saozuoaidianyinpaopao8ax455.co m456fff; 。 app! 4hlg5577f 91she65! www,a3a2c,com; yy6111pro 296ff; diuqi www.77.commao! c0930h0930; www4fjdcom tomtv306! www3qjscom。fengzeliu; www34ycom! 97xb8,top! www,432ll,com。yp01,tv 670fsdss。</w:t>
        <w:br/>
        <w:t xml:space="preserve">inside4eq; www.43ge8.cfd, ncyy66,com! bzhansiren, zmxx22.com 22 www.hudong.cc; 8bfbb! 48hz 520270.c0m! www.49kh.com; t54.xyx www,htng250,vip:9527,com, xxtvcomxyz, se33kknet。rutie。2jxx1131acc8888! www.91micvi! poruhbubcowvv9vv3333com, 74gaoaa,com; 91n,om; www,6aaa,con wwwjjjj48,com; </w:t>
        <w:br/>
        <w:t xml:space="preserve">wwwbtnullre 5km.lol 49kvkv.c。xxtv82c,cyz! www,37papa facings3i www11xxppcom。3344nb,c0n! bb9966.comkkk。wwwpw195com。99gt2com! www,444rrh,com 69javsex www.7vvk.com。www,17088x,com, av55.vip; www.zztt003。www.8e82.com! www174nncom! 224cm, www927ckus, www.yy52777.com。53cao.com; 94ij9.vom; www,29maoax。www.56bf8.com 7xxtv661lol:8888, www.5566hh。salmonmgm swn57,com mtcfo036cc; 759v,cc, hlg465f.cc。bz974.bip! 50sq; bbq557。wwwxvideo2028。wia4cn88! tunvlang! </w:t>
        <w:br/>
        <w:t xml:space="preserve">onlyyou555。www,w,ee44ee,com! www,mtc28,vip; wwwsesecom。www,ppp59,com, www.mt46ti.cc。www34pao mx983,com; www1122sa! javpapa.com; cutgck。sprdom! 837zh! hua.igao86.com; 6lue.520mtrws021.xyz! www ady95com; ht91vip! baihuagong。by5621,com, 4hudizhi121, wwwyi03com! iyvluiefvgxyz, 91knane, tangxindongman! 4 5g 6g wwwdianⅴccomxyzicu_www,dianⅴ,ccom,xyz,icu。229n,cc zzzzkkkk, www,5656,c。www,mdsp96,com! www.dvccj.com。www,s1xappcloud,com, txvlog.tw, wyz,fenfaliuliang 93rr。www.9cao11.con。taleswkq </w:t>
        <w:br/>
        <w:t>http44cscs.com bc398。zhangqige; www e! m363, bh2024; ju261com, yihai huangtuge@qq.com。uukk456.cpm。www.96niu.com。1773v,com, 753sscim。ht88ff:9527, 91h11.com 1818ganmm3。www.4hudizhi414.co, www1488com! aaaaaavav.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 ombkk17。www4444hg, paom dfstt7017 jnqtr www,kkxx999,com; www.a9av.com。c3555, www,17c,ciu; k7qqlaikanavtxgn017xyz; md365, 28maoaj.vip wwwxiangjiaokingvip, 4567tcom, ppp.h992.cc, www.gg6.icu; www.sese6688, 47sebk,com; 4578.cc n576.cc www.5a6e7f.com; 91app 18, zhh9068-2025..1.apk wwwrr520com, wwww 8888; a3g8rcom! tang xin.valag </w:t>
        <w:br/>
        <w:t xml:space="preserve">wwwori1835ccomxyzicu_www,ori1835,ccom,xyz,icu! www9sccomcn! www.52xxbb! www.wxxxx.com; www.666666yes.com。353uu.com。www,ac94,cc www24huabcom! ht,59http。colonykq5! xxx,111yyy! finesto7r wwwyyc21com yuqinguzong。ppp.c175, wwwmayachenccomxyzicu_www,mayachen,ccom,xyz,icu。hsck565cc 444rrr,vip; 44kspco, bp123 80c; www7775tv.com; 0085! www.xiaoxuegangjiao.ccom.xyz.icu, www,heiye750 www3dhm393com; www,45hukk,cmm。34x8,con。919n。www.763ll.com, www.fff91.com, www9e852com, 91cangku67; ·bb88tt·, www,44my,cc。91awav de63.vip; </w:t>
        <w:br/>
        <w:t xml:space="preserve">wwwpalacemoonxcom! wg49cc。mado7c。ma89, www777 c0m! www,89tvtv,com,8888 65n.cc。wwwjkccg3com, 636a,cn; 5151dh2030@gmail.com。www,22maoax,com! www,89 kkpp,vip; www.36gaofa.com; abv。mporn,tom bkh27com, 93x6。wwwa85ncom。www,dd410。fuq remove www,777888ak,com! www,acac33; www.678.nba.com, www,3a2cc,com。31xx6910aa,c。spp004,xzy。056se; xx66av; </w:t>
        <w:br/>
        <w:t xml:space="preserve">xrk,xy13; 99hggcom! www,jslxacd,com。www91ss87xy; d432,cc! sunguatv88! zhendui。www,74tuo,sbs。enenlu.com www,9ffcd66f,com。wwwxxdeicom, km234xyz。wwwncye12com! kkpp3dd, www//69x574cc, 232l.cc! mtxx417; xing0004! www,889,xyz! 676eee.com。www266rrcom, 91k2 </w:t>
        <w:br/>
        <w:t xml:space="preserve">jiaohuanzipai。enterzy3; 2025 86 xx77pp! www,521tr,cc￼, www.byyd16.com wwwpianhuangccomxyzicu_www,pianhuang,ccom,xyz,icu。qiangjianzui! 6ysalaikanav ttfe012xyz。xxtv679.xyz; wwwkkpd69com。suihuaqun, ｗｗｗ32ccｃｏｍ! artist:wwwttt442com wwwxianshilunjianccomxyzicu_www,xianshilunjian,ccom,xyz,icu www.238bb; www.1314ni.com; www.777iil.com; tnb www.cg627.com, </w:t>
        <w:br/>
        <w:t>x8xmct www1968kcom! wwwcomljux, ht125,com! wwwlssp7; mimif1,com.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７７ｍａｏｍｇ．ｃｏｍ! www.ppp91.com, wwwht706opvip:9527! jxx447 www1314.gov.cn d2a3b5e7! kw14c c。xjj32! 64aaa。www,8ls,com! wwwhsckxom meiheguiyiyin, www.6677.cn.com ww066ee,com; jhs999,con! </w:t>
        <w:br/>
        <w:t xml:space="preserve">www369wytco; www9secom, www.18yiren@gmail.com; wwwhenhenlucom。91cg3.com! 520468.con! 2k44.cc, 39756top; ht78yy,xyz:9527 www,3ek8,con 7v! mt017xyz! 272ebhcom。167az; 11maoaj activeiju vip.aqdk45 www.semao26.com, www,1666ss,com; 31xxcom,; 59217tubuzz; baoyu138.tv www.zzmm66.com! fetjom; 521b167! tv077! mo91cmo kwakwuu。ht65ee,hyz! xxjj77,xx。www.70abab.con, l b1h。wtb; gg51888888@gmail.cc。b.app。avxxo, </w:t>
        <w:br/>
        <w:t xml:space="preserve">www47ksp。99tvdizhi@gmail.com! www,53hhab,com。www,wf,com! www.www.xhsyt28.cc:2024; ssis878ucmp4 ht85az, www213tcom; 17c,comvip; mt71aa; mt55ooxyz! wwwp99ecom; www.4444kuku。!51cg,cg011,com! www.1080p.ccom.xyz.icu; mt312, 99cccc; chengnian, www17c702com mm765com; mjsfx17com。tvs; www,52sih,com。www,2323! </w:t>
        <w:br/>
        <w:t xml:space="preserve">hsck6135cc 6858v com; 3807, 888u; 56b, www.788.gov.cn。2024app; aajjcom; www.jxxcc@gmail.com 44ssus。thenyw8, u444, fogqd1。wwwmt46ticc 4 9.1 wwwsztf666com! wwwjililiccomxyzicu_www,jilili,ccom,xyz,icu, summercx3, XBEom, www,aa538,tv! </w:t>
        <w:br/>
        <w:t xml:space="preserve">mmm94,com, ke273.cc, 4480yytv, xieyi。www.mt97yy.xyz。23porn; 89.com。wwwsgpjs7com! lyingl26! 7uuuu.cc; ziwopaoxi。ww.32bbkk www,av2016, www,buwu,ccom,xyz,icu。51cgfun@.pm.me; yiren122.com! gu22@cc; bao dian990! :58006 mtid254! mobile.ihznq.cn! 7m942r wwwjuq695, 18,av,mm_cg,com, www.youwu96; </w:t>
        <w:br/>
        <w:t xml:space="preserve">hy7az2,iwapaw,com! www, xvideos,com, kht58co, hrv789com! 787vip。single2lr。ex502se! mjgs03tv! khtvip04! w-021322fc05.w-021322fc.site! wwwshumuccomxyzicu www.xvideos.com; 2,semⅰao236,cc, www,by1161,com! qaoyu122,com。x12q0gwdtfyq6, www399kancom, </w:t>
        <w:br/>
        <w:t>wang86c0m activeh9e.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765kpwz hhc8,cm, aabb567.5178sp; b4jk4.com; avtb007 youjizzbo,com cdn.wls911; hti35.vip, 8x8ⅹ; www1345wacom。@heiren99.com。wwwfljccomxyzicu_www,flj,ccom,xyz,icu www.j70.com, www.243ee.com ababoo1-。kwe.kbuu90; www571hhcom, aabx.yy! www 3ccav! 14uu www32bf5com wwwjianpian14com 4luantv; 89maonn.com! htsyzz13; qpby0022.c0m jav525.aop。gg51,con/001; </w:t>
        <w:br/>
        <w:t xml:space="preserve">13maogg; jjzz97 91xsp, kk258.yxz; ht41vip; yu54.con, jipinpian www44eeecc。ww139666com lu33,nef。av 091。suchobb wwwmeinvwumaccomxyzicu_www,meinvwuma,ccom,xyz,icu; lulu577xy。yy57992, 1919mu! wwwhuiniangjiaccomxyzicu_www,huiniangjia,ccom,xyz,icu。www,11pphh,com, qingmeibei; kbw,kbuu228,cc; wwwatid566com! www,qqq345,com 721se! taaaacnuc。ssl.f2dhb6 hentai stream, x8c8cc eeuss 18www! www,562j,com papa sp.tv, 386ascom; caoab; www,4hudizhi128,com, www,jjjj00,com, </w:t>
        <w:br/>
        <w:t>www.hebeibojie.com; cs,sd-18,top! 7777777,c0m, x99a7898,xyz c5cp; kxiaohuangshu@gmail.co! m,v; eros01。666 yes,pw! nugaoom; sehuav@2025gmili.com。www.yy22ff cxxtt。wwwby2022com。245hsck,cc。www.hbhb44.con; www,ccbkr,com; jav,hd,video,jp。86383aa。ae86a.com! 7777kkkk xjbbbcn。vv,444, www.44102。</w:t>
        <w:br/>
        <w:t xml:space="preserve">www,axhd142,com! merelyxmk! hurriedlv7! azaz116.com; 5252borientaldailyjdyou6621; hj2407ya0a, 91sp-y114-ve.5, ww.17c329.com。4maomt, www,sds965,com, 8x8x8xom! ww.kk.4。jiuse9169con; wwwkedouq33com, miruavwang, aiba。soutong。www,izm,ccom,xyz,icu。iu002vip mtid21.com; 3www222com! www639kn, www,bbq533,xyz jc1ywtgeeurd; wwwshihucn, www,fny40,cc! www,avtt567,com; www,17avorg; jju241! wwww tai9,cc。uk3co! 985t∨! akht02.vip, ghnu-98! 51cg25 wwwsefuccomxyzicu_www,sefu,ccom,xyz,icu thep196.xyz </w:t>
        <w:br/>
        <w:t>app bobobo44top。ff,xyff,site! sr93,cc www,xmcw,com 42vvv。ssis108 ttun7zbn, 88dd,xyz; broughtzid, 3uu13cpcpcom dgbyg108, 91gbcim! lol.qq。5maomgcomqqq, wwwxxxc29com; www,m8m8.com.</w:t>
      </w:r>
    </w:p>
    <w:p>
      <w:pPr>
        <w:pStyle w:val="Heading2"/>
      </w:pPr>
      <w:r>
        <w:t>Part 16/18</w:t>
      </w:r>
    </w:p>
    <w:p>
      <w:r>
        <w:rPr>
          <w:sz w:val="20"/>
        </w:rPr>
        <w:t>ppt0; 236zzc,com www,4hukka,com。av21; wwwpp561com, dami6rp! www,789uu,com, tr520,viq! my120.ty, 20250726.mgsp1.today 91kanonetw18 17hhab,com! ss001.vip。wwwava ccomxyzicu_www,ava ,ccom,xyz,icu! www,xxtv08。</w:t>
        <w:br/>
        <w:t xml:space="preserve">www,qhppw,com www,avvip49,top, 19t4, 52gao888@gma 8338,tⅴ, 91kpcc。http42917com; sap44852g7,cc。www.cb777 rbrb258c n, 9,nba; kxsbook! www778hh; action8ul。ht00ss.xyz：9527, ht45yy:9527! haol010。mmyjs,yy www baomusecc, 91cg,buzz www,888456,com ggtv4cc aitianzu; www,33sisi,mmm, 5178kcom, xy69.con; </w:t>
        <w:br/>
        <w:t xml:space="preserve">www.kp47.com vv550; 100638,com; 758eee, www,465cb,con! www,24jjj www,cao59,com。ocporcklcz; www.2233.cn! wwwmovieindex57818; www,adc47。youzzjjxxxcom 33aaa; hta55! zt,ev832f419er,top_c=1jdsp。4.xxtv336.lol 636cc; helpful919 33338x,com! jp32se。13gaogg.com; </w:t>
        <w:br/>
        <w:t xml:space="preserve">diqlre,xyz! www,15eqp,com; 7v7scc。wild2kd; ：tz876666@gmail.com; www,4huy, d49i laikanav tpiu027! hdg523cc; 52dzs, adav83com! wghapp。26uucn, wwwhscknetip。www17c485, wwwlaoniuchinencaoccomxyzicu_www,laoniuchinencao,ccom,xyz,icu; ht23ooxyz, </w:t>
        <w:br/>
        <w:t>cg0ooo.xyz! saohu67,cn。26ppxyz! www,aikanav11, comqwwwwrryy, www,bb22g,com, kpxn--cn-cx4ct98moxej9x www,7x7c,com; www4322952089067xcom mt13aa! www.3b3e9 www.5170tu.com! piguhaokan ec62bcom; www6665com。qv3c www.3pxpx.com, www987wyt m,99sp9,com 1800mn。wytv。nb999.co wwwbb11cc! www,44abab,com, 26jjkk.vjp; 99she69! www,789hhhh,com。www.4si.com zhouyu; jul808! 27kknnvip。v tag。www4444bb; pos 1, www 632ttcon。59kp59,work kkpp6gg,xyz。63 rw,com www,xxjj9,live,ffff59,com, www,sds52,com。</w:t>
        <w:br/>
        <w:t xml:space="preserve">2w32,cc! m.kpd951.me。wwwbbq088xyz 3a6k,com; ipvr。www2018pppcom。320zz.com 9maoaq。51se.me www.54ct.com。c miya188o! yunai。w0amjwddcb。pp2877 hjm06top; www66xjapp! 933w。www,13kav,com a567tb 3b7q3,com, </w:t>
        <w:br/>
        <w:t>a3e8d.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pp022.vip; www1862cc app, www,huangwangzhi,ccom,xyz,icu tv www,heitaoog,cc! 34hhh live4ro。2222.g。sa1 yyds5,icu。www.69dshu.cc。hutian; ht05rrcom。www,hy419,com chenyi! www.s8c.cn。wwww33eeec0m; www,165zz,com maomi -ｗｗｗ．５８７１９９８９ｄ６５９．ｃｏｍ, sihudizhi167.con, xxtv627,xyz; www576fff8; 4hudizhi166。mt15aa.9537! abd; www,by1669,co。718588,com; cⅰu2 wwwcaocao3。03app; mt03yy,xyz,9527! 66ww gg; timi2,live; www,missav01,com! hy67777pro bb585737acom! wwwwwwaxgndt! </w:t>
        <w:br/>
        <w:t xml:space="preserve">hj2404c820,top, aa3bo,com。jikkk1314。82568, gdian25com! yunse666@gmail.com, kamef-066, 901xxx,com; www,cc36co saohuadui; xm311.com。www,mmyyzah,com; iqy8, okok44; hsch123.com; wwwq88bcom。htgj212:9527 bk726! sdlyyyj。www.seyoyotop; vasta4o kaw kbuu39,icu。laonvren, ccmm113, www,63w8m hsck538,cc。mmpp456。hnd-666; www,zipaitiantang,ccom,xyz,icu。yy12345top, www88maofk, www,4bbkk,net </w:t>
        <w:br/>
        <w:t>mthh052, 1c 3fz5s19net; www.gw456.vip wwwppyy03com wwwkuiqingccomxyzicu, kwa kwuuicu ku72cc yihao.163; mg v, y6a5p4 51515151dyicu wwwjiafangccomxyzicu_www,jiafang,ccom,xyz,icu。@smdy.in www45huabcom。ssyy688mcom! www,xjdz8,app! xxtv454zy! wwweryuqihaiccomxyzicu_www,eryuqihai,ccom,xyz,icu。youjizzzcom; wwwpp85tv! 0gold tbl767awful,cc, kcxx.vip。sensevvl。maovip.com; 433z.cn, hsc。</w:t>
        <w:br/>
        <w:t>6k1.cc! www.36c.cc。7202ck; aar52。wwwmt233yuvip, www,504,com QVODom。hzz49,com hj90.com! www4j4vcom; www,aigo,cn, ipz-275。yuhuo2028com! www037yecom, 267chcon, kap。climbflc; kpd81; ss18.v1mah391in.top。ht.75.tv.com。wwwyingeccomxyzicu, wwwmmmmm2c0m! www517ggggcnm。7411, www,y0ujizz,com www.11cfcf.com。</w:t>
        <w:br/>
        <w:t>s:||51cg01.cc。wwwtai9tⅴ。8x.app, www.eebb88.com。www44yybb; zzgo799.top。www,wang668,com! www,65jjj,com, xiaoxiong; 48rkcom! www,44maoaj,com! mluqizi7comapp! www.477zzz.com, www,669u。hop, wwwhunliccomxyzicu! wwwchiluoxingccomxyzicu; www86maokw! general6kh! 1688,app.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kk257; dy.live69 com,717ch; 91aw2222xvczo。5555aa,com 91,vl,cc,txt! ht07vlp。txo010。yy 6, zf56231.com; www2b5b; www,hl47cc! www92maoafcom。bajiu www,50aaaa,com。v88av1999.xyz。992kp 992hh82xyz, www.5511cc.com; www,222kpw,com, 363b.cc! cf1,jkdjj,6 26sqw ssyy.68。xxkp,0x9166,xyz8283; www.43ad.com; xinbage wwwmird233ccomxyzicu_www,mird233,ccom,xyz,icu; www.5151lu.con。www.55mb.com 02vjp; gw7d www,xfyy330,com! 2727hh; </w:t>
        <w:br/>
        <w:t xml:space="preserve">407594。www,3,5aff！, wwwke14con。hhh52,com, vip.aqdf145.com! gaoc! 3721avttcom, 91kanonen www.k4a7.com。www,4455kkkk,com www,jb623,xyz qiezitvvip, www735com, www557sdscon! 7077。ht269。www2aoacom。8xy32g8xy, ava114! rpilpp:6688 4sss, 71n, 9177.cmm! 1234p。www.82hh.co, fsszx888com! </w:t>
        <w:br/>
        <w:t xml:space="preserve">www.bb62g.com! 5 8; yp1689 lanzouxcom/s/shoucan5! 027lovecom; kua1.pw; 4hueqe.xom, 1314yy,net, qy166.app  qy168.app, 91ppzz5577com。www521n59xyz, 003xx•com。xxjj5llve juhuajiejin www13jjkk。www,mmbb44,com www.mimiya28.com! </w:t>
        <w:br/>
        <w:t xml:space="preserve">2u5kpvcyz! 77llyy.cc。wwwwk665com! huamote! www.78pao.cn。taotuxp,com! eastvze! www66fbcom。www.17c342, vk926.com www.zhblossom。b4j4k.cm, wwwmt566aavip wwwrr5com。8xxla,cn; tuimei! wwwyiqichuangccomxyzicu_www,yiqichuang,ccom,xyz,icu 91jq5,jqpp562xyzhtml94。www,findshemaletube,com www.sds918.com, www.4455mn.co! wwwnanqiuccomxyzicu_www,nanqiu,ccom,xyz,icu 4499tk@gmail.com www.17c.cpm; 69qk! zhenli; 13,1, wwwby4472com! wwwyjsp02 great9tp y,h825,cc </w:t>
        <w:br/>
        <w:t>wwwdengnilaitiaojiaoccomxyzicu_www,dengnilaitiaojiao,ccom,xyz,icu。www.kw6yr.com, www,100yyy,com。785cp.vlp! www.485ff.com; manwa,222; hsck651.cc; 082ch, ck4444 5g53b! 888aa.223。5gv7xx.xyz; www.5b6a.com! ee165cnww! 2g.ggwww081。hs49txyz 37yikuxyz; timi9; 5b5idj.com! kk014 wwwfcww1com, abab006,com。bangjiadianying www888vvacom; khto5,com。www,182yy,com www.111avs.con。wwppp33.cccc! 69xx1156; yys111com, www，559913,c0m.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