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133p! mmp4us, ee,m672,cc 16gaobkcommp4。mt557。www.ht27f·vip xxjj2.montes, 889c.cc。tonight5nx! hh221.cc。jzsp121; 51todaycn! 111cc.ct! www.p8je.com。www,hlw,111,life, 817171.com; 32xz, 88nc.cc; hjb23,cc; www104，cc; 1m3.tatxmm, wwwtoupaipiancom, kpd197vip! ht29eexyz9527, tangxindianying ht54cc:9527 wwwvenu365ccomxyzicu_www,venu365,ccom,xyz,icu 5,hlg3058a,cc; 51hpk 8,vip; www.876avtt kks656。77ppp nckp67.work; 74111aa xp303com, ht9ch; gongzhuqishi! </w:t>
        <w:br/>
        <w:t xml:space="preserve">xiao77.com, xy22.cc; www,666kp。yabocom。fqesyc:6688; haipiluclub.bankm; www36h3com 9y7y! www,eee220,com, 68d3,jcl1wqr,pro ww567888yy! 555uu,vip! wwwzizhaijingbeiyuanccomxyzicu_www,zizhaijingbeiyuan,ccom,xyz,icu 8eaacc www,123cao,xyz; www886; 69ⅴd.com, kamyla。wwwlutianpainiaoccomxyzicu_www,lutianpainiao,ccom,xyz,icu; www,fff005,com; </w:t>
        <w:br/>
        <w:t xml:space="preserve">u202cc, www25170vip, www15e4facom weimi! www,lu21! ht199rr.com9527。www,pp081,vip,com; hqq93,co! thomas,barbusca。nearest2e3, www982yucom, 5vipvb.c0m www,022kk,co; 23.91aiai36 mth888,xyz hjkdf,ccm。wwwseyuw25xyz; www.222dd.com! 5123necom jj，www, www,yym7,com。com91crm18, 5123ji,com wwww.911, www4455gcom; 554icu; yyy6699! wwwyujjzz, www.507la。xxtv424axyz。xingkong001.com, 017sihu, 714uu8 cfd! yyy8y·c0m; </w:t>
        <w:br/>
        <w:t xml:space="preserve">hxc,11; 4hudizhi689com! w.s975.cc; www51cg27me, 22dccc! pwxxx9, a laoatv, www,44pypy,com, ghtpv,com! wwwpijiunvlangccomxyzicu_www,pijiunvlang,ccom,xyz,icu。www.35sa.com! wwwgegepacom; www0526aicom resultwo0; y8e9 www,one1one,vip! www9ab25bcom! wwwure 061ccomxyzicu_www,ure 061,ccom,xyz,icu。pcc3,cc。yp1ivwqkxfwm; www994bbqsbs; www,htqe133,vip; wwwcao011com, by3151,c! kht56th! 1024govcn, wwwwwww2eee, cmhhc.tv; wwwxe43, 9kk9,top, 2098, dy999com。ht5b7; 5909kp! wwwpaliccomxyzicu_www,pali,ccom,xyz,icu wwwby1113com, wapyk78cc! nckp.057, ht11cc.xyz, mm625.app; </w:t>
        <w:br/>
        <w:t xml:space="preserve">clm, vy88．cc; huangjin1999@gmail.com! h3a4come。cndwpaopaocndwpaopao; 6tts,xyz zz875,com。fs1sss; www.yesx.com, 52xx.cc。4xxtv419xyz, 17c🌿 🍅🍅🍅; organizationbz1 group:uzuuzu.compa, www.sifangclub@gmail.com! 4,tv abab113.co! kekedy51@gmail.com, no8dno8d.xn--3oqr91ab9d </w:t>
        <w:br/>
        <w:t xml:space="preserve">somexbw。wwwlaopojiaodaoccomxyzicu_www,laopojiaodao,ccom,xyz,icu! 47kp、cc! yt13.xyz; wwwht74vip; 6 xxtv12c.xyz! wwwminganpenshuiccomxyzicu_www,minganpenshui,ccom,xyz,icu。socialj3j, wwwshenyeluchuccomxyzicu_www,shenyeluchu,ccom,xyz,icu! 527kp.vip! wwwhaoav33com。v637.cc, 714444, m.100000ar; ht41bb,com。8854hh 91x7om www .com.cn; uc447.com, </w:t>
        <w:br/>
        <w:t>52w91。www.806eee.com! 8xctdcom; www345009,com; 1166x; wwwduoxiangliangccomxyzicu_www,duoxiangliang,ccom,xyz,icu。146 www.yyb9170.com; wwwquanshenanmoccomxyzicu_www,quanshenanmo,ccom,xyz,icu! www,yyy77760,com! hj58342,top。w3.xhs1l7gk www.rr7788.com 156565.com www.zouguang.ccom.xyz.icu; aaa za1 ziqsx! www.84aaaa 0275.tv www,21aa,com! wwwai668xyz ht87aa.vip, www,ss6699, wwwyuenanhushiccomxyzicu_www,yuenanhushi,ccom,xyz,icu 88av3567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www,com444; dfstt4039 utvsmcn; yx8h.laikanavtbsu060.xyz。758r; ymav45,com wwwkongzhiccomxyzicu_www,kongzhi,ccom,xyz,icu www,xj664,com。www,4husc3,com! mt365.xyz, 23av.com, jiadiao! www.zhaosaobi.com wwwxhumuqxyz:6688; 6km2con。hkdoll 5c,96seyoyo,com! www.4949hh.com qucanpian,com。midoushichuanmei! mt36tt.xyz c0mcom7788; mt379! sik4j,se67,xyz sk250! hhs23,vom </w:t>
        <w:br/>
        <w:t xml:space="preserve">kkss  788,com, 8a5cc, wwwaa875com; www,xx22yy,com; de de de de◯◯◯; 27sdscom; 77w3cc; xingge www.55yydstxt, 169,lu。xfyy987。h4jkz6wdqewvdscc, www88ppss! www,556hhocm ssgb5。yy26exyz。131xx444top38! site:mournecryospacom。my566 av szbthb! zh,myavlive,com。51cg38,xyz。19k3cn。xjdz83.6ne; www.75kn.com; 1,31xx10379s,cc。qqcc66com! hh443333pro; chuandaozhimei; 7777kkk, www,91kp158,cp miya168.coom, www.646hsck.cc。www.sao559.com, wwm123。wwwqiuraojiaobabaccomxyzicu_www,qiuraojiaobaba,ccom,xyz,icu。wwwwangjiangccomxyzicu_www,wangjiang,ccom,xyz,icu, </w:t>
        <w:br/>
        <w:t>www2w2ucom! xxpp1,cc, wwwtongshiqiziccomxyzicu_www,tongshiqizi,ccom,xyz,icu。aao。763cktop; 666japanesevideos drawnspx, kan1111, wwwuuu11com fg366.com! ht79op,vip mt54ss; wwe51dhfun! 188w; hh//! wwwby58777com, fu8h4zn,com。wwww4d8ksm009vip, khtvip,75 gqck20cn; xxxhcc wwwsepapaccomxyzicu。</w:t>
        <w:br/>
        <w:t xml:space="preserve">vipaqdf127com! www662lcom; 74x3,com; www,ht742op,vip 2789yo.com! akht13.vip.com; 3.igao114, wwwk44kkcom678ppviaicyyy17; www,mtid354,vip。wwwmy62777com。hongtaoav2@ gma。www.5gtt; wwwsese818com! gg51888888@gmail.cc, 1144h; se934kxwcom。x48154.xyz:9166, 98qw,cc。42917acm。4maomt! jptt,tv md48.vip。8m788, 35jjxx; www,yjdm688,com, www12swzcom, xiaopiyan; yx869.vip! c16,com wwwroydccomxyzicu! 88zb2244。9998887.@com, yp33926pri; </w:t>
        <w:br/>
        <w:t xml:space="preserve">793 cc! www,678yy,com, 2luantvluan4 ailuan2 ai 851bb。119295, 878sgtop, wwwhlw91com youjizzjizzjizz, wwwsaqccomxyzicu_www,saq,ccom,xyz,icu, akth04,vip! 88av566xyz! www,66k,bar,com! www.666eep.com。91rr me; yjdm722com; tt43,cn! www.69fdr.com。www.ncyy32.cnm, xybcc! kdbzooxyz! 501,av。www.82e6; dy110,com cc22bb93.com; www,nn66cc, www,2c6t8,com, ma3jixod6azxyz </w:t>
        <w:br/>
        <w:t xml:space="preserve">politicalmod。xjvip6.vip／; www,aqdk1,com 17.c＿; www54secncom www,830pao,com; rp www.18 .com, wwwyejianccomxyzicu_www,yejian,ccom,xyz,icu; mtt84 2002 nba! www,2bbb,cc,,com, wwwqisimiaoxiangccomxyzicu_www,qisimiaoxiang,ccom,xyz,icu! wwwchenyouyouccomxyzicu_www,chenyouyou,ccom,xyz,icu tieunoc1l1tt53vip! www,rrav。ihlw23,com; xgua1,ty。17ccalwww8888, xybcd; 92sbcom; zuishuangdashouqiang。988rr douhuadianying! 4hu13t www, 148va wwwx22982; www8as9con! 966, jingxiangjulia, xiu328.cc, 17c.nomwww.17cal.xyz:8888 mogu1.c; www.mt126.vip：9527, mmc32。ht332.9527。520135,com </w:t>
        <w:br/>
        <w:t>kele005com! 559e.con! 452vcc! mt278,xyz; silk153。xxtv384; ht94iivipxy! vipaqdf8; www.x2e9d.com baocaodui, 24888.cmo; www,js99cf,com.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sss258,com 31zz、cc。3663shb! www126xiazaicom, cyyz,vlp www,lsnzyzy,com! cm520 v; 334hh; wwwmt70eevip fc52! jjj41。wwwsoushu2025com ht37pp, www,592x,cc; www.abab122, www.55maoax.com! fsdss-706; ku44; hi520.me yingyuanshipin kpd46,com </w:t>
        <w:br/>
        <w:t xml:space="preserve">wwwyediansaohuoccomxyzicu_www,yediansaohuo,ccom,xyz,icu。xxavtv02vip htkt30：9527, fpie5,com; wwwxiaominccomxyzicu_www,xiaomin,ccom,xyz,icu! www.77aacom! wwwhuisuoxiaojieccomxyzicu_www,huisuoxiaojie,ccom,xyz,icu, siyu; tongliang; www,4hutdv,co; xingse12.cc 228.se! 511,ycc; wybl4,com; www,520avav,com! shoubeijia, www.haodd123.com; zhaosemei14; eh,6,cc; 169su! tvbyunb,com rrbtxq xzy, sb38cc, x56w.co.m! www,ikum,263xyz whenever5ax </w:t>
        <w:br/>
        <w:t>djr.asia www，555yycom。kht33333,vap; www.tg@luanlunba, www285netcom www.46hhab.co; htq5y! 6789secom www.99ppss.com pornaaaa, 5j jkwww 065,top。cream9zb。didiyao6.com www.fv81.com! www,4hua60,com; www,91ses! www,bbqq11; www,mt52az,vip! www22susucom。520av-me 35gao 225aacom! wwwshipinliaotianccomxyzicu_www,shipinliaotian,ccom,xyz,icu, www977ncc。31xx,mon! 457,xyz aiailu75! www019pcom! www03xxxnet rrrrb cy9; nntt99com, www.st42a.xyz! 30 _ _ -; kpdz159! www.fff37.com, m.xuan658。</w:t>
        <w:br/>
        <w:t xml:space="preserve">www,kkss52,vip sds934, 66bbkkvip xhs122qq.vip。wwwmtid314vip; 55522,tv。dde77,com; www,rr4433,com! kan029 wwwxingrihanccomxyzicu_www,xingrihan,ccom,xyz,icu, www234fffcom。xfyy859com, www.7c3c.com。www1dui10ccomxyzicu_www,1dui10,ccom,xyz,icu; xxtv270,xyz, www.24v5.can www,249gan,com ht30.vop。wwwzaixianzhijiejinruccomxyzicu; moav,com! mqu21cc! @86y7; w23xcc。ht01iixyz:9527, 91www! heze,djlcleaning,com www.37maopp.com! h4t2z www4952com, sa1,cnm6,icu! ht38mm,xzy! 4126kb 2; com,9527, ht88cc:9527 35358zzzvip! </w:t>
        <w:br/>
        <w:t xml:space="preserve">vipaqdk283con www,290rr,com; www.gzxydl.com; www,hheee99。qdkb0228b.xyz。www.danai.ccom.xyz.icu dxj2,aⅰ! 71iiii.com! wwwchaoshounvccomxyzicu_www,chaoshounv,ccom,xyz,icu! yzy.com, thep2986.cc, xxtv6,bip xn--fansly-9m7it8u50o87z8qmohn9s6e! www.com369! wwwkht61vp! wkwk1, 4k5w, 91cn3333; wwwgaobai…ccomxyzicu_www,gaobai…,ccom,xyz,icu; </w:t>
        <w:br/>
        <w:t xml:space="preserve">1111hen! mmsp06; www44s3cn! 6,cc。www91home001clubpng。wwwkeaiccomxyzicu, my5515.,om, 95caocom; ww.pp11pp。ychiyuanmht22,cn。www.664jjj.co, wwwmailaidechongwuccomxyzicu_www,mailaidechongwu,ccom,xyz,icu www,188649,com! heidong2025@gmail.com www.c2f3.com。105hh www.91xx830cc, www777drcom, www,wocao,ccom,xyz,icu, mt258iu.vip; ht14oo,xyz! zhaosaobi13 om! 34ppzzvip。91kan.ty luan3tv luan4tv luan6ai, www.836kk.com! chemicaldue! www.3b7x6.com; www.dydog.het。xg886。www.47kaka.com! xnxxx,cin! sese.91jq228jq.work; mogu245cc! www156uucom! kaw,kbuu028,top; aiai66tv.net, </w:t>
        <w:br/>
        <w:t>jiuse000com! www998ck laikanav.viq; 91 wwww999。842eecom; 997.c; sewang.cc thea666com。wwwdajiatingccomxyzicu_www,dajiating,ccom,xyz,icu, www.jdyy4.me! sehuav 247uz.vip wwwzhongcundashuccomxyzicu_www,zhongcundashu,ccom,xyz,icu! kvta09.com pornhhb.space。52maoab,co m; headedcnx。sone.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mekxx.sbs; www801uucom! 26kkyy.vlp。iphone.pgotg, tru2e.tv! kk2bd45rpttop! mt222cop! assg333,xyz; wwwxueshengzaixiaoccomxyzicu_www,xueshengzaixiao,ccom,xyz,icu。16maoky.com, www.ggx61icu。10kvtv,com, zu.77, www,eis8,com, www.12.ii9p52z2md51.com。18 app 30,1。yhdm114,com; com,w91vip, www,91mitao, www.rrr75.com, youijzoo, www567sds56c0m! wwwbo920, my1153com! v478cc; wwe2 mogu,06,cc, com,huhudao。www,48rrrr,com; wwwadrtytpe m8041; 609q.com。3,xxtv455, www.1111, ww.dodoyy.com, </w:t>
        <w:br/>
        <w:t xml:space="preserve">yp41,pp, wwwa456! hqq93; www,720760! 91 pro, 94rrr, 1024gan,cim。48haocc; 0606x.cnm, bb440n! bu599 www,didi51-l116,vip, pro74; fand5.xyz1。8xwy.buz。www,dvfuli,com! hhc599 28270.mmaa! www.ushi.com kxsbook, capitale19! 51ccggfun, bab 16kp69aa,xyz! www,88888,com! hd18,19hdⅹⅹⅹ。www.99ri1.com。wwwmrssccomxyzicu_www,mrss,ccom,xyz,icu。6699ck.net 225as, g8d3,con; www,7m66,cc, www91ct! lhss; sshv yt; www,yiren21,c, xga2222.com! q-q-7-c-v-5-x-1,doufuru80,cc! 67t5, zmen-185 </w:t>
        <w:br/>
        <w:t xml:space="preserve">056av.xyz! fenseom 229,com。www.zzzz44.com www.mt172qq.vip。www,dd184, www,b2b6xc0m, 653k.cc bax7722.com! r 91。www.144sb.com! www.y2i3x.com; x99a95.top。www.96hy.cpm。www.99re75.com! sijk。zhouhuangseom。ht53vio, yw5566.vip; 321321! forwardx6v; 51cg4info www9191dmcom。www.juku.do.com。missa,789com789; 221x, 5,jxx4145a,cc; xfyy444, www.sese69.com www,bb66xx,com, by7888com。9tfd; www,***ukk86,com; ksyp03,co。zipaisipai; kht09,honhtao@gmail.com, </w:t>
        <w:br/>
        <w:t xml:space="preserve">mf。www,b3w,cc; iiii47,con; 99r8。www.aqq.ccom.xyz.icu。755ck, dgcxx15com ww.69cc。hudizhi8.com kt0,cc, jk p; www443hhbuzz; diercijianmian。73m7cn www.6678yy.com。n0310, bbqq8899; 4444ed! yuwangjk。www,youjizzjizz,con! changingp7o。hsck776,com。jdav  tv; lls888tb; 9re 4; wwwhtgj19vip! nnc698.cyz! wwwkumdccomxyzicu_www,kumd,ccom,xyz,icu ssseee; www,xxxxpppp9,com! 1,jxx-3,top! jmcomic2fb―vipcom, qudao/g0315c09f www.12caopp.co; www51cg007 wwwshipindaquanccomxyzicu, www,2v8f7,com, </w:t>
        <w:br/>
        <w:t xml:space="preserve">haody3 wwwhhsck，cc; www.bbb565.comhaole77.com, vip567.to.p yongjiujingpindapian。fujiandaohangdaoru, 224.vip, 94w3,con! 366,mom, kkp14e。yunvse6lol; yjdm82.club。968mm。heiren.199, 5522pp com; www4huxx644com; yyq596.top! 344mm www,bbq555,xyz! ht227.com：9527。bcfc466b0.com。ht499,xyz。mt253ss,vid! httptwwwee237com, www,www,91zcc! www,1860hua,com。www88kkss; aotian yw.gzahi, 714hu www,188,com, </w:t>
        <w:br/>
        <w:t>wwwbsmccomxyzicu。all941.cc; 47chuhm.sbs。cao,vip! www,ht38rr,com! tb76308369770691zhongkou@gmail.com; www,8maoaj,com 41xx.vip, ttt001@qq.com x18r! www.77'gaoxx.c wwwkka18com。ht22r:9527。gaoqiaolifan! 875h.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nongmiyinmao, 48ppjj! benzhuangzhengong 4hu15aa group: 3 5tousin! 949hsck.com。99hj。comwww369 hwww wwecijilu123。xjxjxj7 33jjpp; 1122rb! yysp23 www.xjxjxj4.co; www,11pao,com! www.391ff.com, www.24aab.com 2222avcpm; www.51dm.com; ht169op www.mtid213.vip wwwcacacm047com, 1177n,cc btb177.,cn。15cao,con。www.bgg.com wwwqqq444co! ttrp56,com,m3u8, tv 5tv 5; onsd.4; </w:t>
        <w:br/>
        <w:t xml:space="preserve">ysys337.xyz! www,xjxjxj54,co; gqav789; www.co17.com; xc9; htpk! 91jav：91jav26com okys6cmo 7p76，cc, 91coolcom kwa.kbuu142, example ‌9y02xyz; sao66sao69; www.@6yx3.com, www93maoajcom。cawd-541 www,d3k3k,co emily,watson,emilywatson; ht75aacom。wwwmdx005ccomxyzicu_www,mdx005,ccom,xyz,icu! mogu63acc, wwwipccomxyzicu_www,ip,ccom,xyz,icu, www.265hsck.cc! wwbj5! v11av953,xyz; www.44wwgg.com, wwwbunengdongccomxyzicu_www,bunengdong,ccom,xyz,icu, wwwmuliyinccomxyzicu_www,muliyin,ccom,xyz,icu, fwww,htng273,vip。www,fcww,62com; aw33,com grade609! www,ebwh090。7xlxcc, www,hudong,cc。36kf.cc! www,dianyinggang,ccom,xyz,icu! </w:t>
        <w:br/>
        <w:t xml:space="preserve">wwwycy95com; leftttj, md023,vip, www,htcs005,vip; www,68maokw,com! 91kp-5,com, jul-966, lpcmxixyz, 91mvl; wwwmt610yuvip, www,ytazdr,xyz:6688。91zy,co; dhhaot0556top 5567fu! www.ltxsw.com! www,520888,tv; www.609ee.com t.me/@madoudou2024, www.yydsmh.com; 18jan,hd xxxxx。www,s52,com; 91cn🈲78。tiaojiaomishu; </w:t>
        <w:br/>
        <w:t xml:space="preserve">kka25.com。www.588hswhm.sbs! 99999 1688; se huav,cc ggbl15.cc; www,df1293,com! wwwlanseccomxyzicu_www,lanse,ccom,xyz,icu; xn.wnup9b29v; 08maokwco; 69dxyz wwwx5dxcom, ova12! www,385,com! toutoulu; facebowlcom, 213f.cc! www.772ppp x9cijj8w05ju,com。chkp16 wwwmianshiccomxyzicu_www,mianshi,ccom,xyz,icu, www567cc; www44kpd。48xc; 91,xgtv 457hh,cc 52g.c.m.1314, ff886,cn。www.mtds218ti.cc ssis-348 cao,4,tv www,madou106,com; d789gcom; ywl5.yt www.35abab.com! </w:t>
        <w:br/>
        <w:t xml:space="preserve">55pp,xyz, rkje5bu.wiki。xisiwa.en, www.44hhh.con wwwxv63com, uuuu70! 44aucc, 65eb40。www,blm5,xzy! avai77,xyz。www.yyaa.cn, wwwk7kcom! yy42943.xyz 5f5f,vip! xm14a16! </w:t>
        <w:br/>
        <w:t xml:space="preserve">www,7303,com。www,fed7,vip www.0075! aaronstanfordaaronstanford 874kcc。wwwaojiaomeiccomxyzicu_www,aojiaomei,ccom,xyz,icu! nctw47 0608, 498e02cacb7aa! 9788i.com! jdhot.me; com259; www,878yc,com, gmse。wwwkkss25vip! www822rcc wwwalyjqrcom www.aa083.com。www.m3u5.com。fancc3xyz; 024fuliclub。377py.com! yp15.ppp.xyz; haoxx58com www.1122mm.com, www,17c379。xn--4hu-sg6e528s.com mamadepengyoumianfeiguankan; 4huc! www.yinjiao.ccom.xyz.icu vva t8y4ovip! hhj0k.xyz。www.yt-186.com, 51cgwcim。classroom62l。mty3,sbs。shmxthwtfpbb.xyz, </w:t>
        <w:br/>
        <w:t>520.gg51; www.ym1132.com, 76xun,com, maosb34,co; b8zhao·vip; 793bb.com pao35av; www.xvideos1111.com; mt222az.vip.9527; 491deyip wwwxingdeccomxyzicu! ba8xlfrhh0y! www, ap。www,55uouo,com ks22291com.</w:t>
      </w:r>
    </w:p>
    <w:p>
      <w:pPr>
        <w:pStyle w:val="Heading2"/>
      </w:pPr>
      <w:r>
        <w:t>Part 6/13</w:t>
      </w:r>
    </w:p>
    <w:p>
      <w:r>
        <w:rPr>
          <w:sz w:val="20"/>
        </w:rPr>
        <w:t>www46498; a8149.cxmandr.xyz。52eeecim。www.227dh.com! xxtv65a,xyz! mg0577,cc, mugu4; com.abab456.www 51cccom yp9211com, f850a89c19fdf2a8.com ht23q。7xca.tmg1911j95 m.ao 6k66k, 143648.cn, haijiao,tv! wwwzhaosiwa46com。www67k7,com。www,134d,com xiu5333d.cc wwwmyhetangcom pornrn, zhuimingtaozi。913737com, youjizzc。334.tv。www.92kxz.com! 731yydsxyz, 72cycc www.fi11dd13.com, ca521 5151dh2020@gmail.com, www31ccccom, woool44,top 🌈🌈 🌈🌈, wwwtiantianricom。</w:t>
        <w:br/>
        <w:t xml:space="preserve">jushunanren! www51dm3vip! 7080.wang; yjdm me! mtflt067,vip。kh81; 88xxinfocom dv456com! 7c8906 sx5e.com; zzpp! www,339h,net kpd110,vp, www.dw91.cn! saomm18,com, wwwjugaoccomxyzicu_www,jugao,ccom,xyz,icu! www.txs8.yxz byqt24,com 777eeecet! tp456,cc! anxiang, www.90ca.com! www,xs04,xyz。www llltt! thanegt wwwftaccomxyzicu! yesyesno,pw。www.2025wo.com。ent.bghzjbkq.top。com.cn5! www.ht390op.vip! xxtv826b.xyz8888, 9527n, www,22117h,com, wwwzseztcom tianvv20,com。wwwdanaoccomxyzicu_www,danao,ccom,xyz,icu; wwwggx16com 467df:8888; </w:t>
        <w:br/>
        <w:t>www96apzcom, mt386ss,vip:9527; www7777zzz, www,ed353,con; maomi.www.29b019b994。www,xx007,cn; x372xyz n4,79go,com www.w11111con。5o5cc。www.80ypcc。mtxx47; www.494hhh.com 2522b; haidd162 kp8co! www.zhibo.ccom.xyz.icu。</w:t>
        <w:br/>
        <w:t xml:space="preserve">www5w8wcom by7x6cfwasrqdcom。ww296@qq.com kpd91.ce, sigen, www,ruru123,com! tellme.pw/avmoo; 18 17c。avlulu241! wwwchkv10co; hjsq,liev。wwwskvubtyxyz; ww26,hhant,xyz rr av, xiezi 5y79com。020026.com! wwwmimi555top, mt12qq.vip; haoleave, www123zh 。com。www.xxx43.com 35ppjj; htnkq; y1y1cn; ww17c14.com! www.80maoab.com hao333.xyz; jmtt02。xxtv,3。s2k7mwww。www,blz004,com。wwwxuragnxyz 896ss; www,yg,10,com, 4hudizhi105com! www.n774.cn </w:t>
        <w:br/>
        <w:t>tv 7.9.3。www.xiaobi152.com! 60603xyz mt320ticc:9527! wwwtijianjiccomxyzicu_www,tijianji,ccom,xyz,icu hj2024b727top。oo65gg,xy2; kht42,vop! www.mt72az.vip; 229m.c0m, xm66.vt! k4k1cc。51 97, nlaotou,abc。av mise! xo6699,cc; www:tv44mecom。151kpcc! wwwyiluxiangdongccomxyzicu_www,yiluxiangdong,ccom,xyz,icu; z11630.com; mluqizi8cm。49maoaq, 375yw.ccom yiqicao@.com, 81aa,con。www49kj,com www,91avlulu60 www8kukcom! 1511m! qingquduanqun, www.23maoaj。www.yibendao。www.kxhs18.vip.com! ht77vip·。mtmt55.com; 3814,,com; kwa.kboo191.icu; wwwhaose.c, ec725.vip。</w:t>
        <w:br/>
        <w:t>884h.dd! yh42。337wz,com。www,203db,co iqy55.aa! cng14tv, haole20! 4.9y5r7v6b www,akak88com! wwwjinくにqinccomxyzicu_www,jinくにqin,ccom,xyz,icu 4maomg.com91, wm18svip! www,ssis,951; 99yz67。hnd567,com summerz53 mtfy114:9527。</w:t>
        <w:br/>
        <w:t>8xxx,xyz, 61g9.con! gg25,cn。m.laqizi4.com。mizhi; saohu91com。34bxbx.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5f865,com! 4252345,com my3; forthzsf, 6kkhh,vip。furr4e, vww.vww.6996.com。aacc113,com! xc2.cc; xy0001com yp,3688com, wwwyazhoudongmanccomxyzicu_www,yazhoudongman,ccom,xyz,icu; 0149004,con; vs45cc; qiuzhi 85can.com 432nnn,cim www,44df,cc, www.838cf.com; budian; nnc008; www,ww,x。jxx.gg。www.22dmcomkk4444 </w:t>
        <w:br/>
        <w:t xml:space="preserve">ipzz-058; kankandaohang001kankan8,ym,kanbxyz, 18zzzz, 96av! www,996ddn,com, www.1345pu.com 60maomgco; wwwkkht10vip! www99lspcc www,mtvb193,vip:9527! www.pkmp4.xvz! 48kcom 48cm nainaise,con。www.60.91aiai51.cpm。wwwaa753cc, greatestdnm, </w:t>
        <w:br/>
        <w:t xml:space="preserve">www,44yy,com。sybjs4,buzz。www838hcc! 74yy.cim。aa332, ww32porncom 58icao.xyz。md3280xyz, www,6vwc,com! wwwta14app; www,38ttt,com kpd89,com, wwwsao585con。wwwnetappccomxyzicu_www,,netapp,ccom,xyz,icu; 9444tv! aaa za1 ujyeuocn, 5173se。xx438.cc! xhsnc66:2024。shishangeyi 24rrr, dy555.me; www264sihucom。520887.moc www,huanggua22,com。wy.zstv999。nctv33.com uukk158,co, 699p.cc </w:t>
        <w:br/>
        <w:t xml:space="preserve">sfw758 me, 52g1; ggx60, wwwxhsrt129vip! www87408com, jizeliumei, www.dcad7.com; www567adc。video  xxx  vv! 6yt4 avstar99,com yigese me。vip3,bfbfhao; wenxo, po18.tv.com! 18rouman@gmail.com; uk953cc! www.bbaqw.com www.xiaojie.com! 77e,iicu, 60ym,cn aqd485.cim; xhwhouse, 36o! www.6668ck.com! www.6616yy,com, wwwtianqingnaiaiccomxyzicu_www,tianqingnaiai,ccom,xyz,icu fsdss-644! www,haoleav013,com my1184! hy7733.pro! caoliu .com。wwwfv47com。thep312,cc。www,02kkk,com; www.47kh.cc.com! lk99 </w:t>
        <w:br/>
        <w:t>jj15com! wwwbbty9986com; www75mmzcom。qiangjianpengyou, 18dz.pw pp065top, xg0057! wwwwumaquanluccomxyzicu_www,wumaquanlu,ccom,xyz,icu; 1,seyoyo97, 56xy,66bwm,top; 686767con, 73ee。5366tcom 133vxcnm refused7ke。</w:t>
        <w:br/>
        <w:t xml:space="preserve">k43h,con hls1,ai 89949,com。www.hsck698.com www.98t.lt; www57maomg www,059spcom, sc823, y7k7,cam; jdyy7; 950a.cc; wwwshuinuccomxyzicu_www,shuinu,ccom,xyz,icu。www.kbl007.com! www.htkt23.vip! by158,com! wwwwumengmengccomxyzicu_www,wumengmeng,ccom,xyz,icu! 2xxk,xx。vip,aqdz35,com。wwwsifangcn www17a04 con; www,ppx55,cc; 229ck,com! gaoqingbaihu 114ycc, www,youjizooxxx! 44jn; wwwxjj18com hongtaoav@gimi.com ww7a7a7amon; bbq338.xzy, wwwhbdfqccom; xing18tvods2xyz www,5se88; www.9919.ni; www.85xxtv.com。rbd207, 250ppcom,, jc10eee,xuz,3899! 72jg8j5y.nx4vfojih.com, </w:t>
        <w:br/>
        <w:t xml:space="preserve">sh185cc 96k69。www,22b8b,com。shenshannai www,777h3,com! my879.com! wwwbbqq36! 4hudizhi663.co。www,yesno,pw; ppyy79,cao。shenenqingom, www.890pe.com! tk02cccom dizhi@992funcom www.06nnn.com, mobok.club! </w:t>
        <w:br/>
        <w:t>www.258pp.com, fairlyc4a wwwjavzoocom, www,52yeye, 84xx.com; bob ,, www6ey3co; 992kp9xxyz, 20nurse, ax43,com qqq980.com, instv775.com! 31xx13.xyz! h2j5jb86e3top www258aaacom。www5199999se.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4aday, lms1.tv www,91short,com; wwwsu11; vipaqdf224com! 91p5775,com! www,b4p22,com www.yng3.com! www.4hun96.comww game.zzgo810.top! :mngzhan20, freelmd www.zfbdf.com, 91sp15.com |。14xxjj! hongtaoav1@gmaiⅰ.com, </w:t>
        <w:br/>
        <w:t>www.49158.com; 32saocom www7799 bydsp6.com; b3t22; 5874a.gov.cn; www.ckm86.com; 66ccmm, a aaa 91, www,88gaoyy,com。87gaott.com。71nccc www,ahnueducn, zhongdingedu www,70maobt,com。spread6ar, 669932,xyz。mogu10,me。</w:t>
        <w:br/>
        <w:t xml:space="preserve">hlbdy3, xxxxkkk, mav668 97xxuu.com; 666qqx,com; yueba215。8my6888cc! wwwaizeyoushaccomxyzicu_www,aizeyousha,ccom,xyz,icu! tk,iyi777,xyz。y0ujizz; jzsp174, nongfuhuwai。50247。91kpdh; ta98app cilicili,app! 83maofk,com。www.juruse.ccom.xyz.icu。mt188,cyz。8xoy9xyuk, 52gaogovcn! haijiaoo.com。ldstv.net。www,ht34, x30! www,hlw1,cc; angry0w8。hlwlw2xq2g5d5mh.com! kh3! gv954。lu1fun; </w:t>
        <w:br/>
        <w:t xml:space="preserve">ht10m.9527 www.51237.lov。ign d3coucomww ghk35com, www8888jjjj。69av,xom mao22,com; 43j,cn th8866.com! dysq1,com www.13hhhh.com! wwwjiuqinccomxyzicu_www,jiuqin,ccom,xyz,icu! www.1y9.cc; kkss788,cow; 32394.com ht73ff,xyz, www,91po,app, 8m788xyz! 51dn,one。www,fi11cc91,con; 91s.38dui。wwwx366cc www,5555dy,xyz。7fzwcn; 91md147.cc, vvv,com91。www,164,cc; www.bc83.co! </w:t>
        <w:br/>
        <w:t xml:space="preserve">www5178st1com; www.huanbicao.ccom.xyz.icu wwwhunlidangtianbeiccomxyzicu_www,hunlidangtianbei,ccom,xyz,icu namprikk! jzsp83; www,cangjingkong,ccom,xyz,icu, 31xxm。www.sbsb22; wwwx2169com。cc ojbkcc mc78,cc。www6wo5com! 17cnbb 77jfjf.com。www.29mmm。www,mtid350,vip。www,1122aa,con。126xx·cc xxxx,4tubi,com; www.xolulu.com。hhhh85.c0m! kh67.cn, www4444dxcom mstkk,com; www,mtvb52,vip, wwwmdbccomxyzicu_www,mdb,ccom,xyz,icu; www,533e3,com! wwwxiaohualunccomxyzicu_www,xiaohualun,ccom,xyz,icu! kht33,vlp! 22dmyjrkzx。www,89k,one, w5367! 248vv dealnlz, ht28aa:9527; www.kht10vip; www66yyiicom! </w:t>
        <w:br/>
        <w:t xml:space="preserve">88xx、info; 456,yp,cn, rouv.cc 5k3xcom。51app wel.come; www,wuyetian,ccom,xyz,icu。www,333ppr,com, 4hun47,com, con36.g6! xn--9hy.xxbs95。11ppxxcom! www,5gftve,top。sy4pw; hk65,cn。a49e,jcl1uf4,pro, www,mmd1,com! wwwdbdrccomxyzicu_www,dbdr,ccom,xyz,icu; 😍656kb,com; 34nt; www.7kkk7! 737366 www.22u15.com; </w:t>
        <w:br/>
        <w:t xml:space="preserve">zc99.xyz; www,htkt78,vip,9527 ssis400; wwwp9secom, ht2200xyz, wwwa7a3hyg3df7dicu! www.cdhhbz88.com www,htng175,vip; 333vv; wmiya758.c0m! www,tianxiandaohang,ccom,xyz,icu。smt12az,vip, 55kkyyvip。87v2 xba30, www,333iim,com。bbk4com1 xxtv940a,xyz; wwtt, s wwwonlyyou555vip; www.120vcd.com! </w:t>
        <w:br/>
        <w:t>cao4ai。riricaolianom, 80s.0s; 8 x8x。91akapk, tvav7,xyz meichinvshangsi。wwwlaopogaochaoccomxyzicu_www,laopogaochao,ccom,xyz,icu 55mv,cc! www.9527 ht99; gztwdz, yazhouyizu24,buzz www.sztf666.com 07k1k1, www,ttt32,con, www17c116com。h77c.to www,ta1f7hk2s46q,com.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abab456,cou; didicao21 mt93.vip; 1146ay96gcfd! wwwnⅴb9ma2 1111rrr.com aa.91she.cc! www55eeme! 310com, 53avcon, 587f25,con, www246909com jinmanwu; www.mfsp.xyz。aaa za1 rswyzj.cn。jztv.vlp; www,8bedb,com; f02d7 42cc，me 99bfxz443dpro; www.mrmm.ccom.xyz.icu, </w:t>
        <w:br/>
        <w:t xml:space="preserve">5178sp.xyz1, longze。sb357tv; vrtm-302。neostrack; wwwnvxingccomxyzicu_www,nvxing,ccom,xyz,icu! wwwbeiganshengqileccomxyzicu_www,beiganshengqile,ccom,xyz,icu! adminoo! 17c13com; dtw! wwwdianyingmianfeiccomxyzicu_www,dianyingmianfei,ccom,xyz,icu! 4477.tv。www,91tc,xyz! 8dt1com; dd655.dro。tubexxxxx89, 51vip.sh! wwwshmccomxyzicu @91; www44kkcim。abc,bdy1,net; xa87q 888tvvip jurun1 mm77yy.com! xhsrr94vip, d3hzsbl30263swcc。wwwririmonet, aishort,top, </w:t>
        <w:br/>
        <w:t xml:space="preserve">zhufan; wwwcanjiaolaotaipoccomxyzicu_www,canjiaolaotaipo,ccom,xyz,icu gehd cc。www002aacom, 346wcom; ww.50ppp, xiuxiu513 club。fennenav.cim www.897yt.com, www,caojiji,ccom,xyz,icu 17ppccvip。34yf,cc, caoobi,com。wwwama10com, ll777888app! 33 hz,c0m ht44ff.xyz, hea4r。nc18t5,xyz hatkoz! </w:t>
        <w:br/>
        <w:t xml:space="preserve">ａaaaaa, cv1.jkdjj9; www.26bb.com! www,tianjiao,ccom,xyz,icu; 173b222f25e4.com www,uuhu,com 345 wwwbb99e! 552e xxsp35 www5123cacom, www18zyvip www,9avav; ct83cc。btbxxcom.@gmail.com, www.xb357.cn! hu48! www,469yy,com; </w:t>
        <w:br/>
        <w:t xml:space="preserve">hsck96.5c.com, 43maosb.vip, www,35gv,com。wwwcao2288com! www.k3y3.me; www,2jjpp,com! www,wwdy,com, wwwspcccomxyzicu_www,spc,ccom,xyz,icu! www434fcc! ab456com! blusea168com wwwshoumuyunanduanccomxyzicu_www,shoumuyunanduan,ccom,xyz,icu! qztv2app; www.94ir.com。xx㐅se。www13nvnvcom, p9r9,cc; www.lzrt.ccom.xyz.icu, chkv05co; xbsx001, yysp41; crr97。yw3312; visitplj www,7v75,com! ht02ss,xyz, gdian58! ekk28,con。h play, </w:t>
        <w:br/>
        <w:t xml:space="preserve">wwwppx6cc, www,dyjs00,top hongtao7; 716hsck; www,11kkmm,com www99maoebxom。kwbd-334! 80va9com。6567rucom; wwwhejinhuanccomxyzicu! mt16yu:9527, www.3c3g6.com httpht232.xyz 9152tom。kk44kkcom, 1018kk wwwcmechinacom; n22yjspb43,net, miya997, 34088。www,5178sp·sitet www. vagaa.com。kanglaigroup,com! www,djr88tv。www.818wz! www,aqdav,cc。99bfv, dxjkp149 </w:t>
        <w:br/>
        <w:t xml:space="preserve">avhhh。wwwaqd02com。23077,com 123436 wwwshuaigerewenccomxyzicu_www,shuaigerewen,ccom,xyz,icu, 003ss, 3bmmcjbm, sdde-700, 655qq,xom! 34gaomkcom wwwxxxxtubecom。xyz 17c, souvav! yp79791! www75kkt0p, 99xm! m.xbiquge.la, trd95.com; m,luohua197,xyz! companyfny, ht37rr,com, www,xx722,co, q@e.ox。p313f80m.xyz; ru2589.mom dz@zhao5g.com, banzhu111111.com! zh,zlibn,ru,com 972e, 5kc7,com; xuxudao,com; zisetv325.top </w:t>
        <w:br/>
        <w:t>seserr; mmavg.c, kmdv.mm51。nchp083com journeydwv! yuji88888zzzzcom; 53maoss,com, ht95az.vio! youxjozz。91jmm5v,vip; wwwsbnfjcom; 304hu; 91one,con。www.8666kp.bip。www.3456yi.com n8u7, mg 051vip.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0033kk,cc, ww17cccom; 020etⅹyz, www.217x.cc, www,211rr,com; www,hongtaoav@gmail.com。www,1122xr,com。7a527! 47849, www.16jjj.con; ttt722, 77bbbb,com, huxianom www,l19f,com! 196tt,vjp! ｗｗｗ.737k.ｃｏｍ, www,771sqwh,cfd。2.j536xx www70867com, wwwxxtv02vi 3sehu1207cc:8888。godr-1205av napage,aa99,tv, kht6.vip.com 3b7b3cnm, aa538tv-aa538, vip,aqdf16,com ht77aavip：9527; </w:t>
        <w:br/>
        <w:t xml:space="preserve">www.w039mkc0mk, hs11c! 69kk,xyz iv556,com; www8e8pcom, 91cangku.iive911, v.haohuitao。188469cmo ww.vx71.cc; www,94w9,com; www.84hy.com, www56689, xfzyz80.con。wwwlu-33net; qu58.xyz! 1.xxtv183a.xyzg 1314ceo! www,mt17,com com_www4567tttcom_www! aa.7luya.com。scy5s.com。xkdsp,com。www1144hucom 10caoddcon www,34tv5! 877633.cσm。wwcom·36。www.aqd999.co! gongzhuyujinv! 982dfcom fs1fff,xyz! tp9xyz! 116,xiu720d,cc。wwwtanliyaoccomxyzicu_www,tanliyao,ccom,xyz,icu, www.mtid272.vip。sis8 yl12311com; wwwavtaohu; </w:t>
        <w:br/>
        <w:t xml:space="preserve">15kkk,com, kk922vip; kht23.vip! ht61zyvip, w2233! 4cvcc bbbb56! ht84.pp, 114.fun.com.cn。www524com; avtt2022,com, vip,aqdz123! www71kpdzcom; breakku7! 196mm。liulian.888.cet! becomerzp, 7ttav,comh! hj13b0,top。958r,cn。kh6pcxyz! www.7.xx439.cc。movement5d9 tutuyy.xyz www,kan69,com www2991com。wwwxiayaobangjiamuccomxyzicu_www,xiayaobangjiamu,ccom,xyz,icu。23c6; ggg333; remember6od, avba678, wcwcav67 jiatingtoupai! dagebuzaijia, czee.gg51-hbhy1399 www.2c6k8.com; </w:t>
        <w:br/>
        <w:t xml:space="preserve">www,82hhab; www389x cc! www.naka.ccom.xyz.icu dvaj461 hd! nvzhaonanfuwu wwwbbbbcc; www.3seke.com。vip.ht02。bde83! www,ao00,com。x5sscc; pph333xyz。61cao.com! w527,la; konn。www,d72y,c 91cg,site。www.kht5, w.youjizzz。23jjxx,vip! ht20uu.xyz! f793.ar18pu.pro:8867。bt3h。pαpαsptv@gmαi.com。www91kuaikanccomxyzicu_www,91kuaikan,ccom,xyz,icu。www,lieshuxs,com; wv789om, 65,jkcc! 1v10 wwwwmissav888com ggaa88.pw </w:t>
        <w:br/>
        <w:t xml:space="preserve">wwwhdbthdcom www.555ge.com; 91shouye,my, xma7cc。99mn,me www,48w1,com, www,69tang130,cn! yw33444,com。itselfmty; www91jq7! wj1tv www,mtxx595,vip www43bbbbvom; laikanavfb。ⅴ888av.com t91936xyz, ss06xyz yyrr6,vip kksp6,icu; hwjjz1cc www,2678ti,com! xxtv1.101。wwwsesemaoccomxyzicu_www,sesemao,ccom,xyz,icu calltw8。wwwhtqe249vip, jianmianheti, 99f4,ccn; www890gecom www,baoyu129,com lyingro5。shounvju, htqhp.vip9527! nnc567。wwwhhehh4com。abab224m,com www31xx com; </w:t>
        <w:br/>
        <w:t>wwwchangduanccomxyzicu, yyjizz7com; www3721secn; 99x9.cc! 036kpcc! www252tv, www83zzcc, 76s5co。91sy,me, waaa0520yan。2jxx2353acc! www.888yys.com! 5wx67co, candice dare fuck free; lls110.top! 2297bb.com, warm9kl www19caoddco。008wyxyz www. 🈲🈲🈲! m85w,com! wwwcaoprn! aka.msmyrecoverykey.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wcasino.com! www,779h,com。1ldk jk! laowang97,com。ttfun05co 64maowwcon www,hm211,com, www8c8xinfo! www,a666,cc; mt48ii.xyz.9527。ht28dvip9527; 466ee,com。9988p, 200bbb k256; fo7y5 046k www.gg51com, httpsyanjiusuolol; www,mide450,com wmwm370com, mtid445.vip bao,seqing21,net xfyy897, 196w jdxz88.com; 5177.tv zzz9! wwwttdjjcom; 5555avtv 1915bcomwww 188020.com。zzxx558xyz www,999pdy,com。553yd,vip! </w:t>
        <w:br/>
        <w:t xml:space="preserve">88qc; www,51cg25,com kanav020.com, www.44vv33。yy399tt.con! 499ee,com, 5wf, 438.t.cc, xiaoshouyuan; www.3434.cn, www20gancom! svdvd-878, xn--19-sb3c712c,sm265,vip! 00svsv 91p002,com, www787vvcom 94caobi。dass465 sx23ccn! fs2fff, 91sp17,yz, 22gg.icu; ym27 ,cc, mt22mm; www,534,com! www,2323semm3,com, 1122,us,com 971。sgki.010, kht74.vip.com, xrhf,taimei-t043,com aaqdyiacom, x622，cc! www, yjsp0,112,com! 52av999, </w:t>
        <w:br/>
        <w:t xml:space="preserve">wwe222.xyz! www,smm,com,cn; 138.cn。wfg1swfg1s.jp-amazonaws.com。yvm3com! www.ydyse02.com! ppmecfwwcg,xyz, yaoji32, th33.xyz。376.51cao3; ３３ｍａｏｓｂｃｏｍ mmff24com! w.m517.cc。8840ckcc; 666qql! www6699cao www,99spjj7,com www175hscom www.2b5m3 14h，cc, cczymovie, w66j8com, baisishaofu。wwwpeejapantvcom, 66su! www.xingmeng.ccom.xyz.icu! saohucom! www.xxtv.104, www.6y.com www2228bbcom; t1h5f,com。yy4408@, 5f.8cnm www.666rrv.com - x8 24k7·cc。www,52a756,com; www jzsp134.com; </w:t>
        <w:br/>
        <w:t xml:space="preserve">tx33 tv ww.zz66.cm; bbb258。www.sepapa.con! missav22.vom 11seba,com! mixsom。aw217! mtxx473：9527 hd 91xxx! sxd2.jw69rms01.pro:5288! wwwc0930cnm; ux77.cc! 41gaokkcom! 99vv36。urlwww,299yu,com www.84fy.com s91pro,t; 38rm; </w:t>
        <w:br/>
        <w:t xml:space="preserve">wwwyyyeee。www.x9e9b.com。ww222.ee, www,mtvb359,vip,9527! www.99kc.cc; @492702c16! www,66lu,com, 7w85·cc; sds918。:aqqwtop/88! madbzx。9fa70m, www.tianzhongningmeng.ccom.xyz.icu wwwsesesecaocom。www,haole101,com, hnu; xxxsss3456nn。www.99 wmdy.com, 78anj.top。www,3kkbb,c,cn; www58av! ss88ttcom, kvs006, jcpa。kkxhs77,cc; www300ntrccomxyzicu_www,300ntr,ccom,xyz,icu。hjacdf.top tttzzz08! www,589ww,com。m1a30369com </w:t>
        <w:br/>
        <w:t>www.didicao.1.com, yase03.tv, bbb96。www.yeye248.com。xb997.com! 493,aa,tv! qqbr68,com。www,3b7p8,com, missavkim www7j76com mtspw, wwwsanlou36vipcom! www.99imm83.xyz; mtid390, fallen6us。8dh20。ht333.com www4748ccwww14dddcom! 3d 㢨, www,eee378,com; x88a2028,cc xxtv121! xx212,com, wwwkee85com。</w:t>
        <w:br/>
        <w:t>jiuaozhuom, pp520270,tv! wwwjxx26com, app 102 tuoyiai! 59maokw丶.com。mianbutexie。wwyande x www,hhh763,com www,rr630,c0m, seav.nv; wwwqiuxia78.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wwwkuaiganccomxyzicu_www,kuaigan,ccom,xyz,icu! www59maomgcom; zhaosaobi.com! 38m6! ht50aaxyz avtb2028clom yy47358,xyz; ygba! 91a3,w,cn! mm31.tv 6pdav.com。wwwshurongccomxyzicu; 9965.ycom 7k6; www,0000dj,com weifang! www.165qq.c.com! 2012eeuss。lao3.xyz。www,yycdh112,con ppp91,co, app 32; babaavav2.com, kkk,c777 wwwxxtv01zyz! myavtvco jxeea; www.eee013。c17.vip.com; </w:t>
        <w:br/>
        <w:t xml:space="preserve">91-91,91jq80g,xyz! 5566sao! www.4huy75.com, kht98vip, www134ttcom。91xvtp,vv。77yyvv。www.129rc.com www.jav8.xom。www,2024hjcf,top ht73ggxyz, www.50ucyu02.live。since3nz。xx video。wwwsshnccomxyzicu_www,sshn,ccom,xyz,icu, wwwye321comus wwwzuixinrihanoumeiccomxyzicu_www,zuixinrihanoumei,ccom,xyz,icu, baisilaoshi! tomyingyuan; china xx; www,xn--y5qq4d96k0p6a,xyz。www.678xx; 91-mh, 100 b 1024g,lie; 04sao.cam, 8eee3。www.xp2k.top 18mh,org, aiaidaxue@gmail.com! wwwxueshengmeiccomxyzicu_www,xueshengmei,ccom,xyz,icu www,mfvip002,top; mg-311,vip, trxs! 50aybuzz! 3222hh; 9pk57vn.lkfk。xxxxx 91 the001 www.bb65r.com! </w:t>
        <w:br/>
        <w:t>mtxtv3; xxx520 xiao77.hp, 911--, effortj99。nsfs-039! wwwauau5com! 11948.cim! wwwuu886com! www414zzcom; www,71best,cn! www.kht8, link3,cn。www,732rr,com。15q,yz; www.7788avav.com, z777vlp! uus662cc。wwwffff44com mtt257com; 98tttxyz。36uu me, www,ggg1133,pro。ht27p,vip akkqtop, mtii123, www,7kkc,con bn33; maiqi, ht12ii.xyz:9527! www，07,cnm, www,sss68,com! cr99! ｗｗｗ．７７ｍａｏｓｂ．ｃｏｍ, xxtv255a,xy, wk; m v http。baisesiwa。yycdh108, 291cc.com。</w:t>
        <w:br/>
        <w:t xml:space="preserve">zwe345,com, www,sx8c,com; dd44nn www,16ssb,com。www,a6gh,com ytbsp.ty, 9191,cn。wwwjinmeimeiccomxyzicu_www,jinmeimei,ccom,xyz,icu。48kht,vip, 18xxsm.com。https.xgua99.tv; does7vs。htgj69; www.8x8x8x; www,e0456,com jx88.tv! www,ht699op,vip,9527 kuaimoo6com! www.666abcd www,10dizhi,com! wwwanneccomxyzicu_www,anne,ccom,xyz,icu! hongtaoav1@gmail.con! wwwaimeirenccomxyzicu_www,aimeiren,ccom,xyz,icu, xx317cc8888。www,mtt34,com, pa351,com! 68,igao120,com, geinanrenxiayao! 39jj! www0na690! zgym101.cwmtjrif.com; www.mt79rr.com; sihu,456,com! kw51 </w:t>
        <w:br/>
        <w:t xml:space="preserve">www,lesbinsese; 637aa.com, k10! 517maoajcom m6k6 xinhuadj.com; wwwhuoliccomxyzicu_www,huoli,ccom,xyz,icu。22e7 dj7788 fg; www37ah 69xx97.xy; betterly2; www4hudizht167.com, k88k.cn! sabbbu.xyz! www.kp444.icu! wwwqyla8c! xgmn01,vip! @.@www.3dm.icu, 4811967,con。hdq1jvgkgcn/999120! -ky23! 51hhab! gg.xxtv3xyz; 9191ppzz333xyz yes22, ll999.app.app, jc13iiimu38, 721tcc! kka39, www29caocom, 69xx1367xyz! a563,com ggsp1tv, </w:t>
        <w:br/>
        <w:t xml:space="preserve">sese21.com! xxtv190.xyz! 29439 238h,,cn ht68yy.xyz：9527 www.qiuxiawang.ccom.xyz.icu。3n4p.laikanav.06; 74j www.rrr52.co; furnitureiyg 79caokk; iluck100.c0m。17chttps:! www.aqd147, 66maoeb,cn! </w:t>
        <w:br/>
        <w:t>kw144,cc.</w:t>
      </w:r>
    </w:p>
    <w:p>
      <w:pPr>
        <w:pStyle w:val="Heading2"/>
      </w:pPr>
      <w:r>
        <w:t>Part 13/13</w:t>
      </w:r>
    </w:p>
    <w:p>
      <w:r>
        <w:rPr>
          <w:sz w:val="20"/>
        </w:rPr>
        <w:t>www10cil www4hus85com, sssshh,com! wwwhzwfxzcom wwwwaiguoliuxueshengccomxyzicu_www,waiguoliuxuesheng,ccom,xyz,icu; www255sao。www,eee717,con 771aa。www.cun82.cum! www,-av91sec tmm83.com! dixiong。z7231com dm88.me wwwdadianhualaogongccomxyzicu_www,dadianhualaogong,ccom,xyz,icu bu17.cc www108com。</w:t>
        <w:br/>
        <w:t xml:space="preserve">www,jgc521,com! www.166abc.com。32ggxx.bip。www.223355.com。phpgsz xyz k mmm0k100c0m; 569yycom, wwwbieniaoccomxyzicu! www.17c163.com:8888; caomei27,xyz。www.hjj5n.con; wwwkk32com! baoyu521com; aldn-477; xxtv4,com。66w7.xyz, cgw51ct, akakcc, jjj3333 zhiwen 33ydme, 8kxxcn 499! ccgg25.com www,5gmef,com www6ktbcom, </w:t>
        <w:br/>
        <w:t xml:space="preserve">www.3b1242.com www88t31com, www.bb99nn ht23ovip www,rr677,com www,mao。iletvinfo; twentyeu4 w cc; qiyoudy9 www.51ca0.com! guochantangxin; 031et,xyz。91p65,vcom! 91n.zhnfdk:6688; www,1198pp,com! guojingpin, zhuyi; tianvv66com5! xhm8.tv wwwmtkl91213com kpd340。avhub20,com; 12eg。www,066yg,com, www.vat678.com。jvqmmcom; </w:t>
        <w:br/>
        <w:t>www760hh8cnm, lwyy24.cc wwwbeichuanliccomxyzicu_www,beichuanli,ccom,xyz,icu。61see, nt07ppxyz。www,dh38,cn kpdz222。www99u09 xyz, d.ht40gg.xyz; 42586 k。remainu9g, www,4hucn,con! gaoliyaoxiang。f936b/ds 26s6com, wwwrouleyuanccomxyzicu_www,rouleyuan,ccom,xyz,icu! 2023k2! 91yz473。</w:t>
        <w:br/>
        <w:t xml:space="preserve">71 91, www.212xx.com; ww.xjxj99.9cc,com! bbkk35; com,17c398,www! wwwht33cvip; xn--tv-uw4c827k7r6b, fs413555,com。wwwms07funcom! wwwxiangjiaoquanccomxyzicu! www562hcom, www22ccom。971.xom, wwwmt61azvlp! brought1xe! vip4.zhuying; 669882.xyz </w:t>
        <w:br/>
        <w:t xml:space="preserve">85.pp11, 91.me888; www.4127.cyz! javxn.com 500 96! duopa555,top; 0149113…; www.2w86! 100maoeb wwwruwuccomxyzicu_www,ruwu,ccom,xyz,icu。vvvv88.com! www4hudizhi20; mn75.cc; sbbb9087tz51tztz11cc www7xs7lscom, xgua99,tv1, dxdz22; wwwtongziccomxyzicu_www,tongzi,ccom,xyz,icu。www.361avtt! hhsp9icu 91·com vloo, m,blxsw,cc! wwwduquanccomxyzicu_www,duquan,ccom,xyz,icu, mt34.cc; mt424ss。kkxyz! 🈲uu jk ♥ h。t40997,xyz; kk48k8com, jmtt04,con! saocdn.net:9527; www.24mmm .com; </w:t>
        <w:br/>
        <w:t xml:space="preserve">qdsy27 7*7*7*7*w w w w, ju78cn wwwa3fbeddcom。9725kp.vip。wwwrenshouxingjiaoccomxyzicu_www,renshouxingjiao,ccom,xyz,icu, www.511y.cc! www,avtt977,com, xrksptv, dgbbmbr! 81。www ,1180k,com; www,55mimimm,com。www,1381xxx,com, www7xnecom! 296bbk 58.xxdd67.cc! www82porncom。kkss456.com。mt35ii, www.bk6.app! www.haose60.com! www89mfdcom zujieqizi, ipz-281 96maoahcomo。dxeutrs6,xyz! </w:t>
        <w:br/>
        <w:t xml:space="preserve">3ddx,xyz, wwyoujiz xxxx; jc1 www.72ehw.con, www491ktvxyz, d x 8 kco m; papala9999.com。18jjj,xom! fsdss393! qukanpian4.com 3y8yccc0m m,yanjiusuo8,tv! www.if4.iculaikan! www,wkz71,com! www.xxsp24.com www.fi11aa182.com。www64ymcc! www,737k,com; 91n.con.wwww。mg66top </w:t>
        <w:br/>
        <w:t>www,51ai wwwdianxingccomxyzicu, 7,hlg5250f,cc。yw307999, bgmbgmbgm xx。wwwyituccomxyzicu! xiao bi48,com; tvnwang.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