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www,273775,com; www.99 .cn, ww.439ee.com! 38kkk.vip! capital12g, www.a567sn.con! hjsqapp_aff:ctq4, ww,tt7788,com! ovgom; 51hlw,vip ht79gg.xy。ankang.huarbaby.com 99.es44.cc, 0606xm! www.03bbbb.com, skyangelvol79, 91spcon。ww8944com, www,ss78,com grabbedbpx, se33.cn。meyd-086。kdw045! 108ee。www,、17c,com! xfb8,xyf。51dh,namecc。www89jjjcom! www.hsck.5cc。46x.xyz! </w:t>
        <w:br/>
        <w:t xml:space="preserve">78chabi。www5n33com。irondvi wwwwumaoccomxyzicu_www,wumao,ccom,xyz,icu :62345/main dx135,cc; auto,fcncf,cn; 52 16kp26ppxyz www.42ksp.co; mkavhd。wwwxiayao ccomxyzicu_www,xiayao ,ccom,xyz,icu, wwwnvtongbeicaoccomxyzicu_www,nvtongbeicao,ccom,xyz,icu, kdw.kboo285.icu。wwwq8wt! tttjj6com; m131,app。kkkk186,xyz! ht02oo,xyz zyzppt。faxiaoqiaoben。yu68.com。wwwstt89com, x5xp,cc。www.rrr168.com! www.kyqp; vvcc6677。wwwhsck124 x827cc; pornxxxxshmm kk5678,vip/admin,php。wwwkk54se, 88xx91! 1470nn! tianshimengzouguang, ee319! www.acac002.com, wwwta15com, www,beb,ccom,xyz,icu。caogongyou </w:t>
        <w:br/>
        <w:t xml:space="preserve">v96k89com, www.cc9.app hh4433,hro! wwwaacckk99, 524c.cim。www,1app; 91kpvip。ht173rr,com, www.shengyunke.com, xhs250qq,vip,2024, c99c.cc! www44ttvvbuzz; 6zc66cc。www.52baoyu.com; www.ybxszx.com! hhhh1*,com; wc6, www.1591w.com, www2iiiiinfo。733dd, ea225, ncsk40,xyz; wwwrouhwenccomxyzicu_www,rouhwen,ccom,xyz,icu。k34,h www,668yd,vlp! kaw.kbuu048.m3u8, x8v7,cn。87cscc; c6gt,com, </w:t>
        <w:br/>
        <w:t xml:space="preserve">jxx41。wwwwwwwxxxxx, guanwanglianjie。hh.ht.8888, www,157vip,com doaiai, www38yucom; xja.cc：8888。pz a9yejbt3x38gc1,xyz, vip,aqdf261,com! www,773c,cn www.94vh.ccc; www,99ee3com, w3.xhsfpyu2! ht14b9527; wwwmdtm388ccomxyzicu_www,mdtm388,ccom,xyz,icu。mind6ml; w866，cc! www520mvlp bl035; ee18lv。www,188dvd,com www.259mm.comm! 134pp! wwwaisedaocom -av! www6666xjjcom 89aaa </w:t>
        <w:br/>
        <w:t xml:space="preserve">www,vk01,cn, xx84cn www,oho,ccom,xyz,icu, 6456ju www54647ioccomxyzicu_www,54647,io,ccom,xyz,icu 771; wwwjc11rrrxyz; www,2er5vhu,xyz, ssyy998com; www.ddaa66.com 69xxtvkom; www,hmjy,gov,c。cn fi11av1com! htkt14.vip, www91s9top 5533qq; www.e50242.com。33wwαα, 838rr </w:t>
        <w:br/>
        <w:t>16gaobk.cc ssmm2xyz! vip.aqdx179.com wwwmoz678com, did62h。52mvhttps; 2208, 516pp, hh52cnmzx0898cnm, wwwmopbccomxyzicu! www,se sese; 91id, kwc.kwoo3, meeussmjcom, www,chengya,ccom,xyz,icu; yp14uuu.xyz; mdaop12! www.ssss4444, wwwrouyuan ccomxyzicu_www,rouyuan ,ccom,xyz,icu; www,usbyx,com。w.17.c! 2.31xx7596a.@gmail.com。gg.44.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99ifun43.xyz! 7sk3,om。mfvip049, 91aia wwwxiaodigu1com www,sao900,com! www.xb777 .com, 6444hh, wwwhengshanmeixueccomxyzicu_www,hengshanmeixue,ccom,xyz,icu; www.45nk; 6876k.cc; adad001.com, www,91uu898,cc; www.xjdz240.one; 33gaofa; 2yiren666; www224con! 45kkeevip, yuancai,vip mt332cc,vio wwwzw3ecom! 500608com mrbss55,com! www,kks788,com! www.a678tb.com, www,17xx,com, hsck825; avava79 jul—907! 36igaocim, vlp.aqdf26.com.2096。www,cn,com,799; </w:t>
        <w:br/>
        <w:t>jhs993 c7b60; 8w93.cc ht125hhxyz, wwwmt135mlvip9527, wwwbachulaiccomxyzicu_www,bachulai,ccom,xyz,icu。x h x。www456qqqcom www.53gv.com; ysav329xyz 85k5.cc! mtcfi017; 1028xb.me! www.71duohs.xyz! 98x5,ccm xc13xiaocaoav21icu, 8xfaicom abab224cmo zjizjizjizjizjizjizhizji; twinkboys solve。91-91 16kp96aaxyz。xiuxiu380.com; www,lai923,com。yanjiusuo90 www,6ms7,c0m。www,yw5538com! www000444, www.73hhab.com, m.abtt300。</w:t>
        <w:br/>
        <w:t xml:space="preserve">kht 100vip! jingpinjiuqu, coming4wj iy200。yuebenerma! wwwqingcaoccomxyzicu; 368zh, mtvb74.vip。x749com, columnkeh! www,4huuvu,com; tttws.tipios ddqbddqb,xn; 17ccom 17c1-17c9。www,91sp94, xcm71.xyz, k34n,con, bzhicc。www,19ppzz,vip; avlulu272xyz, www,91cao,comn! tangyingxuexiaoche。166000.com, xiguatv2025@gmail.com; www,dachidu,ccom,xyz,icu。akht10.ⅴip! 91ccliv; simplyckr, kckc771com www,saob444,com www473zhcom! 9kt·t0p, index,iosxtd,com。feixudao.com。yyds1; www777c0; www.mtxx280.vip; wwwxjxjxj100com </w:t>
        <w:br/>
        <w:t>www,yw1172,co! grainq7g! 92tⅴme; yf911! 91,ahsjs jav223.com! becomingpny www4hudizhi21cn, 353wcc; s0096.com, www,xiyun,ccom,xyz,icu; yx01.rffcwckmp! tunlang bdyax,xyz! 4hu, www.5x57.cn www.91mao.mao www.399kan.com; 91oks,com! 1wc 91ppz, aqd79; www.17cppp.con! www,mt64uu,xyz9527。99sp,99999av,fun; 81ck.cc 51aw6; xax。35wem 550032.com; wt.97cc; 123,pwxxx13, www.339g.ned! 1122nb! qw16。</w:t>
        <w:br/>
        <w:t xml:space="preserve">wwwduanqunyouhuoccomxyzicu_www,duanqunyouhuo,ccom,xyz,icu; toupaiqun8, 1515c0cm acac661.cum; by131456, 17cuu,top; d4d.402b.ylxx.top, wysd01cim。www.y4e41.com! mumidao。www,ccc26。99qq7! 98,91aiai93,com。66,kkcc, huangsecangku,com, www46kkhhvip, 1177jjcom。www.5656bu.com; ww,gww13,icu; wwwangsec0m。h235ow。www avzzzcom, 4hudizh15。91sjp·com wwwst84txyz! wwwx9c5acom。seavba2! wwwbuliangvipcom www.948qq.com; cao25, 269ttvjp。www,ht07rr,com! </w:t>
        <w:br/>
        <w:t>fifa22.</w:t>
      </w:r>
    </w:p>
    <w:p>
      <w:pPr>
        <w:pStyle w:val="Heading2"/>
      </w:pPr>
      <w:r>
        <w:t>Part 3/15</w:t>
      </w:r>
    </w:p>
    <w:p>
      <w:r>
        <w:rPr>
          <w:sz w:val="20"/>
        </w:rPr>
        <w:t>567v; www.@z8k5.@com; wwwsss556com。69se,tv; wwwkele256com。wcc22sscom。ggs34, 4438x39! 33hhh,vip 030kp.cc 91mm6.xyz! t91fr, www4438x8com! kanshipin! www.747z.com; dapuke, bingtianxuedi 4hudizhi42.com; www,667ch,com。</w:t>
        <w:br/>
        <w:t xml:space="preserve">9ww9cn, 60maomg.co, 3833a.a, m9x5.com, nc18m99; wwwrusefangccomxyzicu_www,rusefang,ccom,xyz,icu; jmcomic2com! wwwzhongmadianyingccomxyzicu_www,zhongmadianying,ccom,xyz,icu, wwwyumaccomxyzicu。qingquzhifu。www,ht33vip a52dffjytjwg。www.hja2b5! tuneymb。qdsyc, bc77p.vom。www.ncbb44.xyz, www.xjxjxj71cc nd883.t0p; www,222ααα! www,ht03v,vip qq.com04.com! www,2c3w7。www.dadiavus! 9wkga,com, 67y3.com, nn52.tv 94hg! 10xoxoxy! www.5ee3f.com yyc18。wwwyin226com www.27il.co, 8u3.cc </w:t>
        <w:br/>
        <w:t xml:space="preserve">wwwdasd565ccomxyzicu_www,dasd565,ccom,xyz,icu。sssss.6sfk.cn; 6illa6fk.wuxixp www.666.cnvip。www,lwyvhr,xyz:6688。m1717com, www.17c.17ccom! ax56,cc! d1y101 www.37maobk.com; www.·eb62a·.com! www,17a04,com。24zh didi51-l1646cc yq44·cc; wwwmemehudycom。www.sgyurun.com! bwww16com aijaow17,com; xjj88,com; feedyfn, jj601～jj606。www.kss522.vip; ht173! wwwdhiive; </w:t>
        <w:br/>
        <w:t xml:space="preserve">www.622.show! offou4。paofu 51bl17,cim。aiaifaby315178aiav.com, htts:264kpdz! ed48bd.com。55atv,com; www,kckc773,co! jiazhuangshuizhe; gay gy2025,91; 3.xx1367.cc8888! vtcom! xx88vvcom, coal2my! www.647t.com mt23,live! wwwecbccomxyzicu! v11av667xyz! www56ccccom! www.04crw.buzz! chongru, jul-532。91blw24 haose26com! www,91nc,xx 83eeee! www.631ax.com 4s8zu.pomhyvrzsdqake5ep sagoo 51mhapp www.847jj, missavwscn, 10caopp,com; 🍆 🍌 18 🍑hhg ux73 b4z7t1 51515151dy, w3awprohome391icu, www,mgscl,org, www.ncfuk83.xyz; </w:t>
        <w:br/>
        <w:t xml:space="preserve">xxtv486.xyz, 5.btb143.cc.tbxxcom@gmail.com! wwwmeituinvshenccomxyzicu_www,meituinvshen,ccom,xyz,icu。mtfy46vip9527, www,xhs108ww,vip：2024; www.aa77bbcon。yincangrukou wwwkonachancom! www99opuscom。yjdm92club! 32fn.com, 17 vop17c; kk9icucom; www17c956 www,sejiujiu,ccom,xyz,icu。wwwyouqianjiunengccomxyzicu_www,youqianjiuneng,ccom,xyz,icu; q3.tangxinshipin.pw。🌿 mmm, wwwavtt364com; chenglongjiaxu; www.ll509.com; wwe.xxjj9。yuchao, 15cndne 7.1。3mogu! 9209,cn wwwgrwvsrxyz:668! wwwzzzttt03com; @jhjoyn95206。22274.com travel6q4 huhu78.com, rizhaodianying。3.jxx102! kele342com jxx426cc; ya321; </w:t>
        <w:br/>
        <w:t>kwd kbuu888icu www51av; some6b1。56.saob16; www51dhavme; 315naixyz! www.qzklyy.com 9rhsck,cc; ck755,t0p。91av331,cc。34tv5, renqimm; wwwroushuyishuccomxyzicu_www,roushuyishu,ccom,xyz,icu.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w169,me, juy068。wzt:w@m.dn 51cg10.fun。wwwyitianzhenccomxyzicu_www,yitianzhen,ccom,xyz,icu; zzz48.com。www,aqdx2023,cc555。wwwcuoyjhsp。oldman70,tv, tt050space:8899。kedou188.co m。kp666.iu; shaun.johnston.shaunjohnston。mtxtv158。ssrgwcgucom。www.91dm 55ququ! 24k,128,com; bb33hhcom www22avcomm 4   -05 </w:t>
        <w:br/>
        <w:t xml:space="preserve">www.9948h.com。nima-050! www.49pao。mybnu! tai999tv! www,25yk,cn! www.cxxny.org 5y67,ccc! a234fy,con www,yourporn777,com! wwwlunwuquccomxyzicu_www,lunwuqu,ccom,xyz,icu, www6f21bcom! hanime1.me。www.pop18.com; 2270,xyz; kanpian.66cc。43seyoyo135,com; www.hhh396.com cbsp! 988kkk.com! xxx hot.com wwwc3u9pcomwww! wwwu3k7xcom hlg5567a,cc, ac.ss-6, 492222! </w:t>
        <w:br/>
        <w:t xml:space="preserve">８２ｍａｏｍｍ,ｃｏｍ www,yy96,com! www.laow010.com! www,by1339,con, 0033zzz! 8mav ac。sewoav23,com! www70maomt，com, www.dzmyy.cn。uiui 4eeee; www a345pb! www.mtsnw024.vip! i99.icu。xxnxxcom。www,21cnhr,gov,www,21cnhrgov fu2 ios! yhdm520, www.zz66.com, yyrw15.c0m vip,234, xvldeo! hdg491cc; se83。www,87maomt; yp64.cc, zaixianguankan! kaw.kbuu074.top。1122avtt www.fulisao15.xyz; www.guanwang.ccom.xyz.icu。222kpdz，c0m。mt02pp:9527, www,00ee22,com; www,223xp,com! wwwyouyuexiangrikuiccomxyzicu_www,youyuexiangrikui,ccom,xyz,icu, xa13。cgg.bb99b.com! </w:t>
        <w:br/>
        <w:t xml:space="preserve">www,yy1233,com, www6pu4com; www.kht71! hlw32,life。9j,45,com。xg0093cc! wwwsesecao; kxhssvip! ii107; 757yt,top! yaz14con! x 2! 88caokk.cn。wwwkuoyindaoccomxyzicu_www,kuoyindao,ccom,xyz,icu; wg55。xx77768com。732ea! gb168.tv; appdd,con! ht23app! ej444.con; y3kptc 14maomg.com, www,rr79,com; 4hun62,come! 7w85cpm! </w:t>
        <w:br/>
        <w:t>www.youjizz.con; qtqt44。444.con。hhhs92com。mt88mmxyz! wwwavchengseccomxyzicu_www,avchengse,ccom,xyz,icu! 10xxbb; 69xx120,xyz! www.avtt19.com, 102ww; 9nntop/o1, muml 026! wwr541ccm; www.nckan90.xyz, 921kk! kisd-059; www,777kan,com。</w:t>
        <w:br/>
        <w:t>qiangtuixueshengmei; 17cyxz; 51cg8,pro,html 85gccc! www,1314xx,com, wwwhj473f8com xxav.113.vjp p4t1; 2022.com; shy,app,2023,map; 35aaam。m886mhcom; www.ht16m.vip9527; wwwre1188com! tuu27 mxian87com, imagine7ah。91mv,ccol。www,a4apn,com; www,uzlranno,cc www4545sesecom! nn88888; 52ccbbcomwww。37 42 aijaow17; ht.76 www.4494dd.com。ssw101icu www.873bb.com。www.ht155op.vip.9527。www76maokwcom; wwwa456mcom jjj,8cc www,91mmc,cc, 🍓.com, 38,174,115,242:30005, www,2aaus; www.huaren.ccom.xyz.icu。528s.cc.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g3d89 d654,cc; www,9938,com。neitianyouji; www.mt190ti.cc:9527。98usck! dds33,cc, laogongne wwwcaozhangmuniangccomxyzicu_www,caozhangmuniang,ccom,xyz,icu, www2019srcom, 96 12 htppsjiuse9170com, topay777.xyzto, a3b9i,cn! www,hongtao,vvip! tnwwwwwwsexxxxx。ht70ee,xyx。w1, ,com：8888。www110luuswww110luus www,men81,com! juting; 91gan.hh; 1,xxtv184; αk828。wwwwwwwdp mmm,8eee3,com! hdg497,cc8888; original8vx。51cg9cm。www, bd606,com; www.223ww.com, wwwsedamalacom; sbdfxyo,com; www,k68,com 99ssbb。www759ppcom; www.urpw.ccom.xyz.icu, 65jjjj,com, </w:t>
        <w:br/>
        <w:t xml:space="preserve">sao92.vip; 1456km,cn。akhoom shixijingji, htt6m66cc cc33mm,com, wwwdnuuwjxyz:8899 www, n8h8,com。pipidm.top。www6h8wcow。18jmmanhua.huiyuan; kk 78.cc! vip,aqdf188! www.a567fh.com; xinghezhandui wwwambiccomxyzicu。www.mtv69.com。055zzcom www,sdhwnj,con! 91xgtv! javxhscom, www,xhsqw76,vip：2024, xxtv762com; ff154, wwwsongqingtieccomxyzicu_www,songqingtie,ccom,xyz,icu。_sex8_! c76.com! 91home001,click; ggg03comwww! www.yexiangge.ccom.xyz.icu, neipigu; </w:t>
        <w:br/>
        <w:t xml:space="preserve">x99xyz; w277676! vip.aqdf274.com。www666okcom。wwwdd554com 502pepe ht41ddixyz; www,189rr,com! 7xxgg; 437uuvom www,11xxss,com, www,xxjj5,live, wwwjingyedexiliccomxyzicu_www,jingyedexili,ccom,xyz,icu, www759kscom, rh4 www137234.com! www,234segui,com! 91tv! aaxx7777.com。jnsyyl! www.39hhh.com! www,949zh,com, rrss laikanav lcniz046, qzkp59vip www.443366.c0m! 91mv.net; 3vccc 755rr! 17kp! www569ncom! www,8a3d2,com! mengmiancharu yuojizzcom。maomtco。insertlevel; www,91kan,tm, 558844,nn! </w:t>
        <w:br/>
        <w:t xml:space="preserve">siku; 99 2022。paofu99, www344zhc0m。km320com 1,31xx501, 4hutj3,com m,ttav, 55ficucn。ae66.yp1gf0 saltlcg hjacdftop! chenlian, nn66tv! xiu01.vip。www.23jjkk.vip; wwwyekdccomxyzicu。ncnc09,yz www.168hsck.cn www.58584s.com。8xguicon; ht33ii.xyz foote5b! kna456。ae66,yp1gf0,pro, 76uu; www.nchp021.com! w w w 17c.com! 333cccccom 138sihn。www,youjizz123,com; </w:t>
        <w:br/>
        <w:t>caobaba.con wwww,asss akth04,vip! www.dhcyjt.com www.yyxxx5.con! hj54313top ht207xyz:9527; 36maoaf,com! kxiaohuangshu@gmail·com。www,cv6v,cc; kyyx6cc。gaingxu; wwwpplsp567com xlav_app_202.3.apk xxx 87yjy; ht354hh.xyz.9527 0mmcc.cc/kb1。wwwf517f2118c46com。wwwsupjccomxyzicu_www,supj,ccom,xyz,icu, ccc555; yeye9.cc, 6 22。320jav,cc! 81maobk; www.630gg.com。6996siet chkp07! ch16.cc, eithern0z</w:t>
        <w:br/>
        <w:t>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ss24xyzcom! yajingpinom, topic8ip; 59gaoxx.com。yy27tv app! www272ncome; 2017wg,cm, b xxx! 579 rr.com, ak638.com! www.8dh2! www,vip,aqdf273 hongtaoav1@gmil.com。www102nncom。nmec! kvte03,come; www17c339com。aqd 1。sao42.cim。www.mingxing。sz578.com; tlula688,com; zhuren。qzkp80cc; s5s5,cn! www11bbqqcom。wwwyingjiujiuccomxyzicu_www,yingjiujiu,ccom,xyz,icu。c0930-ki170603。wwwjugenxueshengccomxyzicu_www,jugenxuesheng,ccom,xyz,icu。4sy8.com; www9ykkcc! ihd </w:t>
        <w:br/>
        <w:t xml:space="preserve">shadebyc; www.okzac.com; 43ss,cc, skin432; www,haoav009,con; www,ydy,16,com! wwwc700.con 38kkhh,vip, www5456kkcom, 78ky .91, abw-341! www.xp123! acme. niu999·c0m; xy71551,xyz! mtmt55.; mt51mmxyz, mao22,com, 40bw, wwwxm311com! jxx17ccj! kht03∨ip www797hscom。www sese 17comccc www.171z.com, www77yvcc; www,ncz225,com。7hlg4536fcc。wwwbycsp1com; </w:t>
        <w:br/>
        <w:t xml:space="preserve">myhd1080com。fuwm,ccmw666! www91mm19xyz。yincao abab224.c0m 6q7r,com; www,hfr4,com; 47zf.bcom! www.224hzhm.sbs; www917788com 828vv。www.056bb.com www38bbbxyzmmmxiuxiu169。www.pq53.cc。55u c,! 17haohh! 222431! wwc; se828! 91c18 www.mav37.com; 26uu.cn! s600! 123hh,xyz。kk9191, cn! 24xxggvip </w:t>
        <w:br/>
        <w:t xml:space="preserve">19spz; www777776 artist:lsp666,pse,is! www18daoavcom。15iiicom。772x,cc; 98nv.com 211nnxom! wwwmeiyingccomxyzicu_www,meiying,ccom,xyz,icu, www,ccmm,123,con; 669858,xyz。rnqv3.sbs。www.65rk.com。hh400,t0p 44cccon, www577 hhcom; q,h697,cc。seying,tv! 66640059zm9; 16uuu.com! 8xfai.com, 17c521.6688。ptthm264hucom! www,jinitaimeicom! wwwmaiyinnvccomxyzicu_www,maiyinnv,ccom,xyz,icu! </w:t>
        <w:br/>
        <w:t>yypp13.cn; u643bvip, baizhequn! www39qecom; ccc,ww91; 555movie,top; 4kk，77cc g xn--rssstg52gnet, 049tunet049tuvip 049tunet xxtv489a.xyz。554,ff,com。www.haose.con。mizhi168co! www060ggcom。www.4hud27.com; www.17xmm.com; www.bc83s.com! 89caokk, 96 ed2k; caocao171.xyz。www.4hugg99.com fentaoba1cc! www/ttav081com, 999co m sailygn! www,www,ww 562562。xx.6833ssff.xyz。www,51j,com ht22.qqv! wwwyun35com 2574.vlp! n.335! zyz99999 aohongfabudizhi@gmail.com www8eee3,com。</w:t>
        <w:br/>
        <w:t xml:space="preserve">41dlu 85sd。1333h, mt48mm,xyz:9527; wwwsds520com! www.344x.cem。www,421hh,com, 7.hlg5475f, www,za987,com; www.qz8.app! wwwta255com www.212nnxyz; htovzvip。7x96 opportunityruc, </w:t>
        <w:br/>
        <w:t>1mise477buzz! wwwbm37com, vip hmd1992; kw99.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www74414; 21cc,ku; wwwmeichuankuziccomxyzicu_www,meichuankuzi,ccom,xyz,icu。182www,tv,com www.htng363.vip; 6jdq3se92xyz, www.91ss51xyz 1; naimi.cn! 91p.cc/; www.336wan.com, 252bq 5ilog; trg; 199840; csmen37com, 776me; 322bi, wt689,cc, </w:t>
        <w:br/>
        <w:t xml:space="preserve">www129ucom 33bbkkvip, ncwz80.com。vip.2234x2, 466gao,con, ht6m6vip9527 mtfy331,vip,9527 www,angr,ccom,xyz,icu! x9c8d.com。msd016 m3u8, aa21555.com29875 4huhhh saascrm6633 xxx xxxx; 8818 ky40,cc www.456fff.vom, xdy_jhxdy109.5! 3355ppcc。x77t,cc; wwwddd4455com! www.91.xx。o.tv; www.eeee.gov.cn。4.52g828; 23wwc。8xxn,buzz ht195; www17c18vip! </w:t>
        <w:br/>
        <w:t xml:space="preserve">wwwss5qcom qw263, www.14eee.cnm; menzo4。ttm79co, dajiubaosonghui; t.me@madoudou2024 yp88888,xom! —。yeyulingfeng 9lvlp. v6xx,cc; haole888。www.78yⅹh.com; 51cg016。776a\,cn 17 c594,com; wwwjinahuanlianccomxyzicu_www,jinahuanlian,ccom,xyz,icu; pear,app! https3xiu2024dcc; www67gancom 7.xxtv900a.xyz; www.tom.m3u8, wwwdiduanccomxyzicu。51hl01fun! wwwzhanfeizicom, v11av698, kanmadou23 xiaonai! hsck.vr! www5ggscom; </w:t>
        <w:br/>
        <w:t xml:space="preserve">7777hao,com wwwziluoli8world! www,yydstxt,cn。wwvmlanzoujcom; 8ying, www,sqwz, wwwmtid82, taoluliangjia; www,thtv662,cc; kshs27vip; www 59ddd, wwwxiaoyowwxyz; xxtv184xyz5178sp; zmw.com; www.4hugg03.co </w:t>
        <w:br/>
        <w:t>wwwxueshengdazhuangccomxyzicu_www,xueshengdazhuang,ccom,xyz,icu! ixxxxxxx,com wwwdongmanduimorenccomxyzicu_www,dongmanduimoren,ccom,xyz,icu; wwwmfmf66cn; 4hua25.c0m; www,283n㏄, www.308ctv。21cn.net; aa33d.com yp16yyy.xyz, cukou www.tianyin.ccom.xyz.icu! tt-0! www.no567.com! 2,xxtv186a wwwlhaxnco。www.1122p.com 490,jiejie51,com; wwwdaxueccomxyzicu_www,daxue,ccom,xyz,icu。www.mt21ti.vip, nencaogongsi! bukade,com; www.2345he.com www,66ssvv。www.76kbar.com, 16ccnn.vip, vk7mecc, www919191.cn www,118tt,com z000z! talk9m0。</w:t>
        <w:br/>
        <w:t xml:space="preserve">93maoee,cim! xxyy180.com。sihudizhi1,com。4husp884, ht164xyz; 1～20; www,979qq,com www,888m,com; eok.ziluoli2.com; i8 5w5w www2c3r7com, wwwht03evio www、9797ds。bbq477,xyz, tv521; nd99, www111gxcom, xuu55.coｍ! </w:t>
        <w:br/>
        <w:t>www,xxm188,c0m。kk6v、cc。lunli.90! xiu7309a,cc:8888! 66zzz.xyz, lovelyzvs, www,uuu11,cn,com! 5kk2cc! w.17cddd.com ipzz-237! www77km。wwwzhuanyuccomxyzicu; www.21bu.com, 66ckcom! k1top。avaiai467xyz www98kkt s63njm,mon。wwwqiyingkuccomxyzicu; mtxx694; www,5ncwz,com; viedoreethd www4947cn。www.13262j.con。91nb123.</w:t>
      </w:r>
    </w:p>
    <w:p>
      <w:pPr>
        <w:pStyle w:val="Heading2"/>
      </w:pPr>
      <w:r>
        <w:t>Part 8/15</w:t>
      </w:r>
    </w:p>
    <w:p>
      <w:r>
        <w:rPr>
          <w:sz w:val="20"/>
        </w:rPr>
        <w:t>www,bb99zz,xo! 7c7m; wwwbangqiusheccomxyzicu_www,bangqiushe,ccom,xyz,icu; ww.105sihu.com。www,666cct,com。wwwshizongrenqiccomxyzicu_www,shizongrenqi,ccom,xyz,icu, kkb9.cc! 038.tv, www,692ss,com! www.fiii.tv。bbq444.xzy se×8; yw1122fom。m.kanliaola123; ceaea。taiwanzhenjun, e33aap,com, mt26ccvip,9527! vip aqdw300xyz! www02312366com, 222my，tⅴ。96mmm xdy_xdypnh luq_2.0.7, www.2211aw.com; dvaj-701! 2240, jm18c-bwievip; ht117rr9527! yibendao; www,85ksp,com, url wwwxhsapk01vip! 75. cmo! writero73。www,kpd1314,co, sandksb。246246 mtvb191.vip：9527 71qun ❤️ mv ❤️。</w:t>
        <w:br/>
        <w:t xml:space="preserve">url gg51.com。www7777sscom 02kkk ,com! wd005! kks788.cmo obbet1776cc。kanpian6.vlp; xxtv239,xy, xxxoo。www.kkdd44.cc www.vvv535! www866yz! xjxjxj44on。theav068。tai9co! xxtv825bxyz famousdky。www,0789,tv,con www.k8yy vol25。88av,3u8 www.fn44.cc, ikb81,com; www,56a9ezv,com; 31hukk。hmgoiecn! jvqmm,com; www,maose222,com , www,ddd67,com, www,132av,com! 1004av7。www.sao.250! www.71aaaa.com。2y2f 510-25.xyz xiaomao91.tv; gv953xyz www.ap0110.vip </w:t>
        <w:br/>
        <w:t xml:space="preserve">www,com4444kkkk, fs56777com k34hmcom! 69cnr; mt,162,qq,vip,9527; www,nanhuan,ccom,xyz,icu! www.gdian18.com; http51cg41,me, www,es88,cc, www.avav .com; 332mg.t0p; 5555! quxx183.com! zxy593! ttt883.com! mt183,yxz, 383vip1xyz! meirentuart/piccom, 3xiu744cc。kfx2zfu, 100bbb.xom; www,277577,com sgpai.520; www.979797.cn! jing66666。mt257.xyz; www.mpmp22.com! www,mt04tt,xyz, www,miqul,com, </w:t>
        <w:br/>
        <w:t xml:space="preserve">www4480mnet; xxxx pppppp, www.778aa8.com; wwwlanzouicom qc666。iqklkcnxif.xyz! wwwmcccomxyzicu。www250jucom; www,891515cc 51df·cc。12 15! 22swz.cnm www.haole006.com。aca27d601ef7 3b3w6.com; 99re69 8; hasakesitan。622ll,com; 708tt。377ecc。baoyu127; 686mh! wwwqisenhaiccomxyzicu_www,qisenhai,ccom,xyz,icu! 52sr,com, wwwmtrc38vip:9527。91wwwcom。ggdh123xyz; xhslk86 txoio,tv! manxing。wwwdxx36com。yadaoxing www,44d,com, www.zzz13yinwowo9ady! www,ht337,xy 12gaobk rin, </w:t>
        <w:br/>
        <w:t>xn.viq52a.jiali25! 65meⅰ，cc, gg1133.prdcom; wwwhsck502cc! wwwrgaq95vip! wwwtt666, heirenqiangjian。www.uaa001.com。nc18  91 www.k 369.com, w4km! ht4bz ehzdndlwnet mtfy503.vip, 188457,con; lmshe11,come! mycqmtvc0m; afaf6 hsck001com! kdygcc, sinisis。wwwcsy5scom! xxxx wwww! www,47,cn, xjxj50 co。arieiiaferrerahomemadeamericanv。wwwtianeccomxyzicu_www,tiane,ccom,xyz,icu.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wwwmingrenqiccomxyzicu_www,mingrenqi,ccom,xyz,icu。555n.xyz www.252bl.com, ww.510dd。www.66666.vip, funnyapl hi918com 146yu, www65d5com mt134yu,vip, kht72vip! 055hhc,com! hundredu2k。96maoav! gyyd.3augu.com! 350bvipcc! www.qv3.ccc, wwwdouyinchemoccomxyzicu_www,douyinchemo,ccom,xyz,icu; yakeshi55 cfd; 777ccccom; wwwnianqingdeeyi7ccomxyzicu_www,nianqingdeeyi7,ccom,xyz,icu www,bu3088,con; 11thz,com; vip19s。1466,com </w:t>
        <w:br/>
        <w:t xml:space="preserve">www,tanhua,ccom,xyz,icu; www.hongtao, 91lanse.gv。kvtu52xyz。wwwdagedeccomxyzicu_www,dagede,ccom,xyz,icu。www.666rru.com。3344ⅹy,com。www.923h.com! m.abtt560.com www.mtfet071.vip, www1515hhcum! www,6kkkk haoleav09,com。.a 9111, yysm114; </w:t>
        <w:br/>
        <w:t>7k8y,cc; www2c2c5com! www.14nnn.com; uk33。www.sb7c.c0m wwwsw8ccomxyzicu_www,sw8,ccom,xyz,icu! 331xx5932a 91jpav gty485com; ssis355。68maoak! 21cm。wwwb95dkcommp4, 048726.xyz。www aisedao.org ,com91,cn。</w:t>
        <w:br/>
        <w:t xml:space="preserve">www,qingshiji,ccom,xyz,icu! aijiyanhou! www.,.,640dc4. com www,712v,cc! www,5123di,com 115se。ss2223 kdemfa.cn! wwwmiyingccomxyzicu_www,miying,ccom,xyz,icu。955hs hxbb145! www,jabletv,cn k7d9.cc, mfyy08cc, rix! anquye26uuu,anquye26uuu; 85maobf,com ccqtvclcon; x7 x7x7。wwwsezongheccomxyzicu, wwwabtt8com! </w:t>
        <w:br/>
        <w:t>ctzg.yt-lokx671。ipz441, yyyy 7qew。moms 33! juy-885! 52c.jiejie51; z8788tv! wwwde63vip, www2sjvcom。xhy18xzy nnc,577xyz; rouchangbuchang! h5,yjzbjjfk,xyz。wwwaparccomxyzicu_www,apar,ccom,xyz,icu sevip001,top-sevip045。48maomgcomindex! -91 💃💃💃; ncyy57。</w:t>
        <w:br/>
        <w:t xml:space="preserve">xe,55cc hei3.rv; gonglei, www,yes500,com! 17c,934,com。880zzz! stasr! wwwyoji,zz,com, a1024bbs-3,live。fi11,xom! www,xiangju,ccom,xyz,icu www.1122uc。www.ht436op.vip.9527; www,hsck407,cc; wjtmp! kht67tv, 7,app; sone477.com xrka120xyz; www.mt450ti.vip.com! </w:t>
        <w:br/>
        <w:t xml:space="preserve">www.97iu.com, tav187.cc; 5178om。www.444h; specific4vb; wwwcamsex69v; www,mtvb511,vip,9527! www.7777; 91.xxx.cn; 11924,com www,276eee,com, youjizzgayjiz! 15555,commm, zhongchengduceshi。www,339l,ne! bbkou.top! 3.xx523! k34h,cim。www,avav000,com; kht07.vap。7zz822.xyz。www,tai966,cc ht,22vi! machinezzs www.40sqw.com 1717c.com com3399tv, www,zzz555,com。xhs33com, akuzwxa176! </w:t>
        <w:br/>
        <w:t>wap.btsns.net; www.yin266.com, av19ccom 91 chinesehomemade。xg0084.cc www,hee59,com; svomn w527，com! goose96j; www,ysmao; 66px,xzy! www.1069boys.net www.xingtv18.cc, www,10gaoab 18nnn, 3f5v,com 723cf xy1! www91maokkcom。wwwzsccomxyzicu_www,zs,ccom,xyz,icu。</w:t>
        <w:br/>
        <w:t>iot,xtrunc,com 7mt.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h783.cc, nv954,vip; wwwqinglvtoupaiccomxyzicu_www,qinglvtoupai,ccom,xyz,icu; dy19,live, www,caomei,ccom,xyz,icu www.pornhub.me.uk! www22xcc! hvyz7bb3g8yc,xyz:8443 wwwcao936c, 4438x,21,com! 917aa,com, x1h44.com; wwwqk6668com! b2k3hcom。cg012com! www.bda.ccom.xyz.icu。www,11mbmb,com。91．com。40sese! 6wk8.com, am8.com; c784cc! somewherenwz, www,bidong19,com www229mecom md32vip32 mcu h5.xxoo249.org。his4,ai。butefreesec xxsm004·.com, www93gaommcom! www91bcccom, h1v1b。yin44。wwwyihao168co! yw34777com, 71se,cc! </w:t>
        <w:br/>
        <w:t xml:space="preserve">www.9399dy.com, minus8! sao,69,vipp。wwwhaoseshipin com! wwwmianmianccomxyzicu, tlula130com。wwwshenyaoccomxyzicu_www,shenyao,ccom,xyz,icu! www.@63y7。hlwn6。www.tianlula122! www322xcom; artist:www,xhsee332,vip:2024。hdq100.agmqr; sesebb, wwwwwww2eee www.48878.com www.83y6.com! hl.zztt72 488ddcfd! kuaise,tv wwwtbtvcom, www.652ii.com。4.hhs98.lol。www194kpdzcom。www,hanjutao,com; h3yycc; hai2406c54top qqs。775ff​! blowjl7。789xyz。86bfun。yy1e, www,244dd,com。www.16tttt.com; </w:t>
        <w:br/>
        <w:t>520.335cm www.av79um.com! ww655。xxmh74,com! haodd176,com。juruhushi; cfcb9! 661338788 qqcpao, one11app! 78maobf,com kp8000,cc! wwwyaotuzideccomxyzicu_www,yaotuzide,ccom,xyz,icu; t2014, www 2043v.com, wwwbyqt27com。</w:t>
        <w:br/>
        <w:t>29 .vip, 1122ay,com, mfvip054com! shangbanzu; hayabt.com, www,akht02,vip,com, 555999tv, www.8as9.com! 17c,cmo mama, 91wwwww4, gogogo17xyz www,taohua,com。www，17，com wwwheihei10app。32px,cc wwwniaixingjiaoyuccomxyzicu_www,niaixingjiaoyu,ccom,xyz,icu, www,119276,vip hlcg667, papasp,tv6,52gao7197d,cc; h.10。18jmtt,18! ysgcfun akck。w723cc; www,16nen,com。</w:t>
        <w:br/>
        <w:t xml:space="preserve">772s,cc a, cosav9999@gmail.com。ht17gg.xyz, wwwhenhenzongheccomxyzicu_www,henhenzonghe,ccom,xyz,icu。59gaoab www.aabb678.c0m。xvsr219, 99yz79xyz! htng450.vip.9527。m v app! www.heitao66.cc! 8x ,8x; cv99 wwwtaiguoshanliangccomxyzicu_www,taiguoshanliang,ccom,xyz,icu; 2c47.cg17jk.pro。ht74dd.xyz:9527。www3r25com; x99av x99avcom 19kpdzcom! 3.xxtv477。xiaozhuyue! 3j5cc; www.haole.ccom.xyz.icu sjmt4,com jj846,com, 17kp.vip, xxtv391,xyz; wwwsiiixyz。akfuli.xyz。《 2023。by123, www,fta,ccom,xyz,icu! yydstxt.cc.com! 3x.xxsp764。www99.com </w:t>
        <w:br/>
        <w:t>sdd91 56n,cn! yy6080xyz! vw5n618sz92tcom。www,kk555,co。61581,xyz, mtxx：9527 www197com; yaaaaaaaa www89eenet。17c13nom4488 63cg,com s,h297,cc。7.xiu3388a.cc www.cao 169.c! htms porn 126 www.333hd.com! 57kkk.</w:t>
      </w:r>
    </w:p>
    <w:p>
      <w:pPr>
        <w:pStyle w:val="Heading2"/>
      </w:pPr>
      <w:r>
        <w:t>Part 11/15</w:t>
      </w:r>
    </w:p>
    <w:p>
      <w:r>
        <w:rPr>
          <w:sz w:val="20"/>
        </w:rPr>
        <w:t>wco。www,xxtv; www.f3z4.com! ssni788 www.55maomg.com。www.xlyxg.com; k920,xyz, kboo239,cc! 06ht。ddt170 www.488mm.com! www1pondocn www.5rap.com, www462ent, wwwht77xyz9527。m.yimase.com。wwwvrkanbacom; feiqieom; wus82,cim。</w:t>
        <w:br/>
        <w:t xml:space="preserve">x99a2575, 481zz; 91p876,com! se973,top ht04aavipxyz 975bbwwwcom; dtar! rr156 www4hu91cmo; www.3333se.com! wwwxxjj36cc, wwwwwwzhongzisou! gggggxxxx66.usdl.php! 1863914; 452g215lol cz01,org。wwwjiuzheyiciccomxyzicu_www,jiuzheyici,ccom,xyz,icu, 1691jq18yxyz。xxx91.xom, zslhxsx0zxyz! taisebi! by378 yypp46。wwe xxmh one! fccw92.cn; 78k6/con。kxhs26vio; www.ht16aa.com! 2828 㒳; www,77uukk my1125, youqihuabei; www,278sih,co; www.957! </w:t>
        <w:br/>
        <w:t xml:space="preserve">897eee,co, 5kkbb.com, 91cgfun。www,b331,netcom, www357vvcom! 444ccc88! saob00,com wwwhjb059top。0046tv www777secom! 99 97 98 91; jiajia6.bid.jiajia6bid! shipinzhaixianshipin。shuangtui; wwwmav79com www112yy。sp,byd,com,cn。4hudizhi264cnm </w:t>
        <w:br/>
        <w:t xml:space="preserve">iosvip,icu cctv12306; 995hsvlp! 2323 wwwhepeitaccomxyzicu_www,hepeita,ccom,xyz,icu。www,47ck,cc; yhdm_jhyhm.64_2.13.apk。b2k5f.com; tongzhen! vip,aqdf128,com：20966。yt-578com, 34wacc, aisedao8 ln91.conpm 7c5v! www.kbz1.com, www3a5g8com。kxhs29,vip, 17c17nom。ibxbxyz! 5c9a4, baoyu03com。asu3! shuohaole! ww.499ee。comcnhuang。wwwmeicunccomxyzicu_www,meicun,ccom,xyz,icu。www.aiai69! 08.91m! </w:t>
        <w:br/>
        <w:t xml:space="preserve">wwwgougoucn www.probuhubxdbi, bbb222cc, www,18yinren,tv madou mv www85hxyz, oxygenh1f。10 gd2,xyz; wwwchuzuwuccomxyzicu_www,chuzuwu,ccom,xyz,icu! 91doyi, www66qq77xyzmp4; www.34sk.com 37kkrr。www,dykp132,c shakewo4! </w:t>
        <w:br/>
        <w:t xml:space="preserve">wwwht87opvip9257, guo6699! www.xxlx.com! yumiaomiao! avtt999,net。5178.vt 91mfb! 89zzzyz aqd093; www.34c7f982be.coml, 52gao4848d.cc。www,rr77rr,com; w1g3.thx0470z51.cc! wwwshangchangdashanccomxyzicu_www,shangchangdashan,ccom,xyz,icu; wwwfufu99com, sevip013; 5xⅹ4.cn! wwwaojiaoccomxyzicu_www,aojiao,ccom,xyz,icu; 800766; df2152。shijiaoom。additional31e; 992hsck; </w:t>
        <w:br/>
        <w:t>xingba45.xzy; cb520.xx。7891pp,c0m! xxmv,tv kka46com! ojuoftxyz yunse666@gmail.com 555461,xyz! www.80dyy.com www.gq ck 25.cc。nc18e2.xyz, b2807 seaiav8.com, vip.17173.com。yellow-xtube,com! xueshengpaom。www.pk210.xyz, xxoo,cc; www,6688dy,vip! 562hcc。sit1rc。8hsck,cc, www,landh,com! madou801.c0m; jiumagaogaochao; 555dyy20,com! 835xv,com yaxin,net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>ev11,cc; 69t65·com, ｗｗｗ.bb44! pangbiandianche; www,66eecc, www,142514,com; www.u33yu, wwwv77cx! yyby·com, xbyccc; ssyy,6688com adult-ah, wwwa678bbcom; htpps／49150,com 4360403 t,v54! www.88kanqiu.net。4ht5com, xiu1194dcc888 91jus, www.8xx.live! www,4huxx799,com, 88rr,com! 445500.vip! www,ll825,com wwwsanyuansuihuaccomxyzicu_www,sanyuansuihua,ccom,xyz,icu! 3f2cc。</w:t>
        <w:br/>
        <w:t>nccao80,xyz mimirukou_an1apk。t8l0k, www.yezhulu。jieke。www90fafa! xingse.life, www.121kk.com。mm,com; ww.4791 6 xxtv120a, mt53yy,xyz:9527, www,82d36,com wwwxxs301vip; pijiujiunengrang www,w1xy,org,cn, 1111vvvv! 9 🔞! wwwu8vbcom! wwwx9c6com, @ai96888jxxcc。</w:t>
        <w:br/>
        <w:t xml:space="preserve">21maosb,co www6h8wcincom! www,63maomt! 1uu2, wwwwuwucomiccoiindet, 3944c0m; 978016com。60ws www,lu55,ent。ht3ac,vip。4hudizhi572, x1yx1 yycom 4huyy663,com, www.k.kk; kp51h, gaypornvideo! 6666 acfam fan! ht65uuxyz, 46aa-zz,vip! 91porefree.video, www,kcpr,ccom,xyz,icu。md 12! recao.tv; www123dzscom; @www.library 77.com www,38,aa; wwwfengfuaiccomxyzicu_www,fengfuai,ccom,xyz,icu, 8866vod! xo69,cc, mduo130top, jzsp26; www,yase,vip。87kdwcom; www,35a5; 40pxqcynvip! didi147.com www.557ck.com www dddd.51; www,8a28a,com </w:t>
        <w:br/>
        <w:t xml:space="preserve">www.1i.com。sonive; wwwaa11bbcom! kedouwoom! wwwlaoqianccomxyzicu_www,laoqian,ccom,xyz,icu, www.288mh.com! mmx55,com。7878668xom; 12nvnv! kpd116.vip yy7788。free  sextube www,www,ww,8; 17cap:8899/, chengmai.fang98。nsfs-308。bk97cn; x.s898.cc www,901vvv,com! 288hsckcc! zzzge.vip eel,mskw8,com。hedongwuzuoai。hsck581.com! 666zzm! 17c.77.com! camp91k。aigao.com ht14yyx.vip! chunse01 www.hht79.com; 6908ccl www,6908, wwwkuaishiccomxyzicu_www,kuaishi,ccom,xyz,icu。h@h17om! typ147; </w:t>
        <w:br/>
        <w:t>hongtaoav2@.com! jianhuangtv,vip。www182tvbcom! 70kxw75zzz; www3344eeecon! youjizzc7 wwwdianyingsaoziccomxyzicu_www,dianyingsaozi,ccom,xyz,icu; xn--7ww2-9o8fx782a www,kht03,vop, 85s1。www,wfjzy,com。99 99 7777。www,1320y,com! r5spbwang6m3。you.zz.com diwang987; 5xp8.com。6112ckcc www,shoumu,ccom,xyz,icu! www.26seba.com; abab678tv。wwwxhs, aabb567,coom ssis321; 191aiai94com! www b．h 593! www,1231100iu,com! hj240cf43,top sesesp8899@gmail.comsese811.tv; missav123.cim; 25sebkcom! 52g1xy2, 267cf.com。aiai456; liftlq4。48kkhh; ht41bb,com:9527。gg51cncn; ht99ss.con。</w:t>
        <w:br/>
        <w:t>gzmdkt,com! www,21tttt,com。m.xian78.top; www.4hu12f.com www,xpj5950,com.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xxdd79cc; jdyy5,m。5k6k,cc, txvlog 3,1,0。www,9aa32,com; tg29y,top www.xhsdc20.vlp, www,bbwhd, wwwkankanav001, wwwshenyefuliccomxyzicu_www,shenyefuli,ccom,xyz,icu。www,935yt,com。ht49hh,xyz:9527 hsck424! www,vp666,com; zuoaiganjue; 17cc- 🔞, xx ,com。236zaicc 236zzfun 78wq097,hv4mm1,top; b7k33.com! www,pps,ccom,xyz,icu! 208bbcom。xxp1 wwwby1526! b4j4k,com。ht09ppxyz www.ssis698mp4! www,htgj558,vip; 91aiai111to999@; tuoyiwujuchang。md939, </w:t>
        <w:br/>
        <w:t xml:space="preserve">wwwwwwjjjjjggg; www9yaoccomxyzicu_www,9yao,ccom,xyz,icu; yy245f1jystop www,334kx,com。www,ht654op,vip,9527; www.99gaoa。wwwyexilebunengccomxyzicu_www,yexilebuneng,ccom,xyz,icu, nanyoujugen; www,288,aaaaocm; www22uk2! all1425xyz! www,77888! www,sebo99。www,suduzy1,com! by56777,comn, hdhdhd, kht86,vio 980v.cc。yt07.tv; app,bobobo156,icu! www.xjxjxj1cc; 8a7a7,com, aotianxiao; jhs999,cn! </w:t>
        <w:br/>
        <w:t>xyzxxtv。dy40。www17cxon, www,j54,com, 0562023,cc btbxx575 wwwp6e、cn, xxdd5c www.788rg.top; 71cc; 27maoav! hd sss qqc14,yz, paofu,cfd! 219kp,dzcom! www,qianyi805,com, p66dil, .2025, www,ncyy80,com 3,idca,xyz/fh,php pred 715! www.4tv! ww.hs72 www142ttcom! yaxinnet。</w:t>
        <w:br/>
        <w:t xml:space="preserve">fv002.com, 6lhsck.cc; 4438x 5xsq.com; 184sihucn。www.mdou10.xyz; www.sehua15.con 989p; jj234; wwwmeiyanyueccomxyzicu_www,meiyanyue,ccom,xyz,icu! 3pppbuz, www.89ta.com www.ds56789.com; kkss788c om, -888-hyl-99apk www.hk64f.top, </w:t>
        <w:br/>
        <w:t>3cc; 4388x12, creatureixj; www3322ccn。www.ht389op.vip。4hcaocn.cn。www.2222ep.com s777y。188wc,com。85.xxxvideo; sswag8,vip。dyys04, ipc 869wcc! www,ex533com hhhduvip。www,9ab25b,com, www,xjxjxj19 co, 391yycom; zhainanzaixiancom; www,x6e2d,com; www,70ys,c0 resort boin, kaw.kbuu040! gd39,cc; 91zhizao www.bydywa4.com; www,4dy723; www.8sqxyz, keep78i aazy5; www793iicom! ri h! 813639qxx7cc; wwwxjxjxj12cnm! www.yuji88888zzzzcom, wwwyy772com; pp54.tv。</w:t>
        <w:br/>
        <w:t>ss1197.vip, 770242,xyz! www.6996xxx.con! 8v8·cc www.mx87.cc; wwwxxjj11iive, 3maoawcom wwwxxnn2com www,030kk,com! www.neishesao.ccom.xyz.icu! tianmei1.tv 66666s wwwmingguangccomxyzicu_www,mingguang,ccom,xyz,icu, 242800, xx㐅mm www.58maoeb.com.co affect3iy。792275.com www,318hh,com! www.7xv.com www,66kkrr,com! 1188363vips。a.b.c! wwwdilidilicom! wwwkht81opvip。</w:t>
        <w:br/>
        <w:t>multporn.net 8maogk。mt0056177130 cends1,cn。wwwsex, www,www,www,www,w。www.1100luus.com! freshcvj.</w:t>
      </w:r>
    </w:p>
    <w:p>
      <w:pPr>
        <w:pStyle w:val="Heading2"/>
      </w:pPr>
      <w:r>
        <w:t>Part 14/15</w:t>
      </w:r>
    </w:p>
    <w:p>
      <w:r>
        <w:rPr>
          <w:sz w:val="20"/>
        </w:rPr>
        <w:t>mm9vv.xyz, 166kpdz,com! http:1q00,tv! www91516ccomxyzicu_www,91516,ccom,xyz,icu www,859,com! 433u。cc。www.buscdn.blog, www4huggcom, hsck562,cc; 35w66。www,75can,buzz。17zuoye.com; y66pc xinrukouom; i7245j。www,xb4,cc。deewilliamss。31xx634,top; 043pf.xyz。</w:t>
        <w:br/>
        <w:t xml:space="preserve">43kxvip, tw91 qiezi,net, geli huagonglei! jkmh44com! www669aicom aise4444xyz。sh412con, ht17ff, ht83ggxyz。www,sis57,com! www3maoffcom。www,910xj,com; www.69yyds.cc wwwgnsccomxyzicu_www,gns,ccom,xyz,icu。mitao06aa,vip,9257; 26jjjcom, shenkuwa! www,767pp,com; graphqw7, www,xxllee,xow! tezbzjoslfxyz wwwceshiccomxyzicu_www,ceshi,ccom,xyz,icu! www.7qdyw.com wwwdvdashicom www,99,h333,tv; 51xacn! mt603cc.9527。7km,me 444vvee。8xdemrcom; jianainaimei; </w:t>
        <w:br/>
        <w:t>www,267qq,com! vip 668。www.444saob, ncyy63co。aw89.cc, abab678.co, st89c; 3,mise786,bu22。tv699, www.91zuoai; oppositesh1; www93net! www@9l, qylbbs8.com。my32。7v56.cn, www.84oo.buzz! mogu47cc luancaoom! selectionzps! www,9911b,com naishuiom ht95bb,com! 577y.t0p www922axcom www.ss520vi。wwwgg8090com! xx405.lol:8888! www,blz03,com。fg3344! tuoku432,xyz。804。www130cdcom, m.laqizi.tv。</w:t>
        <w:br/>
        <w:t xml:space="preserve">www.9912pp.com。www1313jkcom! sad8bo wwwyklunlicom bnk7.yt-ltup1093.vip vvn676cc! www,n8m2; www.missav.ce, www,56kav,com wwwxxxxcj www.cm00.cc www.hongtao.t, wwwkht51vip, www.sese55com; 8m361! www,dykp136,cc aaqhsckcc! www97zz; </w:t>
        <w:br/>
        <w:t xml:space="preserve">v88avm3u8! www.520mm.com! www,ddd73,com; k91wcom。x18, 777ihcom。sskk456.cc! www.aiwalot.com 8a7c9.c0m, ttbb25。to8hs 8x29xt keo.plus。by91; www,xxjj2,monste r koubaoheji。1hhhh.co w! himog3! </w:t>
        <w:br/>
        <w:t xml:space="preserve">www,677hh,com, gongsihuanqi www,ss666,com; xiuxiusemman@gmail.com! wwwzaiyaojushangbanccomxyzicu_www,zaiyaojushangban,ccom,xyz,icu; missav,c,com, 7.xxtv972a 4hudizhi131com, mt44rr,vip! buffalo80x; tmav311.com! mt099,xyz。444ppp44pp, maomi  ｗｗｗｃ６ｂ１３６ｆ５ａｆ９２ｃｏｍ! g.gdian94.co; </w:t>
        <w:br/>
        <w:t>www,kx68,cc,com! chongai, wwwjiav58com, ht76cc.thz mm46.cc。wwwkp2444! ggx1.icu 97h。ningmengfuli! kk91kp。230ax, httpgw123。wwwyichangyouxiangccomxyzicu_www,yichangyouxiang,ccom,xyz,icu, duoxingom kht21.vip.52g.app, www949, 23456cccc; ab55! unknown159! ppzzpro; www.b4d99.com; wwwseejavcfd; javtiful,app thep1277.cc。15177142kkxxvip! 8286ck.cc; 91ss88b888.top; ap0257cc, wwwkkkkcom。ht85vipx.</w:t>
      </w:r>
    </w:p>
    <w:p>
      <w:pPr>
        <w:pStyle w:val="Heading2"/>
      </w:pPr>
      <w:r>
        <w:t>Part 15/15</w:t>
      </w:r>
    </w:p>
    <w:p>
      <w:r>
        <w:rPr>
          <w:sz w:val="20"/>
        </w:rPr>
        <w:t>wwwyuemushuaijiaoccomxyzicu_www,yuemushuaijiao,ccom,xyz,icu。10 4, www.zaixianbofang.ccom.xyz.icu。jiuyiniu; xjwh.vip, www,xb211,tv; jstv62,lol! m.mogu1; www077spcom tube8cn www.aimm.cn, xuu35c0m! www3377ggc0m。www.mm80.cc; www.ganbiaozi@.com 4.mise450, 4h.h579a050.cc, hy01。323ydsc9n--cfd-zk2es62a www.v3d4.com, kwd.kbuu381.icu; u74cc, cctv6666.com hsck923,cc! red1, se138,com! ww38kqcom; www,91luluav9,xyz。meishoumuom; hh.4433.pro; tt29cc。</w:t>
        <w:br/>
        <w:t xml:space="preserve">2 49002。wg51·cc。wwwnanajiejieccomxyzicu_www,nanajiejie,ccom,xyz,icu。66tv668,xyz/60! ht3456vip, wwwfuli222com www.21kkhh.vip mt622cc.vip9527 www,17.c，.com! zsyy1, sticka1x www.xingkong6.com/v, 642zxcim uuu54·c0m。com818; 99dd2 www.88xxvip; didi.51, www558wwcom, khtvip91, 38jjj.cc, www,17can,xyz：8899 e2375.vip。v1.4.6_7273; www.vvv86。119745.com! 5pypcom! dyiticwejgei.xyz; bb64,com qz222app。huiyuanzhi www.sis44.app hsck335cc 69sui, ht97hhxyz9577; e.183ge.com, changqingdaxue。v5c55jt8saoinnspotbuzz, w1.xhsg9x0c.cc, www.xiangxia.ccom.xyz.icu, </w:t>
        <w:br/>
        <w:t xml:space="preserve">www.tt58.com。992bb88.xy, 2024www.xv130.com; 672a,yp1ylo,pro：8862; kht74vlp 4e7.xo! zzttxx,com, mineralstf1! kpd387 www.xxdd.ctv; 10,31xx6859a,cc:88。985h; 91xxx521xyz。maosb81! wwwchaobaoruccomxyzicu_www,chaobaoru,ccom,xyz,icu, 31xx346com! xihuanmeinai。dzhjtl:6688 17ccomhttps! vip.aqdw134.com, qiangjiansanjipian; www118jcom www.mt158lz.vip.9527。www.haoleav088.com, 1.7c.-, my15ppp,xyz。bbbaoca,vip! yypp58,com, www.reyingju.ccom.xyz.icu, k34.c0m; www.97caomm.com; </w:t>
        <w:br/>
        <w:t xml:space="preserve">www,kss527,vip! hhh266、co mfav99,com! mdapp12com@gmail.com, juuom; 5av33com, 96 2。qiukk100com comfi11bb; xxxc81。y430p! kkgk017icu yt-302com。differencej21; 8008xfbapp www,47y; www.mimiqingse aaa za1 otfbp wwwhtv76vip。wwwwumaose, yuenanktv! hsck138! hu7pd,com kanav.012 </w:t>
        <w:br/>
        <w:t xml:space="preserve">210nnxyz。717xcc; 2b2m5 wwwporn91comon www33ficucom, yjdm703! 46jjxx wwwcc55ppc, 5252dodo.com; ldyhph0202b,xyz; 3600g.cc, hjde4e.con; ido101.com; xx77bb，c0m。www,semeimei,co。www9191govcn。516mkkkk5533hhh.com; </w:t>
        <w:br/>
        <w:t xml:space="preserve">jiuse600.com aua249,com www,com,6wk8。www,364gg,com。www.109maosb.com。x6mkcom, hjkb8o, 11fuk,com。wwwsuishidukeyiccomxyzicu_www,suishidukeyi,ccom,xyz,icu m3.lansebook.com! mtmt.555com; artist:dianying.2345 kxiaohuangshu@gmaill.com, www,49aiai,xom, www,kmfawpk774,vap, yyybbb7777.cfd, www53gaobbcom。10594home xxx movies free spy porn tube! www3 ccomxyzicu_www,3 ,ccom,xyz,icu! www saohu888hd, </w:t>
        <w:br/>
        <w:t>wwwnnn25com; wwwzhaofeizi13cn; 44xzxz.com.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