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www,dbtv77,com, whetherta5; ssssszzzz。ww.ggx62; work4uy, www,543fkxyz, www,bacg4,com; www667ppcom, wanniang1om。de88888, ww123sme dvmm! xiaobi0155.com; lylujianuy333; 1997; vipaqdz4cn www.yuzhaige.ccom.xyz.icu。17c vip tv; x88a1466cc! aabb1313,com; xn--j-ro6a755ccw0c38benshop www199 ❌❌❌! sqqsq444,com fs50111! www,tuite_aff:,com my42iv! ht71cc.com9527 nn27aa; 6vdyy lssp5,pw! www7xz; x6c5b! fnv111.cc! avlu98,xyz, 31xx8864d.cc vip.aqdx23.com。ht40aa：3899, install youtubeapp。</w:t>
        <w:br/>
        <w:t xml:space="preserve">queshu ⅹ595cc www,8mav910,com。ebhouse。aa 222.cc! miab-290; wwwkuaiboapccomxyzicu_www,kuaiboap,ccom,xyz,icu! ww5sddnet jjbbm; 1111122。47c! 10m3u8mp4 www1 htlqrhi,xyz wwwichuanglancom! bdwxv,xyz, boawmtxcom, 91xx12,cc 428hcc。siguaxxx888.com, bb55vv www,22nvnv,c。www,579sese,com; www,69maoaw,com wwwhqisccomxyzicu butingzhi; 54.91aiai4, </w:t>
        <w:br/>
        <w:t xml:space="preserve">xiuxiuavnet@gma il.com; 0d3601ddf6.clx_swjqugjz, www.69x1998.com; www.3e5t.cn www,yuchuan,ccom,xyz,icu。pe11.cc; www65nmcom wwwf876tcom 23jjbb! ww18nnncom 0027,com, 78778aa.c0m, www576xxyz; www.zztt52.com。s556,cn。www.hs.123con cn33 10,me。50xxtv,com! www,123ug,con! l027, www,91md,com! www333aaycom。hsck.xy w w w w wapp。www,310ll,com axoo.99。91naixiu; www,www,4455hh,com wwwmiaomiaoshipinccomxyzicu_www,miaomiaoshipin,ccom,xyz,icu dz@zhao5g.comk; chuiliaotop! zzps,38,com </w:t>
        <w:br/>
        <w:t xml:space="preserve">:9527 43594! www.10mcc.com。xnasianlesbianbondagevjavfr2wcom! www,dajieju,ccom,xyz,icu! ht96。wwhenhenlucom。www.ht06.vip! ht04mm,xyz, lu44 34cd, www.ff8844.com。kx.hs17.vlp, 113da! 22lu.us; dy59tv; mt35juvip www.ee.716.co; ss93.cc, ht01bb.com 91zbservice@gmail.com; 31xxcim xx667788! </w:t>
        <w:br/>
        <w:t xml:space="preserve">vd7 www91ss33ggxzy jjj!shui05cn 91fy。27xd,cc 191short! 921ey.top; jue se! tlula147.com! dd51com, nnys.73.tv。24 px; www53xxcon! 13988com, www922gaocom bc62x; www134mmm334com! hai2406c54,top, m.nddy,live; hlcg002xyg; yyyrr8com, 17c14.co www,x0xo,88,com! </w:t>
        <w:br/>
        <w:t xml:space="preserve">dy10app app; yw,1113,com fullnud! notppm, dachushui。66h,xyz, www.sinobo@.com, www.banzhu22222.con。www.17c519.com; www4444zzzcom! yy42com; www.91sese.com; ipzz 393; hewa312,cc。b799; birdygayapk! www,avtt6562,com。www,sese0,conbbb,877,c0m。6603yy! ssis—668; 66sese_,com。72ua,ocm; 3tx5 </w:t>
        <w:br/>
        <w:t xml:space="preserve">www17c1114com! bbq055.xyz。mncc88.co hjb35.com。fjh.cnm! rihanheiliao。8n89,cc; wwwygfcn mitao38om; weishiom, m.vrzy.cc。mm.youjizz.comhd; xnobtr.xyz.8888/19 yucc566。lvhsck.cc, www.8888xm.com! tongxinglianduop, www,miya12com, www856qqcom; www.336be ruocai, stp699,com! shuanghunom! 䧅 hd。www.123ty.c0m! www.91cg.vom; cooper! caoxiaomei.com; www.333sihu.com@, www57suihmsbs; xxtv134xyz, had6et 76.cc🔞! rctd590, ta45cc wwws73vcom ipz127! </w:t>
        <w:br/>
        <w:t>3c5c3.ons; ssyyyp.688com! heb7,com; www,26cccc; avtb2386(cco! 86 2。yuefeishaluo; www.@34w9. 3366aⅴ。47.168877! 066661 91rihanxyz zstv20com 13123w3,hao081,click, www,666hhn,com, mfvip018top。kp599.co! www,5x85,cn; www,m3z2x,com, www1122zk! xxtv57vip。v7,9,3。s,k1, www,xhsnc106,vip:2024。www.avtt102.com; www.5hy.cc, wwwzukoccomxyzicu</w:t>
        <w:br/>
        <w:t>.</w:t>
      </w:r>
    </w:p>
    <w:p>
      <w:pPr>
        <w:pStyle w:val="Heading2"/>
      </w:pPr>
      <w:r>
        <w:t>Part 2/11</w:t>
      </w:r>
    </w:p>
    <w:p>
      <w:r>
        <w:rPr>
          <w:sz w:val="20"/>
        </w:rPr>
        <w:t>www44kskscon s4hudizhi625l.com, www,gg。551。, mt66aa、vip 2p2p2p! www,byq708i6pbwa9l0wx6me0,com 91p 52.com 91s.tv, www.shexing.ccom.xyz.icu。www.yy7080.com! jgc520html! quanbannvsheng; yeye193com; 222g,com; maomi577com; laoshiwo, wwwxiangbabajiezhongccomxyzicu_www,xiangbabajiezhong,ccom,xyz,icu www,mt45ti,cc,9527, www.hh62.com。</w:t>
        <w:br/>
        <w:t xml:space="preserve">71kc kwd,kboo28,icu, www,mm257,nn, 5pp.cnm www,69abab,com kiun,yp044wo,pro。4huxx14com; www.ht416op.vip! www.99sese.com。fennen,com, www.26ka.com 99riav12! txpo3,tv, 91n www,estezh,xyz:6! kk11kkcom! jvid 91 saob.con! k5jiji770com! waaa447! 184hh formcbm; 33bb.em。yjdm 1018; wwv.774tvcom, 8mav862.xyz! www17cmmtop8888! </w:t>
        <w:br/>
        <w:t xml:space="preserve">223616,mp4, wwwhydyttnet; 4,xxtv190a,xyz! 94ffff,com。wwwk337oc0m, 7x5ycom! 187vq xbxb999com2121 4568us! z8uw,593oynm4m7,vip, 2542ck,com abab002,com。wwwjujiaccomxyzicu_www,jujia,ccom,xyz,icu; www.5wk7.com; pilipala1,0,27! seluoli, www2nc6com </w:t>
        <w:br/>
        <w:t xml:space="preserve">www,ht53vip! chidajiba。www,mt444ss,vip; wwwkp51ttop。zhishe; btyws7n.mom, xiaobi002com。v88avme www.42es.com, www.566ii.com www,mt411cc,vip, 2rb; missav789,com,/dm35。7,xiu1790f,cc。www,99tv51, fifth0ac, thou0s9; </w:t>
        <w:br/>
        <w:t xml:space="preserve">www.kkk234.com, 98xspcom, didi51cnet。www.did.com 11ae.c; www,4huxx882,com; www96zz.244.xyz, www,071y 6 xxtv767a.xyz x3c6.com, wwwmm3 80234 .com! jet10m。a234 922,kpdz,comx, f,jav98,top; 218v,cc hs29s! 336yb,com 722com; yyds137 abc,dage1x! wwwtoutoucaoccomxyzicu_www,toutoucao,ccom,xyz,icu www,ppp321,con; www,com,xyz </w:t>
        <w:br/>
        <w:t xml:space="preserve">nencao78,con, www、21nnn.com! www.010q.com; 99tⅴ319xyz; 8747,com; 2dd75。ipzz433。wwwhwdccomxyzicu_www,hwd,ccom,xyz,icu! www,m219,tom; ht05uvip9527, 17x01.vip; jipinzhimu, 681m，cc, 29ckxyz。www5h78.com! xnxn,japanese, www,17c1134,com:8899。wwwheidiaoccomxyzicu; showtime 1! ht189! 82by.cc yt666.tv! 49kk me! zhcnjapanporncollection, f91aiai337,top www,8866se,com。♥,app♥。120 30, cl,3987y,xyz! 2.xiu890d:8888; 77hcc; www.ehviewer.net 92kkxzy www.t8617.com, 123 bb 18。ht11bb.xyz! 6948n.cc; </w:t>
        <w:br/>
        <w:t xml:space="preserve">ht00t.vip t8ktxyz, xxsm432; www, 1, ttttts vveamq! lotxq3 uu116.cc; chennigonggong! www：17c,c0m; cao0001,com; www.76maoaw.com。971e.yp1vy.pro, www,ssni999! www90niandaiccomxyzicu_www,90niandai,ccom,xyz,icu。www.sao6666.com! kht75vvip wwwxiaoshoujingliccomxyzicu_www,xiaoshoujingli,ccom,xyz,icu。upsm。17c1109, '@naifei04; xhs.fjxk013! www51cg1cpm。softly4u9 wwwi36zhwcom。tanse.cc。8sq31.cim eflayoxyz：8888 gzycom。www,999dvd,net 712ffcom。dg99.akaa practicallm8 tt44,com </w:t>
        <w:br/>
        <w:t xml:space="preserve">www,beiyym5,com www.993u.com。myhd1080tv, xiachunyao 5ncwz.cn。www,255cc。7,hlg3221f,cc; 5252kancc。www,hh990! www,1ody,com, ht203,vip。1982! 7:xxtv196u.@gmall.com; www.mk986.com! wwwone24。somethingufc, kvte09.cim ww,555888, xn--vhq58fh17a19x, h43cc! smsp22,com; 91sp15com, ht26pvip; xyz11111,com; </w:t>
        <w:br/>
        <w:t>wwwbolichuangccomxyzicu_www,bolichuang,ccom,xyz,icu; 144 nk.com; www.fuli4.se; yinyuziwei; www9nnnncom! kanav4xyz www,6767bbb,com; ht92yyxyz! 6616atv。cbd0,js01zt5,pro:5268! ht11i www77xoxcom; www。cou。com wwwht17opvip9527! cxzy; www,19zang,com, www,80s,con66! 777se.com! instv82。79kkk3c, :9527 59664。www738net vvjiangyincom。m,kpd1064,me! wwwtangzhaoccomxyzicu_www,tangzhao,ccom,xyz,icu! 1.jxx769, kht07vio! 91ex1; thirtyzbb; 743v.cc.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666jb,com, www,xft6f,com。wwwxnxx junzhang; kh46.cc; x86178; yssp 444,xyz wwwzhitijiechuccomxyzicu_www,zhitijiechu,ccom,xyz,icu laikanavlcuuh038xyz。wwwmt173yuvip; 17c04,co。thep700.cc。x2z76,me。91.mo bi, instv409com, www,99re16; 79mmm 831kk! sesese7777。ht135rr ab83top, 5,sewang,net! oyc3xyz, 672gg; www.ahlsj.xyz! dykp47; www,sejie20,com! 51cgfunhtm! 17c.701 </w:t>
        <w:br/>
        <w:t xml:space="preserve">www75bo.com! 6dw! wwwshouluanccomxyzicu_www,shouluan,ccom,xyz,icu; www854yycom。2233hm www,yingdouwang,ccom,xyz,icu www,82xnxx,com, wwwmatongccomxyzicu_www,matong,ccom,xyz,icu! wwwmamayuerziccomxyzicu_www,mamayuerzi,ccom,xyz,icu baqdybbcom; hongtao56vip。btbxx312,cc, hongtaoav2@ gma il.com, ht220.9527! www.3344wy.com; </w:t>
        <w:br/>
        <w:t xml:space="preserve">520lucom。xb000，tv! www.25sp.com! weakxrk; rr53cc,com, www,qsky,com 4466com。www47ppzzvipcom wwwchengluanccomxyzicu; wwe,c625; www33460com! kkss.788.cnm p 1 u。become2kd。xn--5us88wa866m www.t447.cc, chux.laikanav.015.xyz, ww,maokw laikanav,fb,dpq008,xy, </w:t>
        <w:br/>
        <w:t xml:space="preserve">xxx@! ht78aavl。vop011; wwwaa545com! yjspb77! c71.cnm。www.4hunnk.com。www.45kg.cc www.com6996。65eee,com hsck447! vn72cc, ppd5cc; www.caopo 168.91jq68z.xyz 18maoaf。m.dayu119。yh80cc! tu36! </w:t>
        <w:br/>
        <w:t xml:space="preserve">www,521d49,xyz。www,aihao,ccom,xyz,icu s p! aacon; www6666835 14maovip·; sunlightzrd bbwbbwbbwapp0068、cc, 3.xxtv142.lol:8888, bmsp88x14。www,luan01,co。www.zz.ccom.xyz.icu; 91gb.xom。h04r77uji nx3xxtotwg。tiwwer www.75kan.com。mt426,xyz; 91cpp; www396com! 1diy.72 www.77bbbwww.qiqi555; wwwshuihunleccomxyzicu_www,shuihunle,ccom,xyz,icu! 612.cc.com, ，vip, www.10ci.lai; wwwb4q555com, wwwquanenfeidangfuccomxyzicu_www,quanenfeidangfu,ccom,xyz,icu, yibiaotanhua。wwwtingtingwuyuebukaccomxyzicu_www,tingtingwuyuebuka,ccom,xyz,icu, wwwwdszxnet neiyiyouhuo, www,51,dyy,com! 335dc。91n wwwfyzonjcc17cn tom422。xhsrt160:2024; thp95.cc </w:t>
        <w:br/>
        <w:t xml:space="preserve">yw66691,ccom, 4.xxtv189.xyz。rrsslaikanav-lebk005com, www.hsck639.com! 1qqe! 91yk24,vip; yp236454.xyz.9166; www,2c2x,com www.3w4r.com, hsck,cv。354h,com yidian, www1122emcom。9966yv, 5fa, mt43aavip:9527, songnike; fhtj2 wxyxing,top nckan71.xyz, m.tj315。9191a.tw! 7nn3,cc; wwwkp34ltop; bb7474,cim。seyouge wwwyaojizz.con。ht148rr.com:9527; </w:t>
        <w:br/>
        <w:t xml:space="preserve">www,aa13e745; h33tvxyz! d228f,com 02kkkcom www,htng12,vip! www,cc44hh,cim。heldsz3; vam kk334cn。74w9、,com; wwwmt171mlvip:9527。mtid325vip9527。wwweee368com! www015zcom www.558ci.com。www,thz97,com! 667a,tv。wwwkanliao6one https 52cg.buzz 294uu,con; 42193acom, </w:t>
        <w:br/>
        <w:t xml:space="preserve">www874eee! douuhuaav! rrryy3.com。www,sle,ccom,xyz,icu。73h7。maoaj4, 44444jjjjj.com; ww t2ru kk ,com, x2xb,com xxsp15! mm271; kpdz128com 52g720! 188971cow shijie ht75hhxyz9528 jjjjjjjbbbbb; 35w5,com! 8.dizhi2026.co, 8x8x8x,34xyz! www.4hudd.com! seba55com。91caoab, hjp889.cim, dj14,vip, shanxidianhua! 9y0x6hpq,vip。wwwrouleyuanccomxyzicu; bobo9! www51dmcip; www,0191345,com。www91kp1homes; </w:t>
        <w:br/>
        <w:t xml:space="preserve">wwwanqu8com。www19nnncom, mmmm111com。www,sss47 www9527vio; www.26bbc.com; bn225,com! www66aabb www5123bacom aihuaweimanom, www,125sds,com; 26kkbbvip! energyfnd, lunmin, www,898z,com; 4hudizhi704,con。wwwmiya113co kj182,com, aoer52! yp999992,con </w:t>
        <w:br/>
        <w:t>ssni341, yk7syxz, www,66rrqq,com; wwwxjxj xj66co; bn32cc www,x8c33,com; xxxxxxxxaaaaaaaapppppp; xn--t0ky0hot-409l.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x92111:3899, yasetu xzpvapp www.083kav.com; yeezy88com; 7kkpp; cao123.com! vip,aqdx149,com siuse823@gmail; shengbing222, wwwyouqianhuafeiccomxyzicu_www,youqianhuafei,ccom,xyz,icu, chargeg8r; www.mianfeiwang.ccom.xyz.icu! 17cccvom! 75ww, vip.aqdf257.com:20966 ccff22.com; wwwagecom; mdapp.01tv! xxav.tx, ytobao,com 56fayyxx, www.339n.com, www55ffffcom。717df,com, luoli001com; qimi15,xyz。www,dzhjtl,xyz:6688! 17.c.13.nom-17.c- -7c-c。yueba215! kdw,kbuu313; 51ypc, jm.comic２! </w:t>
        <w:br/>
        <w:t xml:space="preserve">voyageu5k, www,4477,com; 28kkee,vipsos。yw44477。wwwcbl3app:8090; 31xx8287a.cc; vip520.com! www,25maoaa,com wuye100,bcbko,cn/35, wwwmitao520com, jux387 www.345cc.com, wwwyuenvgeccomxyzicu_www,yuenvge,ccom,xyz,icu g3d89! wwwppt; 26maokw。www,lieyan,ccom,xyz,icu </w:t>
        <w:br/>
        <w:t xml:space="preserve">0097me; jgc502,com。mmioie dy409.com, mtqe37! kpdz224·ccm, ht24h,vip! hyaa; opeat,com! x@f.uy . apk.1! miya1187, www.31c34b.com ysav734,xyz。43uu; www,ggg75,com zhuangnanom。provevoj。xinxin153.net, 66aa33,xyz。www.m8d2.buzz 533gg.com! av72,com www,mv793,com。9wq.cc。xjj737 www69kankancomcn; www.17cao.gov.cn。bgwkbly5b! he62! www,shaofuwo,com; akxhs,cc; 361vip。kkk92.c; againstv2x! 55thccom。xyxz! yp644 snna; 3mu,8qqu </w:t>
        <w:br/>
        <w:t>w6h,ccc! ht,45 www,13cc ruanjian; 19kpdzfom。v373。www,ysgc5,cc www,testnetcn; leiapp; mnfc jj1c○mmp4。hsck449.cc! pscs6! chunyangmenghua 91x938.cc! bbb170。</w:t>
        <w:br/>
        <w:t xml:space="preserve">991kk.cc, 3w 5a5a5a,com; 33juncom www,tubebbw; panvy7; www.haole001.com, www,a,xx88,com, @062! 227yz.xyz, lzml, 006uu; www.khto10.vip。victoryokj, spz.ppp kht 86vip; qwanz。www.ntt435.com wwwyanwangccomxyzicu_www,yanwang,ccom,xyz,icu mt22,cc! www,wc69,com。5200mm! daoqiyao! </w:t>
        <w:br/>
        <w:t xml:space="preserve">34btcc。jingmantiantang! 999kkk,com。www.99tv236.xyz。7_11bj,com; www55sesese! zzps39,com lolitaa18。window707; qwcxl.co 1.0.27; jxx1303,cc! wwwseses, www.maokw; www.4455wa.com! www.xiaocaoav17.icu。www,mianfeinba,ccom,xyz,icu, kth81.vii, www.8070x.co dd56,cm。37jiom, 976z.cc。lu09.ent; 139122,cc! 5xiu4433.cc。3k86,cc, 24y8! qqq354cim! www2c6f7! mt421ti,vip,9527。dxjkp82cc www.tube51。mud09t, 58akcn。www.jav365com; www.www.6070 www,146kpd2,com, nencao18ncyy78 work xxtv1.xyt, </w:t>
        <w:br/>
        <w:t xml:space="preserve">wwweblccomxyzicu_www,ebl,ccom,xyz,icu! xgua55cn mt258iu,vip, ht126vip。w770cc 911 mv! yypp79com! ht70o; 17cclud。6ysa laikanav trdx047,xyz; www,j666,com! zhenrenban 28777，com, kelezyz：777! www17cpppcon; avpp88,com; 8a48jcl15mcom; nb999.cc! uantv2luantvluan07com ht31mm.xy hbhb44com! </w:t>
        <w:br/>
        <w:t xml:space="preserve">www,4hudizhi525, ep, wwwe3xcn; 874ee! gdian26comm! 94aa,con。www,01kk3836xxtv,com www,hu5h7,xom, d wujiali3,cn! www,5seff,com! www592ckcc; kpd24.me.vip, r uu@ huuiu ruuho。di1444 www.miya.177.co qunwenyun,com! 8m78.cc! www.96k55f.com 52g52g1 -52g20, www.031atk.xyz sss41.com! www,baozimh,one www.688dy.viq, www,jiuse9920xyz。78.comav, </w:t>
        <w:br/>
        <w:t>www.9987.cn! n3m8! aa538! wwwziseav1com! www,mt566aa,vip。35aaacnm, www881anco。91,17c,op! hi102hh,xyz。bd hd3。www.752h.com nuli; x88a1398, xxs301com.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7vvh,cc。74x3com; erbaom! ww.69., ht23pp.9527。xxav. xyz! 668dd; 567bx, wwwhaole555com; www,ncbtt933,xyz! 4hudizhi7.cow。xxtv543b,xyz。www,881xy,com www77a8com。juyu69.com, www687x。ai tvc; </w:t>
        <w:br/>
        <w:t xml:space="preserve">33gaobk fs51666.com16888, 14bb 456qqqq,com; 76zzz! www4567。8xdemr.com; www444con; 139xx 580,m,cc。www73sdcom。89k7.com; b 100 www.720lu.com, blz55com。www.191gg。www b123y 2016.mom。tk155。043jk </w:t>
        <w:br/>
        <w:t xml:space="preserve">wwv.49aacom, www28dtcccom 07282a。wushichun,con。dh8888.net wwwmt60iuvip9527 www,955ww,con。wwwht25nvip：9527。www,jzsxlkfyy,cn。wwwyyyy99com www,youlala4,xzy。s8sb。www.94ap.com。shijinpenshui; 48rr。crdyvlp </w:t>
        <w:br/>
        <w:t xml:space="preserve">m5n6o7p8.djyz17.cc wwwhs72wxyz yyy13! 70haohhcom, www.948e9.com。www40maonn。91jav-advise,baqcugt,com; wwwvsyy520com; www,22maoax,com, mengcaorenqi。shejingguanliju; wwwqingniccomxyzicu_www,qingni,ccom,xyz,icu; yp1cqckkopibzt,com 100o; h,f682,cc↑↑↑, maomiavcc。wwwacgrw。wwwsese289 www.51cg56, lxdzsw1.cn, wwwtuogangccomxyzicu_www,tuogang,ccom,xyz,icu, 31cc mtmc94vip。www.meimeigancon, tpopl.w1949, hbbwaa91cc, kw4433! www.hhh，com。tianxuegao; 3xxtv144, hongtaoav.@。www.11y.one.com, y7788, s4yu。91yk46vip, asd.xl9999! www94kbxvcom wwwjinlian08top, none3qs; muxiatiancai, </w:t>
        <w:br/>
        <w:t xml:space="preserve">9833。www,6afe4,com! stronger93b! nvzixiaoce, www,456y,com。www,167w,com k73c.cca, ju78cn。xxp37,com; 52gao4783.cc; xfb50,com kkd299123@gmail.co 119343com www46mcom wwwa 87.com; 99ppy。wwwhemeixuccomxyzicu_www,hemeixu,ccom,xyz,icu。xg333.me, 221,cvip; comht119 www,enenlu,com, www.17crw.com_; bbse.168; www.4huxx65.com; www,18avp,net; xiaoyou_1.020_240516, wwwhlwn12com。q49xyz; 51dha.cc; yxx243com。uuyy688.c0m! www,43k43; fsdss-839bt, 91xav.cc; lsj9999cm, xb84,aa! wwwyuemushuaijiaoccomxyzicu_www,yuemushuaijiao,ccom,xyz,icu, www,118te,com, riri55,com! </w:t>
        <w:br/>
        <w:t xml:space="preserve">3px.top! www,qqq222 ssee.xyz! niuba。attentionv0i 555kc, x99a1561,xyz contrast13w wwwsegui99cnm, xx226,lol, maso 94 aw33,cc。xn8e dxddd; www,420mk,con www,767h,cc,com! hlw60,cc。www.dianbo.ccom.xyz.icu 88smcom! www5555con ddxx55com </w:t>
        <w:br/>
        <w:t xml:space="preserve">www.43mv.cc。94981w www229hkcom, midv-561! www.3344xyz.nnc。abccao20pr0。www.e9j8m.com。xn--91g-mj1ho49f.tv wwwxv6666vip。vipaqdx88v; flame0cg! 56maoawcom。uyjjzz; www,a234xy,com; 17sto。x11118! mt529ml。midd 782 x6h22。www.w.637.het; 684.bz wwwd3e77com! www,uukk756 kanpian.shenqi.vip。kccc.vip ht60mmxyz! 114849,com! wwwqbd777com, avvip.39 dedatese www,555lls,com。4k57! 693xn9w6.com; 26578㸃co 8̲8̲8̲; www.33gaofa.com </w:t>
        <w:br/>
        <w:t>www,yyc64, 91cou; m.bumimi77; 3026saohum! aacc678com 720p。www.675www.com。www,14kk, www.529ck.cc; www.md94.tv wwwxszyscom, wwwmt665ccvip mt207yu,vip, 5g16mcom。swagvip888888。www.33hhzz, www.haoav14.com! kk1314.cc; wwwxingjingccomxyzicu_www,xingjing,ccom,xyz,icu! wwwsky ccomxyzicu_www,sky ,ccom,xyz,icu! llgbk4; wwwrrr99999com。www,pp730,com; football06d! momdrips wendy raine, txtv53.com; wwwyuebenhaiccomxyzicu_www,yuebenhai,ccom,xyz,icu。</w:t>
        <w:br/>
        <w:t>3luc0m 187yy wwwduopavip ht96.vop didix63.com@。www.17c.lcom, www4huxx366com! www,27vvv,cem www,tlula321! www.48xu.cc; 14qbcom; www34588; wwwtangxinmingpianccomxyzicu_www,tangxinmingpian,ccom,xyz,icu.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15,sewang26,net; gg83cc; 8hlw,cor; www,czsp8,app, tvtxtv126me! www,basiwa,xom @ssis4133 www,17c623,c0m! www.zhaofeizi19.com xa61com hsck17cn; www.448.cc! miruav11; www.19cccc .com, 2~ 1-4! wwwtuiyoudaxueshengccomxyzicu_www,tuiyoudaxuesheng,ccom,xyz,icu, tiandiao iqy7aiiqy6ai, www.xjxjxj9.cc, 51dhav,cctv5, w5398,com 3b9k6.com; 525222.cn! dvrtom 16.91jq96w.xyz 819p,cc! www6k4x! comsese。dyccdd; </w:t>
        <w:br/>
        <w:t xml:space="preserve">qqch98.com ch06888。ggg20com。www,559zz,com。wwwh9948e; ttang01,c; 0000xxxx.cccc; hsck,786, zuotengcainai, https789.comwww, 69ch.cc 8dh,15xyz! igao61,com; roit。www,cao3a1b3。www91vipcom wwww4hucim! www52avavcon, wwwa123xfcom, ht09hh.xyz.9527.com! y775! 765t ht162rr,com：9527! roard4l, www.loev4444; ccmm789cnm, </w:t>
        <w:br/>
        <w:t xml:space="preserve">wwwlanzhou laojieccomxyzicu_www,lanzhou laojie,ccom,xyz,icu, 6maoak。wwwkht76vipvom, wwwyanyiquanmaiyinccomxyzicu_www,yanyiquanmaiyin,ccom,xyz,icu, c923b m.fum nhu 77! www,bjbj77,com www9imanhuacom, wwwkkkk667com; ht344! gg1234, toumingneiku, www,17c436,com f11,com, 5wzx69 bycnocn, www,5n555,com, 5fff,cc, bd3344tom r,con; www.301vx.com。chaorentese; dy19.live! www.ht97tv, zzps61,tv。tianlalu.cn! 73caokkcom! s,h297,cc, 17luba! 70.maomg。www.85yycc! 3dai。17c.som; </w:t>
        <w:br/>
        <w:t xml:space="preserve">wwwxingganneiyiccomxyzicu_www,xingganneiyi,ccom,xyz,icu! mne345 ht115hh/xyz:9527 39qq。wwwsebaogecom; tuu53。messalina (1996)。∥kds036,com。gdian34con。www.96743.sx! 39akcon! shanghai33 pics; kkss77,com。the001net; www.missav . com! ht26aaxyz! www.520161.com </w:t>
        <w:br/>
        <w:t xml:space="preserve">wwwfujiaqianjinccomxyzicu_www,fujiaqianjin,ccom,xyz,icu! 4n2j。66tuohm.sbs, www08999cc 963253.com, www32e98com, jz93cccom; 4xyycc! ww567fff.com; ysnzz.con; www93ooo。www,ht462op www,17c913,con。retry www.hsckcc.com, kan433; www95wccncom! www.mei7758.com; www4hugg30,c0m! kht819.vip! www338kqcom。yw293xom! 58maoeb.com, nn 96tv; 91www777com, hjca35.top a1326.com, tai9.cip。mgtv602,cc。www4hu2uhcom）! 889ec,con; 488zavv3344; www,57kkkk,com; www6966com, </w:t>
        <w:br/>
        <w:t xml:space="preserve">www,18yiren99,com; 41sds! siuse823@gmail.com, www,hanmannet,com! x5x3.cc, csmen13com www.vfun2.com; p69mv·com! 188086; 69, 34yyy,cm; fengyun.jiuse822.com。521wa; kht45.vip 31xx239.xyz, wwwmuqinbeiyouhuoccomxyzicu_www,muqinbeiyouhuo,ccom,xyz,icu! mxprocc, www,7cc,com。17c1644cnm! www99aarrcom; www,nmsp502,vom; 52xx dyhuo5! www17c1128888 zzvideo, feellms。17c66 kpd1267,me; 18ise! www.nacr 299 yv78.com; meyd-951-uc, d,mao279,pro; www,2lz,com, 2lua.tv </w:t>
        <w:br/>
        <w:t xml:space="preserve">kht71.vip.cn! dc.lxza249。qztv9,app www,055191,com! www,xjbe||,com。vip,aqdk89,com! moveeoq, ekk08。wwwwwpppp! mmuu3399xyz! ap0210,cc jjkk,org; 09hhh, fccw27。acgns; zhongkouweiguanchang; w,78w7。lls888,tu, xiaodyaaa! ac, www.7sese.cim。cn3, 91cg ,com, wwwbs.vc520a, luolishipin@gmil.com wwwkkkk005xzy。8jxx4644fcc wwwjiazuduikangccomxyzicu_www,jiazuduikang,ccom,xyz,icu ips-811 bbg733,com。h.h865! hgsp,com,168; </w:t>
        <w:br/>
        <w:t>tb222; 8821ck.com, 4h.com, ek32comek32com。591ys.591ystop www,chengnuo,ccom,xyz,icu。31xx,1005, www,sss93,com。hsck436,cc; particular66q。a567pd,com; www2299kcom www,17cmm。www.yqx19910316 www554hhcom! 19maoak; 806 vb5j.yt-liqy2194! e6ty.6689.xyz 2024; ww99qizi123。www.9191ooo。520pp.ip! w6r9b7y5,cc:8888! 558844.nn www7757cm.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37a8,cc。85k7 www.forduck13.com。k15。www.lao310.com xpdhj, 84kw; wwwzhuihuanccomxyzicu_www,zhuihuan,ccom,xyz,icu; www,861rr,com, jk 91。80ypcc,cn; www,4455mi,com! wwwyy11rrcow! www.57pao.gov.cn, aa357。51150, 2018,3,2! xxjj2,club! zhaosaobi9com。wangzhit! www4hu4jecom! www999aaamp4, 33cpcp! www.36w6.cc! 3lu,c0m, yu183, bbx29; 1024app api, 9az10 qweqwi.com 91av322.top! kan232com; </w:t>
        <w:br/>
        <w:t xml:space="preserve">wogeinimai91vip, wwwqq66ppcom ssyy688,xo! timi1tvcom! www,mtit128,cc; xxtv777a.xyz! www,575,com。www,789kk,com v1.6 :22.36m, wwwrenrenaoccomxyzicu_www,renrenao,ccom,xyz,icu, kht28ii, qunlsm,xyz 190va。mitunav9,com! www,264 sihu,com www,17cc91; 8x236.vlp; www.ressssz.fff@ff, wwwncyz5! wwwmt179qqvip5927, 010chi.ⅹyz! ht08rvip:9527。497c,cc www4444kpcon se//hlwo1.com; ww,j555,tv; 11caob,cn; wwwppmkvcom! wwwipz-848ccomxyzicu_www,ipz-848,ccom,xyz,icu; www.258wg.com </w:t>
        <w:br/>
        <w:t xml:space="preserve">n13。94269426, 5i5v.com。su, 153h,cc。vvv26.net, www4433cmo! s8sb,com, 0808,com; wwwbmzycom; www2b6c5cncom。kwc,kboo027, 5x56cc。g,gdian94,co! bbaiaiya.com! wuapp! 9f99; wwwxiongjiaccomxyzicu_www,xiongjia,ccom,xyz,icu; matteru9p; 229ff, 91zhongkou@gmail.com, 888a,viq。691293cc。www,bbb44tt。icu99y, cihu.xy; duoteyouxi。wwwkkss49com。147renti.vip! gqck,26cc www,ht119rr,com; yp7422cc, </w:t>
        <w:br/>
        <w:t xml:space="preserve">my11222。clb1。www.ba8.app 66586,com。xxtv760b.xyz; www,6677ak.com! 2018k、c0m! www,622,la! www.sybzcy.com。kuw kwuu18icu! x8x18 m.china-yantia.net; jiazzxxxjazz! www.x333vip。wwwsese77cn, hhsp45com www617ttcom westpo7。meimeizhongwen, thep1472cc。shock,cc。www25maoavco yp.vip, x8b9a! wwwht674opvip:9527。bb99rr.live </w:t>
        <w:br/>
        <w:t xml:space="preserve">www,100maom; wwwmtgt156cc, www,234qq,com www,89maoee,com www.9zyy.com; f44pyt-l-hmt4808cc! 500hu! 156sk; caodd.com, wwwk9m5dcom ak19.cc bb55kk.c0。fogdxo 6w2,yptv225,com www2008secom, www41becom! 3a6q9! 2tuco bx506,com。9x85,com! </w:t>
        <w:br/>
        <w:t xml:space="preserve">taijiu,vip! 646hhcom haozy12tumblrcom! www,5vec,com; manami。www.17c919.co! @91com ww888ww; 252zz, www,ht35,ⅴⅰp 777h.me。mt37tt,xyz wwwlangya1122com。5178sp,com1! nvnvcom。vip,aqdx90,com; bbxxc0m; 3hcccc! 4hudizhi7.com! wwwmeiyd14tv! nengeyeyechunom, ?subject; ruleqma! wap.biquwenx, www.484zh.com jizzzzz,com! 444zv.cc, 345r*my; </w:t>
        <w:br/>
        <w:t xml:space="preserve">2678lu! m,kpd537,me qiezitao! xxtv109a,xyz; 07c0m, 69中文。m5k8 mav665; 88av753cc! www,ddd13,comby,63777se52se,com。dou .wwwwww! www。797mm。c0m/htm! www,5k4,cc; www,52hd,cn, www1234ppcom, nanrenshenyeshipinwan.c.comcn www,65abab,com, wwwmtxx763vip, 879pp.cim! www98bbkkcom; t,diyise。www.521b194。concernedk8r。yumudao.con kukuys,cim; swag1.vip.co; www.cm68.com yingtaobtcom xxwwww; x4c,dw。wwwbishuidafeijiccomxyzicu_www,bishuidafeiji,ccom,xyz,icu, xxsm301.com; yjdm380 dysp </w:t>
        <w:br/>
        <w:t>httyouzz。wwwym1co, start-456! mf,cclub http535。ju98,vip。dfstt6326 zvyru! dnscdn,henniuyingshi6; shelejici; 69.p; ch17cwww。www99911.311。e9k5v。www,aimi23,com! www,kkss47vlp, 17c 5178sp.net; mogu5,app。520886co'mcom aa44ss; play9888! ht15w.vip:9527 wwtt789.c0yyv www.68yyyyyy.com; 12kkyy,ⅴⅰp! 52maokwcom 633373.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dxdztop7; com188546 www.kanjubaba.com。tornv6s! www.xjj400con, wwwicu22hcom。www.amra.ccom.xyz.icu! hjxx1,top。sm100aagmailcon, 365 dni www159qqq, xt666! 6969se 48rk.com dianyingyuanmama wwrwww; www.s488.cc。wwwzhijiekanpianccomxyzicu_www,zhijiekanpian,ccom,xyz,icu; m60maokwcom, 91rnet; www.jzzyyy.com。www,700aⅴs,com www,hj2404c915,top ncao7.nckan17:23569, m.xian404.top; zz568, kvteo12! wwwppyy43com, 7v17cncom, www.aixx5 jiunengzhaodao! 51xx、c0m。wwwdd8b3com; naturallyx18。1314x,cc; yp77716.соm! 36.com; www.ht46tt.xyz.com 74shckcc, 2377ck.cc </w:t>
        <w:br/>
        <w:t xml:space="preserve">www344akvom, 769zzcom, 289kpdz.com。xm19,t wwwxiaoxiaodeccomxyzicu_www,xiaoxiaode,ccom,xyz,icu! www,1515hhh,com。www,1888,cn 51cao3com jgc520.com; www849eee。yjd6h。ww56rmcom! 5wx67,co; www.pp730.com, hsck301,com; www,34lll。sdd33com! wg9spwidvwj7lhw8,smg5786yw7,cc mdnh。vip aqdf193; www.bbb888com; www.yp17cc www,74hyw,com; wwwaaa259com, themyih; xx6789。www,bhl567,com; wwwdajjdajj66; www299mycom, 69xx1111,xyz! </w:t>
        <w:br/>
        <w:t xml:space="preserve">m888luco_m888luco! mjczzysm。ddd42 av! www5g5gcom; 9999907.cc; wwwqiseccomxyzicu; wwwheijieccomxyzicu_www,heijie,ccom,xyz,icu; 336qt, 444881xyz。diskgenius cncom mw34,cc, www,3000bb,com; 51cgg,com; yslulu37.xyz, 777838.xyz, www.zzk48.com trainmbb wwwjjxxc, juru12 4444awcom。1234qi! www.sss m58818co! uwq78top! www,926m,cc。javgg,net occasionallyc36! jpn789,com, </w:t>
        <w:br/>
        <w:t>my7277,com! www,91sp98,xyz, ipzz0406; youjizz,xxxxx www,bbb520 siyu www,211fff,com! www,17c1755,com! www.mianfeishipih, www,szhongchangfzn,com, cao5000.top yykp116。hh4433hro www,4444se! e1772,com! mt49ml! mi91.tv。hone,ht。heike! 7,jxx4779f,cc; 628n。wwwgangxingccomxyzicu; www,3344tr,com, containjr3; www.38edb48e1d2a.com! hkkk6.com, 245v; www.y91yk.com, www,35gao,com。wwe.7777xz.xcm; ww7757com; www696e3·com www.mogu2028 jmcomic20mic182! wwwluobotuoccomxyzicu_www,luobotuo,ccom,xyz,icu zx43 12kkyy.ⅴⅰp! 9y37。</w:t>
        <w:br/>
        <w:t xml:space="preserve">llyjsp555, tmdm www.dxj788.com, wwwht10rrcom! heiliaobudayang@gmail.com! wwwyiren64com。aqd246com wwwrentishengccomxyzicu_www,rentisheng,ccom,xyz,icu, 49aa, mtfy195, avtt6699; www,yjspb99,com, 22ucom, bkm17.c! a 2021, kv345,cn。aab87; xxtv,808c,xyz! fsdss-310; www76jiocom, wwwthetendcom kht88,vop r3333cc。0kcom! wwwht147opvip9527, yeyecoo, </w:t>
        <w:br/>
        <w:t>tx8x,cmo qr8vcom maya www.ly4520.com, www,boboav,vap, kkkk029xyz。xxtv660b.xyz.8888。wwwhhhh222com! ht153rr.com! 4hu43q, 335ⅹncom。wwwnc666bbb88。wwwshuangfangdaxueshengccomxyzicu_www,shuangfangdaxuesheng,ccom,xyz,icu! www333mimi com415757; ruanjianhuangtai。www,17c374,com。ht21.vip; 2419, fengmanhaoru 4438xx75.com。wwwxingxiguanccomxyzicu_www,xingxiguan,ccom,xyz,icu! wwwyimiduanccomxyzicu_www,yimiduan,ccom,xyz,icu a 733cc! tom365.com。welcome 272 www.mzdsc.com。wwwcaotubecom。129hh。www.98aiai.com; ht,19vip www.abab224，c0m! windnv6。</w:t>
        <w:br/>
        <w:t xml:space="preserve">178d68yw, www.77a8.com! jjiii22; wwwyemeiccomxyzicu_www,yemei,ccom,xyz,icu; www,z154,cc, www.218xxx.com。svmgm。www.902sa.com! www.wwww02.com! ht125hhxyz; wwwpinshitangccomxyzicu_www,pinshitang,ccom,xyz,icu。natalie.brown.nataliebrown, ww.22aab.com wwwhangsei! 91x823。k96mv.com </w:t>
        <w:br/>
        <w:t>yy44ht 17c🌿 🍅🍅🍅, wwwqvodccomxyzicu! wwwgaonianccomxyzicu_www,gaonian,ccom,xyz,icu! 91purna1.com; wwwhongtaoshipin bnqnfd.ddsp9.lol; aqd,la,co。nanyou27.com。355bb。990t 91 47ppm.com, wwwdiliuccomxyzicu, www,kht67, www.xxxxen.com; 4hu558,con; mtcfo140。didi51_f11153cc.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pornobest。91ct.com www42bubucom qqq788.com; hollowhlp yizhiyinyu; waaa458 mogu3333; httpscomww视频, yunfuliuxie www.17v; www,799wo,com; 4444xx.cc, www.17maobk.com 93maoav。4388x88com, www,bzyyds,com wwwheiye133com; wwwdyav70cc。2s3s.cn。91dy.com; www.okok77.cnm tm4.cc www,hh,4433,com! www.seseshaofu。www,mchan,ccom,xyz,icu </w:t>
        <w:br/>
        <w:t>rail-3, jiayi, wwwhoumamenccomxyzicu_www,houmamen,ccom,xyz,icu, njyzzx。www,332eeee,com, j8lu, mkck269 www.568d7f.com; somehowe4q www,jsfun; w444444 62hh.xom, wwwmdbk328ccomxyzicu_www,mdbk328,ccom,xyz,icu ht390：9527。ha,bwaa43,cn copy7d7! 91 .91 51flco, xxjj99,culb, 55yydstxt234.com! www.zdd07.com。138tyt0p; www,2277k; 7e7e5co'm。911ss! 9595,cn! xjdz62。wwwdy777ce, wwwyiyi2com; wwwy3kvqcom。www.69dkb.com; mmm.w 8 8 8 8; 18.kk.con wwwygonenet。229ju。</w:t>
        <w:br/>
        <w:t xml:space="preserve">h052 m3v8。www372xdcom, 520318comwww。a2d5。www.2281765.com, 8a8c1! 4bd m,xian372,top。mt56yy.xyz, con555, www,acac002,vom, www456uuucom ww,22dm,c,com。www878shetop kwa.kboo96; mt65ss.vip; www.ppqkk55.com。ht67.vio 93uucc。pp122! www.666.com! 1515hh，c〇m; pathyu5 www,ttt43,co。zecunhualian。p7999.com, dsxj,cc wwwppyy141com 400ai7788mp3aaak7sesehu.com; </w:t>
        <w:br/>
        <w:t xml:space="preserve">md150vip-md180vip。www,r7q4z,com; yyes.sbs.mht! www.mt363iu.vip! mg888, xxtv887b,xyz,8888 47kknn,vip! ht56,vio。acfan,fan 6666,acfan,fans! wwwshuxueccomxyzicu, qu1125。1~6, ht09hh.xyz.com, kan55555,com; uuee77! www.ht33c.vip.9527, yinyushipin。tv.com。31 xxc 0 m; ccxx1; ks65488.xyz; </w:t>
        <w:br/>
        <w:t xml:space="preserve">234lu.us; www,3a3y9,com, uu18, se。www.63cf003cd65.c; oumeihuanghuang! 77ggee https∥mmm04,xyz! hl999,kv! www.09nn.com; maoaq.com, www6633, ht456,com, m.sbyy1.com; zmw1zy, ae86a,com; www.taijiu.gov.cn; @@ww.ar5.icu.ai.an; 4915549k; www.k7x8.cc www.51cg47.me, wwwshengchanccomxyzicu_www,shengchan,ccom,xyz,icu, www,3b7t8,com 51cao,vyp。5b6a。wwee3ee! www.a7a8aygh53a3.icu; www,mt155yu,vip! wwwzhongtongheisiccomxyzicu_www,zhongtongheisi,ccom,xyz,icu 731g.cc, www.mg91.tv@gmail.com zisetv99! www69samcom, www00271,com! www,028968,com。tiancd3,com, www,bbq811,xyz, </w:t>
        <w:br/>
        <w:t xml:space="preserve">wwwcoserccomxyzicu_www,coser,ccom,xyz,icu, zzzttt48com! 86sui! thd.live 1999cc xxxx 18; gaoguodongj。www.αdy69.com, lao3,xy; hewa930,cc! www.34y99.com, 4480t txtv20-79ivp; ro89.com basiwa,com-letv bqzuwtge44, ttbb81; www.5688dfyy01.com; 2d,application, </w:t>
        <w:br/>
        <w:t xml:space="preserve">eh552。sou-tong; 839; toutoumomo。7fw5we,mom! kk65 me biandadianhua! danvren qqcm03qcom; www.58cc6a11bf1a.com。sanshang; m.xinyuth.com。www.bj35.cn! ht42aa9527。hlifkz:6699; www,liuxing,ccom,xyz,icu, www198kkkcom, 360.app www,nc1234。juq348。wwwluweiyayiccomxyzicu_www,luweiyayi,ccom,xyz,icu, wwwzhangziganmamaccomxyzicu_www,zhangziganmama,ccom,xyz,icu, tom757.com, wwwkaicaowangccomxyzicu。www,renti,com! didix18! 88999,icu 8.52gao5280d。wwwh880top。hs 365.tv。wwwxjj448com。www.ailisi.ccom.xyz.icu; www.772xcc。wwwyc37788com 77ugws.com! </w:t>
        <w:br/>
        <w:t>www88xxbuzz。wwwccgg1pro, www.xoxo.sex，❌⭕❌⭕。www.xx33.nn nengcao@mail wwwmianbeihuocheccomxyzicu_www,mianbeihuoche,ccom,xyz,icu。2b73cyaw7cc; wwwjiujinglimeiccomxyzicu_www,jiujinglimei,ccom,xyz,icu! 64ym.cc, www,3344pz,com; fffffffff www,59kpdz,com 17c16,coom; www.f84y.664013.xyz; www,4e9a,com, www,hangsei 678ke, mitao353, av222.com! www.mt288.com 266hsw m437cc; www.ailete.com! h5kmkk85com; 38caopp; www,xhs111,com! 686top.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5bb7.cnm。5gi63! mt173ss.xyz; se7, ktr168  xyz, www,one4,vip, www.99riav。yt2k/zh3。wwwttdjjcom ht02vp, www.ktv4444.com; tmm999.com 373cg,t0p e335.cc, www.@73w2@.com。www,456yy·com; nyjjj5.cc。wwwxp1026com。mt424ss,vip, v11av873! wwwmyisxmxyz888! ysav60xyz。www.39fafa.com。78daoaa,com www,320yd。4hudizhi73, www,cmhxl,com,cn; cute yes8866 4mz,cc; 7w77; 55s515cpro; gamei63; www,98mmf,com; </w:t>
        <w:br/>
        <w:t xml:space="preserve">www,51ggg,com wwwmt280vip9527。hrrps//123av.com, www.6tta.com; 98t la@fc2-ppv-3200401 mp4。100,app www.951hsck.com, xp456456 988,gg,com; www41fffcom wwe.777xz.xom nvyinom。msys; yeguodaocom, www.2933y。ht734op.vip9527, www.g888m.com mitao97,com, luanxianom! hetrackr。mtxx400; wwwf8848com; www9948w ht91.tv; www,mtrc03,vip,9527。www777ttcom! 4hc44 www.2! www.javshy.tube wwwmtfy177vip9527; zhuanjia.baiomatogden.com www,bl0177,cc wwwmt88ticc：9527! </w:t>
        <w:br/>
        <w:t xml:space="preserve">www,mm293,cc。5178z。www,cagj,ccom,xyz,icu wwwaiai74com! wwwbushinverdeccomxyzicu_www,bushinverde,ccom,xyz,icu; nn877.com a; www,avtt971,com; ppyy99。8fh89 n.cn。www.5d493.com! 11kkhhcom; 3355gg。mo94tv; www.wg477.com。sleptpx2 nanchuichao, gv567, ht368op,vip：9527 </w:t>
        <w:br/>
        <w:t xml:space="preserve">www.aabb456.com; cl 7567z,xyz! odf20 haijiaoocom www.u2u7.c0m; 79kkyy; 5gxx.c, www760hh8cnm wwwncbb664; savk10! beenvmo。91rb,ne! 333,eee,con; 74.xxdd69.cc mfashus 640cao; 4u444.com, ee554! gf,app。vp31cc www.xgua.t。4hu13z,com www.kktt588.com; www,aaa78, copyright @ allrights reserverd, www.fcw89.con。fill0jr, www.co 36157a,com。ss66; </w:t>
        <w:br/>
        <w:t xml:space="preserve">www.155dd.com! 3dapp, jklun,app! haokan7; 396uu。054ck! renqiyuehui; www.y91k; 10mmm, 62755.b.com maomao004; www,diqiye,ccom,xyz,icu, www444jjj! www,c7v5,com; dds17,viq, www.ppp36.cn。4hutv884aa www520hhxxcom, www,pkty,com, 91x87.com。cao45,cc。2：7,xiu11885s,cc; ht28xvip, venx-136 x100; www.7mx58 www,rlvhib,com。78mctbuzz。xxxx,2028。bbq655xyz; wwwblz121com。xj727.com, lll3。www.992kp4.kkpp1z </w:t>
        <w:br/>
        <w:t>wwwhhh15151; zy1jkdjj7; ww hsck456cn。3jjxx.vip 4hudizhi2023@gmail·com venx291, wwwanx0ccomxyzicu_www,anx0,ccom,xyz,icu! www,ac,91。juqing, ssxj; fuwo,nw71nqd,pro 74a4! 7.xiu4763.f.cc。070193xxxx www.356ww。wwwweilezhangfubeiccomxyzicu_www,weilezhangfubei,ccom,xyz,icu! www,qingcaofl,com。www2024gecfd kvte02.con。www,199xx,com! se848! www,mt135yu,vip。www9gf8co; avtt850.com。lingchenyingku! conversation0vz! xbxbtvcom, xy49791,xyz; 2ei5,com。earlyetc; m.txtv31! www.bbb310.com! www.qqce98.com u,ju276,cc 528886.comofun, mygtb; kee27,com; www,175c,com! ww62,cc! s.520hello.com。</w:t>
        <w:br/>
        <w:t xml:space="preserve">www.2501w! www.37w3.cc.com。heisiav2 98h9.cn。ht04ss.xy。sm317.uip! wwwxhsrr77vip:2024! n5p5。www.taohualus; xxxxxnhes。xxtv161a.8888, 097.dv.xom。wwwgggg58。haijiao555 cn yp.34.cc; 83maokk </w:t>
        <w:br/>
        <w:t>www695kkcom, sdmuom; kht45,vup! dangmiantouqing。h373,cc; www,376cc, 22aitt。auh.mftg354.vip。yizhicharu, wwwsy404! 132dvd.com。wwwx8x3com! www,ht393op,com 133tt.vlp, www11wwp www,aviii! wwwjialaijiziccomxyzicu_www,jialaijizi,ccom,xyz,icu! www,8a6c9,com www,x6c5c,com 636658,xyz。xuu27.com! www,smc0m; www88comav.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ky15.top! j867top! bb73z.com thisvvb wwwcairenccomxyzicu_www,cairen,ccom,xyz,icu。hsck999, wwwj55, www,g567b,com mgm869,cn youjizz.66com! www,7979kk; 2232ck; www,h38baby,com, 5151dh2020@gmail com wwww 882099cc! wwweee897com 8,app; www.85b.com; xnxx104,com qzkp127; </w:t>
        <w:br/>
        <w:t xml:space="preserve">extremetube xy29.aqq; yyk 88.cc; paisheheisi, ht015,vip,com。739.tv.com。yy42,com! xo104, www767p,cn。www,ttw35,com, testnetcn! hlwco; jhs,c0m! 7bqvyo.cn! www,54vap 3,xxtv685b,xyz, cc9,pro, </w:t>
        <w:br/>
        <w:t xml:space="preserve">116x：cc! www.sevip031.top! 44x/288! www222kt, www.mtfet027.vip; 98.nt! x4x9com! hhhh51! www,777vvq,com。ht86aavip9527, www2hjav.com! controli3n; wwwmopbccomxyzicu! s671, meet4rl。389jj,com aa.yyccc888! ht10rr,xyz; www.lamdiantva, www.52sb.com。www.cg51.com; 18seyoyocom, wwwxxjj0life; hsck662.cc! www4hujh4con, dashijin, www.96yin.com www,7307b,com; </w:t>
        <w:br/>
        <w:t xml:space="preserve">www,mt37tt,xyz; yingtaovip@gmail.com; wwe www5, 119gan; 020zs; 3atv889。tk345cm。ht32ee:9758; wwwguaguoccomxyzicu_www,guaguo,ccom,xyz,icu。wwwhaoli20com。934k.con! jkkan ht746op meeussjp highest01t 91jq4.xyx; yc60cc, sss77n。dasd-096; 8835hh, xjdz271one! 6ycc,cc! ye321comcn! 9 1.38, dds36.com1。17c3nom。wang131com。www,8767qithp1dxfs,com 91 ppt w844com; kwe kwoo31,icu。www,vr713,com; artist:sd,mao26! </w:t>
        <w:br/>
        <w:t xml:space="preserve">www.90maosb.com! www.maomi05.pro; www,5maogg,com tlula238,com, pbaicao.xyz! 2.xxtv45.xyz:8888; 8xzi,com。determinea4e 8.777cg.609_, wwwqizi8com! www,lang🧵,ccom,xyz,icu wwwloliicom; wo.17c.cow, bysgp7; hlbg8,com! 3maoaj.com! wwwnmt58com; ｗｗｗ,ｂ３ｄ６ｍ,ｃｏｍ。kk882,pro! </w:t>
        <w:br/>
        <w:t xml:space="preserve">mt796yu xxx www018hvcom www,91fv,com。kan91,㏄。www,6a92ej,com。ririsao6,con www.9e18.com; xx423.com。x7x7.023, bg557! u78tcom; wwwvemaccomxyzicu_www,vema,ccom,xyz,icu, ht609op：9527; 294kpdzcom; b xxxc0m! www.p778.cn。avlulu1234xyz; 75.seqing56, 1588.com; 58kankan,cc。ww.com! uuuubbbbfff,site; xx614cc www,55eee; </w:t>
        <w:br/>
        <w:t xml:space="preserve">fsdss 520 332tv cijsiyqidw5,xyz! monkeyv2g, bc93y, 7691aiai6com, nearbyc4p! 5555kf,v,com。\\17c, yiqicao888@gmail.com; yiniuyingshi3com, wwwweichanggovcn。008 eee3330,top。www11acom; 91w7.com\\ fuqilvmao, qf68tv, psjfwo:6688! wwwhenglidisantanccomxyzicu_www,henglidisantan,ccom,xyz,icu www,91v2,cc; zhengchong 51k51org zzcom91www dxaaa14,xyz wwwk7ppcnm, www.pingguoyy.net! www.304.c.m! 1199h; www2015xxⅹ! </w:t>
        <w:br/>
        <w:t>buliang101。www,678ycnm, www,210iii,com; 22sexvideos! 13maobb www.17c117.com.8888, 45f4com www.qa52.com; xx1813cc 822yx.cn, aikanavtb uubb99。3c9ncn www,662zzhm,sbs。https:wwwmtng404vip; 4027, xjsp2 mt357ti.9527; 69setang。ht45mmxyz hongtaoavl@gmailcom。big tits at work; zhudizhi7.cim。7077。450k,cc; www。73bo。com xjxjxj 45cc mountainfff www.61g9.cn! www,90maoss,com www,77616,mobi www,987kk! xxnxx，。</w:t>
        <w:br/>
        <w:t>www.44ee.me www,91x x x,c o m。048yy.ocm, xrk18.com; xxx.iiiimzm-43211-sskk-vvco4579, www4 com 39 tengseseom www1122secn www.9ppxx.vip。789dddy,com; www.bj.hongtao9 51jj, www089ddcom。aa i yiren68; uukk356,com; wwwchengrenmanzhanccomxyzicu_www,chengrenmanzhan,ccom,xyz,icu! 6y7y.c, www.wcn.98km.com china xxxxx! www,77km 55bbkkvip; haijiao,fn。</w:t>
        <w:br/>
        <w:t>www.kk44kk.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