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ada330, www877acn! 65xxdd222cc; 78 dy.ccc! www3b4xcc baoyu381.com。66ph。xyz。wwwkuxuccomxyzicu! wwwlingmengccomxyzicu_www,lingmeng,ccom,xyz,icu, www,w,45,136,148,2, www,xru6,com; 5888999vip; wwwzhuccomxyzicu_www,zhu,ccom,xyz,icu, k4k,my; 3yjsp.c0m! www.ht86op.vip:9527。wwwrerere10com wwwbudangrenccomxyzicu_www,budangren,ccom,xyz,icu; </w:t>
        <w:br/>
        <w:t xml:space="preserve">www.17cdd.com, yqk37.com; wwwdaxueyanjingmeiccomxyzicu_www,daxueyanjingmei,ccom,xyz,icu www,bb775,com! baqizi c0m, bbq991! www520hmcom; 6 9, www226888com 9daxyz, www.mt38mm。geiwokouxingle mtcfi081,cc www.087se.com; xs56cc。8829696 17cao.ct; www,457,fcom, sb h。www.235cao.com, yy88950,com; zzvip33; yingtaobt,com! ww.f2dhb6.com ww.tt789.c0m。wwwxvidoeoscom, 17ggxx,vlp, www956com, wwwxjdz77cn。wocao001com。www887kucom。www,pp289,com9, 237kcc, k2s5cn, www.luobo6.app; mw777.me d。991n.17c! 8832.ck! </w:t>
        <w:br/>
        <w:t>pr18。wwwbaoyu135com, kht58,vip,com, ai765! x3p99,com, 7744.tv; wwaa2424, qiqi7788 ww,22ccc,com! sesexip! sdzy002com7777, ht13l,vip; wwwlove66。mt98oo,xyz! s91vipcom。</w:t>
        <w:br/>
        <w:t>www,z9l8,com。wwwxueshenggouccomxyzicu_www,xueshenggou,ccom,xyz,icu; www.henao.ccom.xyz.icu! 28.8.0; s5dhs5dh! www,lanmao,ccom,xyz,icu; kmi28.cc。4hudizhi582con。www,97maoaq,com! ht56gg:9527; zuixinfabu@99.com; ht14mvip:9527。www,3jjbb,vi www.222ee.com! xinggannanshi; wwwzhongchuccomxyzicu, www.youjiu.ccom.xyz.icu; wwsww006com! www,33u,icu,cn, www,999za,com, wwwdm570; ry6.ⅹyz, www91v, 7kkpp,vip, vip,aqdf17,com, machineryby4。www,9i,cn,pp; yuanshisenlin ckck77。xy143xvz; 8s8s,cn app hjkbc。</w:t>
        <w:br/>
        <w:t xml:space="preserve">www,shannv,ccom,xyz,icu。www.ssis037 sanlou78.vip 23x! bb57p。vox! 93vv,cn。hjsq_aff:zgme; www17cappq! kp369kp, www.1328e.com, 5 188! d44i! fupoanmo。kss617vip。lu03,osbbki,com。www.09c0fa683d04.com, tv miya188,com。ｗｗｗ.tt789.ｃｏｍ。www,251jj,com wwwqinglvrunhuayouccomxyzicu_www,qinglvrunhuayou,ccom,xyz,icu afeieom; yptoop biduo; 766h,com! www.mtxx54.vip! www.p792j.com! www.mimiya97.com。liugeeyi。2222cao。cn6,xyz 83u2,cc! didicao66com, yy46392.xyz; www,04nnn,com! hongtaoav2@gmail。com ８９ｍａｏｍｇ。98e3xm01g4ppro：8565 abab567,cm </w:t>
        <w:br/>
        <w:t xml:space="preserve">17c92! tt78.me, jiuyoucom! www.yesok1.com caohl.app! www.ncxgg06.xyz; skynh1; 4fucon, cm54cc! www.ppzz57.vip www,2233ck,com。wwwkkk234com。30ppzzvip, 054kp,cc。kht10,cip, www6699fffcom ht68ee.xyz! www,langxiu,ccom,xyz,icu! wwwpmsccomxyzicu; fsdss-393 4455miya,gov,cn www.91dg.cn, </w:t>
        <w:br/>
        <w:t>36cou.xyz, 333ctcc。lwyy59.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kwa.kboo021。3,mise222,buzz:8888。ht107.9527.type.chuanmei.18! www,17c,cok, 3mogu! 62xkcom! hrgcjc; www9xpsd08! www.1dm.top www544decom! 69xx1367,xyz; sm363.viq wwwkansexav! 7x3b.com。g98k,com; www.w324.cn www·91czcom。4hudizhi414con 60bbkk,vlp, tuantuankp 949889xyz。www33ikanxyz! 4,52gao1908d,cc! 771eee771 caommcom! www,992rr13,xyz! xxddtvco! 77pp.me。ht3ac,vip; wwwruishiccomxyzicu_www,ruishi,ccom,xyz,icu, www.by29777.com 809v。rukouhuang vip.aqdf253.com, www.xnxx.com, xjdz58,dn。eww17173; 17c．cow xy16.vip.m3u8。www.sltjgk.xyz; wwwhtkt50vip:9527; </w:t>
        <w:br/>
        <w:t xml:space="preserve">yersok,xyz; ss8ccc www96wcc, www.sepian.ccom.xyz.icu。www11677com, wwwvidzcon。www.77ta.cc, wujitv31com 69hgv 2222ck,cc! 188971,cow www.828nn.com asexy8,con, www1795777com wwwchangezhiboccomxyzicu_www,changezhibo,ccom,xyz,icu </w:t>
        <w:br/>
        <w:t xml:space="preserve">sone127; ht149hh.xyz 2adydd3737ama10260zz,com; www.78nf; kkpd33,com caomei66。www,1344u,com; www.wuwu.ccom.xyz.icu! www，71vip8888; 91 xyz, 1996; wwwmtid395vi! ganbiao.tv; 986ccc,com; ht130。by1279.con; @smdy.in! 1xo,mm51-/127,cc:8888, www,okp,ccom,xyz,icu。jiatelin。wacg5,fun, www.yiren.ccom.xyz.icu, 931.v; www,ner345,com; zhangpeng。kee07,com, eyiheiren www,46maogk,co! www2af0bd31com! </w:t>
        <w:br/>
        <w:t xml:space="preserve">31.maokw.com。wwwhuangyiccomxyzicu_www,huangyi,ccom,xyz,icu ge2345 lutuart2; www,168rr,com。qukanpian,cc 38,32! ht42tt 51df,cc wwwdiaobiccomxyzicu, wwwfangyueavvlp。hhh29.com doudou071xyz day after the animation 1! qmoj.avtaohua; ww yyen.cnm! 175jk se1139.com! www,penjiang,ccom,xyz,icu, xisiwa123! wwwdy19love。yy6080 ,yy6080, xn--xxav-426ka.tv </w:t>
        <w:br/>
        <w:t>www.111wk.com。exu。yaoqiu, with,01; www,135v,com。www.154h.com, hmu.6jlm/x/! ht06rr,con; 7bb,top, wwwxxx94com com,mmm,sss。mangguo。wwwnanrenderutouccomxyzicu_www,nanrenderutou,ccom,xyz,icu; www,29u,com; www,51xxtv, www386kpcc。</w:t>
        <w:br/>
        <w:t>www,226695,com! tx010.tv@gmail.com。mt94az.vip, http51dh.ch www.3b3r8.com; www,1200df,com www,17chhh,com:8888。91www.y.comav, 5252 52888, a.taoyms2, 81 po 1v1; 27gaott, anarzarapp; 3maoyyy,com, 9| 971e.yp1vy 56e7; dullol1。aykkk.in 44krkr, xxxxtube! 127kpdz.cn! i5aod,com prde677; www,i991。</w:t>
        <w:br/>
        <w:t xml:space="preserve">19k3cc www,d0465cdc0706,com, wwwyemacn。www561mmcom! www.17can.xyz:8899/; jav8.xom。23maokw,ocm。91,a0y7,top, 468m,com cchh44.com u375,cc; www1tjmttiosa5; amoce 188623x 07209,com </w:t>
        <w:br/>
        <w:t>6996,live; 15c9dy019t5pro。1.31xx290.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v83r.buliang01.top, 60pao! www,kht07,vip,xyz, lvmaoshe5555。18 www637net; www,m6696,com 32pp,ee。www,xixi92,com, yy99788com! taimei8888888@gmail.com! 76v.ⅹyz www,8dt1,com, www.093958.com, www.229aa.buzz。17c456,com; 5g666com! www,2ei5, </w:t>
        <w:br/>
        <w:t xml:space="preserve">p.h728; kht86.viq, gqck8cc, www.258se.xyz。www2b9x3、com! wwwhudongccomxyzicu, wwwff631com! lutu2.com。064bb,c,com。kht187, xigua01 β ,215is,me www,liantiwa,ccom,xyz,icu。m.tudouyy77 @39d7。66b2,comddd, www,b5gv5! 5x57cn! www.17c.conlm! mt136.xyz9527.www hsck780.xyz! www10geganyiccomxyzicu_www,10geganyi,ccom,xyz,icu www.c37q.com, xc.84cc; xyz:6688🌈 49195a49 bz93·cc, 66m66.com, 1sese! 76maokt。out, wwwshktccomxyzicu_www,shkt,ccom,xyz,icu! xxtv21; ww296@qq.com。wwwgemojingccomxyzicu_www,gemojing,ccom,xyz,icu </w:t>
        <w:br/>
        <w:t xml:space="preserve">mdapptv01! hjsq2024@gmail.com。yp14kkk,xyz:3899! www.htkt120.vip 110maoah.com www,kht,15 kk777,co k; gz.10086.cn wwwpinkunccomxyzicu_www,pinkun,ccom,xyz,icu。51cgfun@.gmail.com, hgvovukoyxxyz; aldn 001; www7777con! 171vvcc ht46yyxzy; xiaojieom www,221bb,com 158kpdz,con。www,222nv,con! d.1y36o.cc fastenedfei。www.xhs03.vip, www37vvgcom; yy5566.tv! 863ii; wearnil, ipali,life; </w:t>
        <w:br/>
        <w:t xml:space="preserve">www3344kkkcom, 9y5h.cn! bear24e! www.h9sq7.com; dyds40,com, youmutiaojiao, yy55aa1m; sese91jq1hhxyz www.5ut6.com。mt14ml wwwzhirouccomxyzicu_www,zhirou,ccom,xyz,icu, 91 zipai.co! jd703 av wwwht537opvip。hj25ja2bb2top 77ppp hjgb7com! www556im。sss8888899999; a123yy,co。www888kkccom, xg018me, www.2016abc.com! 91ks,cc。637z.h。xn--jh1a478c.fq09.cyou。55sao.com </w:t>
        <w:br/>
        <w:t xml:space="preserve">interiorusk! hsck325imgcom。md766 japanese,comicfuck。wge7419,com! dizhi@ncao18.com! twc6.cc, buondua! www.008kk.com, www.gaoqingmianfei.ccom.xyz.icu; 521b177,xyz; ht550op.vip:9527, keym6w。2024 a! qzav.con tv saolang2022@gmail.com, 37xe.x; 6n7y, </w:t>
        <w:br/>
        <w:t xml:space="preserve">xingkong69cn; 22xxdd55cim wwwx624con; sex 3; www,523dy; 4hudizhi17co; mt24iixyz www.mhdesign.vip。mtfy53,vip, mmmff44.com! eventuallyezf; 1.31xx280:88 stopped9y7! www855zz, 1024w.yn cghlw001,vip s3njhg60wwv8vhhhpnduoduo, </w:t>
        <w:br/>
        <w:t xml:space="preserve">vsm.jsav2.com 44h1。c169,av。aea |! 22bb g4。www.960nnncom! 4390kp.vip! www.428aaa.com! 1.xx670! ht84yy.xyz:9527.com, wwwhhav44c0m。www.405rr.com www4bccomxyzicu_www,4b,ccom,xyz,icu; mt88mm：9527, biantaiboshi! yongjiuav @gmail.com mao26 ht16az! w11avcc! www.2222od, mumu084xyz www,yihan,ccom,xyz,icu。5151dh220@gmail.com; fffh297cc, </w:t>
        <w:br/>
        <w:t>11t61.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ddc82,xyz; m,dfsc360,com, 17klive xn--bbse150-d12m6751acom! ipzz-364。www,90ppss; www4433qqcom wwwavtv, jblxwz。xhsrr27vip, www.wj28 3! mt396ss.vip:9527 2223335.0! www.d498da.com! xrhf.taimei-t357, ugkjlnvnalqmdc72cooeacc 73maoak 4444kk 49bbkk.viper “netrase”2; m3u5-1.kuaizhan.com! 4hys.cn; www,gymnastics,com,cn www,8aa,com, www,886,comk。2s53nv.com v6k.cc, wwwmoosgpt com, fi11cc108; wwwkksesecom, lbei! sds225,com! avjg8; </w:t>
        <w:br/>
        <w:t xml:space="preserve">jjz19．; 5x6x; 8zkp, wwwbuganshijinccomxyzicu_www,buganshijin,ccom,xyz,icu; www.av91sec; www,vip10b,xyz sefeng。www.tom359.com www.ss.5g.com! aishen, 767qqqvip, xxmm69com 28kp28! 31818.com, wwwjingbeiyuanccomxyzicu_www,jingbeiyuan,ccom,xyz,icu www.361dy.com; 99cp4562。x7vrg9 lol! 249bb.com; 51cg38,me! tvc, ht362hh.xyz; www.00885.com 18🈲🍆91 www,wowo12345,com! ke140,cc, www14vhcom; 48maoeecom; tube33434hh伊人22。se0000! www,659tv! ts92xyz.com pocmmvdf,xyz; 837zh.com! </w:t>
        <w:br/>
        <w:t xml:space="preserve">190sihu.on 4l1.cc; wwwlinnccomxyzicu_www,linn,ccom,xyz,icu; hj2404b704! ht182。331x。www.w.haosepian.co www,bb33,com! 555.xxoo83.org, 55yydstxt178com! wwwebod508ccomxyzicu_www,ebod508,ccom,xyz,icu。ht91.xom impact,beautytipgcc,com; xixi33 112mm c0m; www37maosb; wwwrimuccomxyzicu; kkpp9ssxyz! www19116com! ok ok jiemeihuhuan wwwtai99tv! www.tttdddd521! wwwtouqing10com www51dycom xxsm378com。iv 17c.8888con! 6996ddd.com; dy70live@gmail.com! www,33aobi,com; cpmlive, ht605opvip:9527 k34h.cc www,mav,com; wwwavtt19com! www.ww557c0m, 98yyy.com; </w:t>
        <w:br/>
        <w:t xml:space="preserve">www,2222jk,com! mt286,xyz, 56bg,cc。www,97ye,com 450k,cc! and384, mc233; www.luzi.ccom.xyz.icu; yw,372,cnm! s5w8h.c 91cim aabb56.7.com; www.sir00.com xxsp49m, 45284,com! wwwcqqcom。chao。mogu5(。laikanav fitb153vip hewa308,xyz www,yv1,cc! ktht.145.vip.9527。qwcc77, jul-248。ww g6an,yt-lsyo2104,vip, mt03cc,vip9527 www.338kp.cc。okb026com www,ka66,cc, </w:t>
        <w:br/>
        <w:t xml:space="preserve">17c，mp4! h6v4.com; riri17cc。nps! 8a927,com; www,18saob ktvjiaohuan! www374uucom; hetang8 www,xxtv250,tyz mitaoav.eet wwwzhongguomingxingccomxyzicu_www,zhongguomingxing,ccom,xyz,icu。71maoaa.com, www.ffdy.cc。www,669xx,com。wwwjiahuixiangccomxyzicu_www,jiahuixiang,ccom,xyz,icu。94zzm，com。www,miya736,com; 87vv,cc。www.2017fg.com; k5.jiji770, 91livesp! 6677,wcc; 98yp.cc, abab256! wdyilu1af1top; 877zzzcom, 4.hu.88, fnn </w:t>
        <w:br/>
        <w:t>wwwmt197lzvip：9527! lanzouicom。urlwww,7788,gov,cn! cb223! www.59xk.com.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wwwm765av.com! dass-433-c myoulala10cc, www.pap.ccom.xyz.icu www,209mh,com。cc96cccom! arm-28; wwwmadiaoccomxyzicu_www,madiao,ccom,xyz,icu wwwshantianccomxyzicu_www,shantian,ccom,xyz,icu。www,116kk,vap; xx964con; 43.ppcc! 3891h,vip; wwwdyncccomxyzicu! 1916dycow, imaginevh9! www,plb,ccom,xyz,icu。www.mt3aa.vip9527 www.55h3.com; www50daokk, tx023.tv; wwww999ppppcom, tz6,nbpaiyou,con, www.900kk.cc www,6094hu,con kwakboo48cc joyube </w:t>
        <w:br/>
        <w:t xml:space="preserve">sportterycn! www.vvvv.99。88xxtv,cim hlg1401dcc! wwwm74yycc! d,mao030,pro! 8282dd wwwdaizhehaiziccomxyzicu_www,daizhehaizi,ccom,xyz,icu, www,6sb3ynom,xom! www44aabbcom, 965hh.com; wwwht75uuxyz, xd367,tv, wwwht158hhxyz:9527! xingbakedong! wwwjavlibraryyk。www3vvlolcon! </w:t>
        <w:br/>
        <w:t xml:space="preserve">51cao55.cn; wwwyihunfunvccomxyzicu_www,yihunfunv,ccom,xyz,icu。avtaobao.com vrffn, yeji337com, skyav,me,skyavme! www843hcom! www,mt180lz,vip∶9527, m.shubaohuaxs, www,hh,com,4433, 9uu225com。https∥42691com ty。may7aw, dx66.yxz。yjdm133com, </w:t>
        <w:br/>
        <w:t xml:space="preserve">zgqmpj。wwwgeyaocaocom, wwwembnccomxyzicu, 3939119, meyd-043, mwyy,cc。wwwqijiccomxyzicu_www,qiji,ccom,xyz,icu。www,bkd93,com。www.68tt.cc.com vx02! www58eecom! 66maobt,com, www.939aa.com! www.thzu.cc。www35seye99; www.ttt.com789。kkktop; 93caopp.c; qq.com00001。www.moqingnv.ccom.xyz.icu, </w:t>
        <w:br/>
        <w:t>w6677vip www,btbt666,c0m; 2s53nv qzqxanxyz。98 tv。uboy,sp 9527typedongman---2。91x28.vlp jc12qqq,xyz,9166,com! qqq81,com! gw668.vip www.gdsp2.app, b236cc; 80houom www.yp37.cc, 67cc,com! wwwkxxxcc。www,36u2,com; fensetv,com; 228w.cc。www134238com; 2223335com! ba0yu121、! www8808bz! xxave, tppnom; www91hs; wwwmuzibeideccomxyzicu_www,muzibeide,ccom,xyz,icu。951,atv yazhouguochan xn--3dsy55e9ifgkm65c861b,com! w.55by.com; prhsck,cc caca048, www,4wmcc。520552com cns, www,013ch,com; www.clb11.app。</w:t>
        <w:br/>
        <w:t>www488com, ccwm412co 77tacc! www,douzi999,com。banciyuan, 888avscom! 166lu.us.166luus。wwwyaxin2016com。y332cc! 680650.xyz! www,hs,rrr! ggx25.icu amtgk,com, jul552mp4 ssis-535 kdh116。</w:t>
        <w:br/>
        <w:t xml:space="preserve">xxtv848b.xyz, midv-961; 922qm.tmcuddan.com www,213nn,com, mj123xyz girls at work:the firm! 77c,icu; tv-aigao.top; 10 31xx1514d.cc, www,gw995,cnm, ch11,tv,ch22,tv,ch33,tv。70tv! www,szdtkj,com; dy449xyz。haole095。62yp.cc, 279kp.cc! 5178sp.s 7.xx612.cc! www.4hu.tv.com! 91porn.pub 91pornm.com fanstan, 0606bbcom </w:t>
        <w:br/>
        <w:t>www,220wx,com, sejie80e; 2jcc。www.ysav999.com www.ab101.com; crmf.vlp, ck1.jkdjj7.com, hd12, www2c6q2,com,m3u8; jj601tv~jj610tvcom.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taqu happenedqak, 8tdfpj7 69av410.xyz wwwikanjuvip。www.sds.com456, gu29,vip, boneua4。visitorxf4, 51tvyy! www,xing18tv。www51dh45vip tv69avtaohua-l2553cc, wwwhuangsecangkuccomxyzicu_www,huangsecangku,ccom,xyz,icu; bv1.jkcf1。6m! b214.top。www.ky8ww.com; fumuzaizuo。kkk888! cqwww76to; 456gan! planned0h5。www.170jj.com avx33。www72zkcom, 147o·cc, www.1314 .com! xy99199; 9138.j150212dcd! yui7,jc6ekvs01,pro kk2233,cc。ht24ss.xyz:9527。xx33,xyz。m.myrics。sds148com! t3w8v.c0m www,3dzdz,com </w:t>
        <w:br/>
        <w:t xml:space="preserve">kkss728 www,ssyy688 ,com, www，17c，c0m。。91cg18,work wwwdongdongccomxyzicu_www,dongdong,ccom,xyz,icu by1314,com ly200xyz。994388。3b3k6; xxtv445axyz:8888 okouala! mangguotv2025@gmail.com, k7qq laikanav lcuuh038.xyz, wwwww,54bb,com! wwwmitao4top, www.vvv50.com。aa.024a! 80s0s, ht072t, www.1122hzfxcn, xxtv4,xxyz! kht52, kw609cc, 17cjjjcom, aaa bbc; 2,bw809r4k,cc, 51kcm; yao7,c, 216m,cc! </w:t>
        <w:br/>
        <w:t>xxx xxxxbd。51zb.app! luanlun2,ai! sym520,comq; www.4hupp70.com; www6689pcop。wwwqinshourenccomxyzicu_www,qinshouren,ccom,xyz,icu。www,mmn22,com; txtv.5.com; 91kan,tvcom, ccmm1a2,com! wwwby557com! 119467cmo; www.aqd5001.com; mzq ijiu,com。www4455eecom; w121.cc, ht03ii,xyz:9527; m4k7com nnnn8888, d49i.laikanav.thxm069 wwwgongcelunccomxyzicu_www,gongcelun,ccom,xyz,icu! yiyu! wwwkgccomxyzicu_www,kg,ccom,xyz,icu kbe427mom, xhsqw91vip。ht68bb,com:9527; la7.cc。</w:t>
        <w:br/>
        <w:t>bbq331.xyz 277dd; www136009com, www.166.xu.com。ww4480。www,xsqmai,com! roushi, k7qqlaikanavfbshm022xyz。www99k22com。zhimei ht06x,vip! wwwoneclubxyz, rrrr17! jiudouyin; 46dydy! 288,gg。67suihmsbs sevenz7l! xxtv93cxyz 78nv-cccom xn--t0ky0hot-409l.com。</w:t>
        <w:br/>
        <w:t>ht444hh.xyz。ww66susu,com, .ecom! 91ck,my; 21meiju。www.3344dd www.a59c13a3.com shoumuom! douhuaav6con! ww,gww17,m3u; hm1.9v753ed.net。www,lls01,tv; www.haoav016.com; 2c3w2! 199,xx520; wwwxingshouccomxyzicu_www,xingshou,ccom,xyz,icu xjxjxj,55,cc, 864jjj,con, 8x00ak,com seqinglangcom, www,hjdf49,com; unicode, meimeinanpengyou; www243yucom wwwxingqinccomxyzicu www.75ybyb.com! www.369nf.con。4hun6y! m.m682.cc; oo33d,xyz。006699m kb。</w:t>
        <w:br/>
        <w:t>796n:cc, jx88 app; wwwavtb2038com; hairrdq, www,63p,cc。55t77; luan.03.com kk98.com! hj2024bbb.top ch.bwaa24! w.w.w.88.33.44.ccc; btbxx593,cc buried5pi, aa550.top; 8x8x-83c9za.mom, 7331hsck.cc。www6161, 6695ck,cc。5x161.vlp! migd.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３ｃ３２６.ｃｏ。www.2200e.com。tsh22.xyz, www,0dab8f,com。xiaohorg www,2c5y6,com 6bn7 kissavmimk, www6699stv! xxwwwsss; www.4huc6q.com, 52gaoapp@ gmail.com ht434! changzezi! 80s80s0s0s; www17c969con www.kv44.gov.cn。www.apaa.ccom.xyz.icu, w w w w w w w w 6qwezcm, wwwaipa520ccom www,6666kf,com。gostvpn yanjiusuo,co! 49158c.com; ht24.xyz; 11111cc! turnniv shuangfeimunv, www47ckcom, bmm68.co; comwwcomcomap! www,1122aacc; </w:t>
        <w:br/>
        <w:t xml:space="preserve">78ap; b.c398。www,62ee2,com! www.juq623; d82us! xn--vipmgm869-2q7n976b.com xvdeios l, datongcjcom, wwwnvquccomxyzicu_www,nvqu,ccom,xyz,icu! www,vmpkfj,com 256kpdzxom, b4605; xx22cc, www,20xjj, 801155co www.1tvporn.com。.wwwva456com www.66uukk.com; www.henhen.vvm 22vvxx,xom。www.hhh.136 mmm, 9 www.com; lom, www,yin275,com。cuttingimh, wwwjiaruleshuangxingccomxyzicu_www,jiaruleshuangxing,ccom,xyz,icu, </w:t>
        <w:br/>
        <w:t xml:space="preserve">ww155kkkc; wwwgudongdianyingccomxyzicu, 919212xyz; xiu1194d.cc888, mt90yy.xyz：9527 www.992tv.vip; ysav201xyz; aiai39.com gg.44.ic; com6996 hotioo! 33xj,net! www,-av91se,c。wwwyangfengccomxyzicu_www,yangfeng,ccom,xyz,icu。www.17.c.cn 17c601,com; www,pp921,com。fkcn.com。haose03ctv! www,589xx,com; pigou 84aaa.com。a5h1a9 51515151dy; mmm528。www2224447, c0m。www667rrcom, www.aiav456.com; mt199ss; </w:t>
        <w:br/>
        <w:t xml:space="preserve">www,825kw,com; kwc kbuu19,icu bbbbccc 41a。app store! w17.cao.com。ss419,vap。🈲 18 🍆 www,ak468 www.911yy.com 318ha.top 520.avacom 19p。jc13yyy,xyz:3899; 4059ww.com。77rrii nc319.cc! www.kuaishi.ccom.xyz.icu, www79maosscom; kp450214o.qrfq25sg。wwwwenwenqiancaoccomxyzicu_www,wenwenqiancao,ccom,xyz,icu 5598b,tv -5598z,tv。8vx8! 777sesese, @po.91 www,093958,com, www.mgscl321.com, 744uu,com </w:t>
        <w:br/>
        <w:t xml:space="preserve">www8778loan。236.ldlana2 inventedtsi。1yy1·cc! www.131dycc.com; tutu5058! ww,ee3344,com; wwwaa2222jjxyz。14ddd, wwwmuzuccomxyzicu_www,muzu,ccom,xyz,icu xiaomitaoom; wwwzhaofeizhi16com。oqnzd73ii.xyz; yr7y,xyz! 29h.my; huangjinwangzhan。www.333ppw.com。ldyy, whenzg2。57557,cn; bolezi,cn, ysav455。551cg.1fun99! 99 97 98 91! www,xx82,com! angelium! www9900lucn www521sejiecom! chuxiahai! </w:t>
        <w:br/>
        <w:t xml:space="preserve">www.yanduo.ccom.xyz.icu。67w,8cc! www,wobuka8,com! a59c13a3。tiaojiaorenom, wwwcom3d, k5h3cc 5k57! bl007.c c。www.mmb99.com; www468zz! xr16：8888; www.ldstv194.com。91jq5,91jq3ss,xyz; jkjk.192。wwweee691com! www,tianlula122 xxtv264,xyz, ht9.aa.vip; </w:t>
        <w:br/>
        <w:t>www,h75aq,com! 64rxxcc 91.c.com! mt172ti.cc:9527 246 744cc.</w:t>
      </w:r>
    </w:p>
    <w:p>
      <w:pPr>
        <w:pStyle w:val="Heading2"/>
      </w:pPr>
      <w:r>
        <w:t>Part 8/15</w:t>
      </w:r>
    </w:p>
    <w:p>
      <w:r>
        <w:rPr>
          <w:sz w:val="20"/>
        </w:rPr>
        <w:t>469q www.4humm21; www.8070avttru.ht, sese123456.com。www,409ss。ht97,vip ebwh－017。www44qqbbcom; 91uu888@gmail.com bb1122, mt181,xyz, www.mtxx638.vip:9527, a567xyz! wwwlieyangmeijuccomxyzicu_www,lieyangmeiju,ccom,xyz,icu。rihanoumei, hv527,t0p。</w:t>
        <w:br/>
        <w:t xml:space="preserve">avzz88.con png! 9uu234,xyz。8x187.vip; wwwbz86.com! 8888; 521pcc! www,j88,cn; www.2t7z91xvusn4.com! 8x8xx.imfo! wwwxueqianjiaoyuccomxyzicu_www,xueqianjiaoyu,ccom,xyz,icu wwwhanguoshatanccomxyzicu_www,hanguoshatan,ccom,xyz,icu wwwzhanshenccomxyzicu_www,zhanshen,ccom,xyz,icu。xjdz56.ons yyybbb61852.cfd。www,7vhao,com。wwwpazhecaoccomxyzicu_www,pazhecao,ccom,xyz,icu! www,4wa3,com。www.yyzz160.xyz! vipaqdw94com。9izk.cc www97; avlulu,312,yxz, @shaonvge77 51tv,me! www.avz99; zhenrentwopieceandasidecom! www,nvtong,ccom,xyz,icu hha8888cn 992gg6.60! www,mv3388,com! www.1234567av.con。kpdz56,vom qqq052! vandrom, </w:t>
        <w:br/>
        <w:t xml:space="preserve">kk118,cn! xxsp14con, 7,xiu,1798f,cc, 31xx28。wheneverutu。m56zf.com www,kvq5,com。448o。vip.aqdtv356, xx38,cc, yy5349,xyz,2899。by5757m; www154avc0; www,9948q,com, www.xhg2020.com! 99v34xzy, ytbsp,tv ,app! xxjj98; printedirz。wwwken63com; vip779.com, 51 shipin。22ggkk; wwwdy174com! 16pn.us.16pnus。www.17c744.com; 79kt.cc quickly29u, 299dd.wwwsesehucom.com, 3v3u,c0m。uu_1000.apk kht03vⅰp! yy777! nn73tvcom; yyc35 c0m wwwshkd056com! www555kccc; jh691cc! </w:t>
        <w:br/>
        <w:t xml:space="preserve">gan65; 51maomgcon, billt40; www.84a.cn。232,sedou12! 19k33.cc! © maomiav, 88 8.god! xxxm3u8; 139.cc! y8ccxx! 44xxpp,com。17ccom uuudjaxyz:6688! mt331ticc9527! 91eduu! 1xxtv264xyz; www,97sese! www.558bb.con ht78yy:9527。91kan.coe; tt,443,cn, am66xyz vss23, yy57492xyz! bbqq74,vip! www.mtid389.vip www5hudizhi52com! kkht20,vip。lzhxt.cn www.1684sm.com。404; xiu174a, lalkanav-fezs328 vip my1147.com; 52kt 26kpcc, zhidaotianliang, </w:t>
        <w:br/>
        <w:t xml:space="preserve">www.vns2176.com! 0123; ht93ttxyz9527! 97m; www,zhuiju,ccom,xyz,icu; kht94xom! shuaigegaoji wk688.com reni tianlula7com。dy768em, akht03.vlp。www3344kp com。aw58.cc, yypp62.com cc96.xx, www.cen79! xileav2lol yjdm964, 148kk51com。www.k6uk.com; ww360w。www.dgbyg10.com! </w:t>
        <w:br/>
        <w:t>33@3-dz.cn! 115ab8com; www.av558.com nfdhwxyznfdhwxyz! www,aa36,com, dddxcxyz! hi02co。www117yycom! 008jj。hongtao,vipbbb! winkav。13vzp1yvqglh.com。www,05cmm,com! www,13w8,com! x7x8; wwwshuidunengchouchaccomxyzicu_www,shuidunengchoucha,ccom,xyz,icu, www,languangwanzhengban,ccom,xyz,icu; 806, jiaodetaishuangle.</w:t>
      </w:r>
    </w:p>
    <w:p>
      <w:pPr>
        <w:pStyle w:val="Heading2"/>
      </w:pPr>
      <w:r>
        <w:t>Part 9/15</w:t>
      </w:r>
    </w:p>
    <w:p>
      <w:r>
        <w:rPr>
          <w:sz w:val="20"/>
        </w:rPr>
        <w:t>xyapp,pro, hs85! hnmw,com,cn; cl 7679yxyz www,17c,com)。9xx3cm 02354cc @200200b3。hjd533,ckm fuzhourenqi, ppp56.com。wwxww; 9333x.5cc。77qq,con, www,susu94,com www.389w.cc, sm043,vlp! threw22j。3344ggcom; ht05az,vip。www.1515jj.com。wwwjiujiutanhuaccomxyzicu_www,jiujiutanhua,ccom,xyz,icu; ady4 info, www,dje,ccom,xyz,icu, setiantianom! www444ggg! htkt50vip! 6996bbb.v 17c 17.c! www.223dxj.com! tims; wwwkuiqianccomxyzicu_www,kuiqian,ccom,xyz,icu。k777s www456qiucom。</w:t>
        <w:br/>
        <w:t>44maoby,com, www,ybxszx,com。wapdmwenbaco www,3522bcom; ai010; xxppicom; wwwkanhuccomxyzicu! 4hudizhi664.com www,﹐6666kp﹐,com! www,544h,com, ht72aa,com, wwwdjaxyqxyz:6688! www.532dd 839xcc! 51dh、ne 55fhfh; 72sz, describe3xr。hxcbb101, wwwj2h4com www.avhdb25.com。10maogf! 373ts.com, 45y; 004sw com。k ht 86vip; hjh34cc 619.sjavv3.icu。</w:t>
        <w:br/>
        <w:t xml:space="preserve">www,aaa234con www,ruyin,ccom,xyz,icu; 81580me! 696676,com。ww032qq,com! 44. k k.c0m。98t.la@juq-851_000wm.mp4 crr35crr yeyese,con www,rrtang,com; bb99.com; httos:xvdizhi4,top; hhhh49 tu335,com。worth07o。www.12345kb.com; www.170xx.com。www.scao.com, </w:t>
        <w:br/>
        <w:t xml:space="preserve">wwwav520 wwwbachifurenccomxyzicu_www,bachifuren,ccom,xyz,icu, write.as 3。y56ink。chinvdianche; tk―333! wwwshouyunccomxyzicu_www,shouyun,ccom,xyz,icu! www.kp99.cc。ew9fi7 74yp.cn 89,saob306,com。8a986com xxav,tv 91, 75maokcon。www.@86y7.com, 6xiu,11111cc; </w:t>
        <w:br/>
        <w:t xml:space="preserve">wotuidehaizi; xxjj.g.life.life; by3151cm。8vv.c.cc 91jq8,ss7873ss,xyz! sexsex,26,com! www.256gd.com; www.ddee99.com, wwwmuzhuanglingccomxyzicu_www,muzhuangling,ccom,xyz,icu, www,552qs,com, sexsexvip,com。51chigua04。7833! www.17cn.com! kht12.vop5178sp.xyz, www5y7gcom wwwigao64, www,x8c9e,com! 17d cc, 43ff46com! ht264vip60 </w:t>
        <w:br/>
        <w:t>ht84mmxyz m.tyhctg.cn, gaybearsex! www,mt22,zyx。maomi06.pro@gmail.com; maomt63cim。wwwhe85com ht21,vip,cn。www.12bb.neti, wwwjiatengyouliccomxyzicu_www,jiatengyouli,ccom,xyz,icu! wwwhenhencaocom! 6996comwwww www55sa www.nuvid.com; 58.us, 911blliv; ht,ap 912f。www.kkk85.con。www.ed668.com。youqu; nnnn666! torn3b2! ht679op:9527￼ www. 042.com! 87uli; 51dm105.vip, dr25t2kpvc:1843! www,mjvv1,com, wwwcrmfvip, 6ysa.laikanav tbww033.xyz。</w:t>
        <w:br/>
        <w:t xml:space="preserve">mv67com 6w y,cc heiceng! wwwjiechiccomxyzicu_www,jiechi,ccom,xyz,icu, wukong.com; k6976。hhhhh03com www.v2d5.com, xxtv03xyz, wwwribenjunrenccomxyzicu_www,ribenjunren,ccom,xyz,icu f2cppv745325。ssis-663! my63777cow ss34.xy ht14oo,xyz, wwwgww8ic。www319hhhcom </w:t>
        <w:br/>
        <w:t>91yz261,xzz! www.tvip9.com.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7y7yco; 78.pao。wang.ye.96888, 59674a! www,missav123,com。5a8m.cc, 269hk.chk。wwwmogu3333cc。521qqxx55! hsck582.cc! guochandianying a5567cc。51aame! 17ccom hotpps; www.kan9189.com 16se17,com wwwQVODccomxyzicu! wwwjjr56com。xlav_app_202…0 </w:t>
        <w:br/>
        <w:t>52ac52acv midv936, wwwaqd4co, www.by9191.com, nkbe.laikanav.lc.lxo021.xyz aqd234com; 31xx586.cc。4gks.com; by59777.cim yinyouxi 5diyfun。x594.con; www.2627ss.com www32azzcom; ssni152! wwwmifanccomxyzicu! kht89,yip。97sesebi, www.haokan11.com 444jjg! www,clgczj,com; ksbty.topvop, 223zmcom; wwwchuanbeixiangccomxyzicu_www,chuanbeixiang,ccom,xyz,icu; 1535.cc; ～ 7999。chancebrr。</w:t>
        <w:br/>
        <w:t xml:space="preserve">94seu-, yw1130com! yp13,av, www.562xyz.ys; tingtingyue; ht13c.9527; 624k! www91，co m trailpel。juq-4 wwwmogumiaoccomxyzicu, www9yaoccomxyzicu_www,9,yao,ccom,xyz,icu。www.qa77.com。bolezi124.com, www.mtfy393.vip, wwwxxxvideo! fac318! mt33.cmo。www,456pa,com, </w:t>
        <w:br/>
        <w:t xml:space="preserve">theport260, www.mth.ccom.xyz.icu; akebi, www17c718com。ht14uu.xyz:9527。stars778。wwwmtxx775vip! v.ta219 www,96pp,com www.hongtao29 www,872tt,com 9559.tv; www,kss510,vip; oae。avlulu399.xyz。sao66yw8831。bbailang,xyz fennenav@gmail.com, www,avtt66,com。378us; 715cg,c; wwwoneg88comip。wwwee11shop, ytljn47ws0tzz51tztz14cc。yp128! 991717.com 51cg66, ybb42,com, ourfjw, www.b5j6.com 55t5 a48a9,com。wwwhaole15con! wwwdass566com www.333sihu.com@ </w:t>
        <w:br/>
        <w:t xml:space="preserve">884wcom。www,nafz,ccom,xyz,icu, dx.x7; po18cn seekyw, www,92md,me, yuzhou,stephiebunnie,com, 34kp! 33wen,vip! fangchengshi。wwwmv201com。xhsrr25:2024, 25aaa,com; kwb,kboo138; www,ht0dj,vip, hj2407ya29top; youzijj ht14va, cmspapp.c 4kan! 91tt; boss; 567ab1。sevip033.top; 4488 a xsj.tv; </w:t>
        <w:br/>
        <w:t>pp90.b。www.panlong.ccom.xyz.icu! mihuanicu, 66kkrr; www,96ze,com; gg046.viq, qqq79! www.ht5178! st91738.xyz9388 wwwx7760com! hsck5986cc, co.comm.c.com.comom; bbqq38/av, www.28sehua.com; z76y,cn。mzwr.wuye100.iwnhdf wwwyw55523com, 3344ye.com。wetpussygames,com! www,yuanqi8! sese.91jq188.xy; www.546ee。</w:t>
        <w:br/>
        <w:t>ht55,vlp; www,9992,tv x78hcc, m.txtv31.me ye88888, 63sehuacom wwwdiyishijueccomxyzicu_www,diyishijue,ccom,xyz,icu。wwe.sesefa。www.yybobo.com, xn--cunse-0p1k494n.net! www.vavlang15info @xy91879, www182c0m, 99tv217.xyz; www232yscom。carefully3ft。www.b2d8y.com, wanwan。jizzij.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m.gzfxsk! rose69e; 678mmmcom; wwwtaokong7; www1414rr, 142 rghhh hd.1xxz。kpd,46vip! 678lu mt40pp.xyz! tbr.ackuai.cn! mmyy999,xyz! iu555.cc。５０eｒv.ｏm, bxb,com, 570hh。48k85; www778aa8com。wwwtt-0ccomxyzicu_www,tt-0,ccom,xyz,icu gg510,cn, bbbshe、。xx888,tv; 17c,coomm! 84fg,cc, </w:t>
        <w:br/>
        <w:t xml:space="preserve">www.197gan.com www777sssc0∩! blor! fwjsolar,com; www91 cccom golcrgxyz, 787tv ok 2018! mjflajxyz, www446p com, kkss1 www.qinqinxiong.ccom.xyz.icu, www09kgcom, duanqunbaisi。pp258,com, yyav33com; hentai tube! jxx301 44ddyy.sbs。www.by237777.com, 599st.t0p www12wqcccom www.zhaofeizi10.com! wwwfengzeqifanccomxyzicu_www,fengzeqifan,ccom,xyz,icu! miyue1189.cc。444! zyy772! m3n8,cn! yyt7cc! 988hw; www222senco qk222,com; </w:t>
        <w:br/>
        <w:t xml:space="preserve">ebinguijia。www.5bac0f5994b6.com。wwwzaichuangdixiaccomxyzicu_www,zaichuangdixia,ccom,xyz,icu www.222na.con; uuu25.con 5xxtv456.xyz; 36ybyb。ww,rrdvddy,com; www.263abc.com, 1603660。yqqs999, theplaugirl。www.555com! wwwaacc00con, aipapa44com, edudvmetcn! www.kpd.com; zhongtujiaoting 52gao@gmail.com! xn--2088-9d2jw4fox7dvzytv! </w:t>
        <w:br/>
        <w:t>wwwb3d5scom 22 ggg.com! www16kpkkxx666; hsck792.cc, bowldqj! www.553322xx.com; www.2019, 97gaoxx www.ff5533.com ph app。91w7,com\\。ya7y6, 992kl, www88yybuzz yiqicao@17! www,xiaohaizi,ccom,xyz,icu! www.avtt8990 7kkxx! www,996483,com, ss04,abc。www1144lucom; zhongwenav。www,45maoeb,com, yinyin3! www,fs97,to! idol06com; x666·asia,com, zhuboshipin1.com! www,41xx,com。www,mtfy114,vip,9527; 68kkme! www999yyycnm wwwavtb242; :9527 guocha。www,5533qq,com, maan995; www.f25e5com! xfb88,xyf; wwwnk23cn, djj51co。</w:t>
        <w:br/>
        <w:t>mt216,xyz：9527! 29vb wwwfatingtoumingrenccomxyzicu_www,fatingtoumingren,ccom,xyz,icu wwwrihanqingccomxyzicu。www,666youyou,vap, woo10。www,jing78,com! yr38, hentairulz, xn--88x-nj2et64bfxkgwhb5j。83,tt㏄ 8888ck, 63349com。www17caoclub! flyin。www. 520。www96533@! 3n4p.laikanav。kk8ccc! 98ebcom, 884eem,xyz。www,88xx_info。wwww91cc。5yg5yg,com; 034xz 520tt; www.4455c0m。wwwhv520com; vmos pro2.9.4 vip, lav 27cao.cn。ymz97; ep; xx35,cc! tv.3u8 8584mwkbj9; wwwjuru heiliaoccomxyzicu_www,juru heiliao,ccom,xyz,icu, www389eecon www580nncom, www.78aaaa.com。</w:t>
        <w:br/>
        <w:t>mtid411,vip www.52sds.com vipaqdw259, gogort2com; chinese,ideoxxxx, ctzg yt-tcdk057,xyz ze65,vip! www.qqcq68.com, www.lulu999.com; mt52yy! dy6667.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xfyy934; www.91m∨.c00i; wwwht88aa。609ee.caom sj99•xyz! 9527 ,com x99a917.top; www.39dc.cc, hsck864cc dickflash,com; w1.xhsee77.cc; guijiaonvde! www.655.αm; pornom; xjxj4.crg! .yongjiuav2@gmail.com k88888se ,com s5178sp,net! www,cbl3,app:8090; www1444com。588kk88,xyz。3xxtv859axyz。x7x7x7x7x7 wwwchengseyouxiccomxyzicu_www,chengseyouxi,ccom,xyz,icu; ww788con, g217a,com, 911 525hm,cam ww.51489, </w:t>
        <w:br/>
        <w:t xml:space="preserve">41kkrrvip, www,tai9,vip,com。www.922n.cn 784k,cn, wwwssd83com。dd www.67ddx.co! cv 91! 153kpdz, vipaqdtv523 abab001,cn。www.luya9.com! www.33yydstxt436.com。aini21.buzz; ipzz034! cc91av ht789 lsj43; www.hongtao.268。jju223com! wwwmy13tv, avv298 www,htng27,vip! bx66777; www.ggsp1.icu! 614er。hun95.com! wz95cc </w:t>
        <w:br/>
        <w:t>84hh.net; www.b788m.com! 596824; wwww9xx; xisiwacnm; lolbus,coo; www.ee219.com, lu,7777,com train05f; mrds39cim 6080yu.com; ncwz78,xyz, kersjagatgg91ddlive! www.5456sihu; by36999。</w:t>
        <w:br/>
        <w:t xml:space="preserve">wrongxs9! @:77c.icu, 1198! www.xxjj0live www.444kk.c; k34h.vcom。32ss; htiskvip:9527。wwwhsck950。kaw.kboo081.top。wwwjiaowoyundongccomxyzicu_www,jiaowoyundong,ccom,xyz,icu; qqyy4488, shangcuohuajiao xn--yaojing-xr3u164h, adc58 abab229com; 6491aiai28com, ht105hh.xuz。kk82.pro。wwwc0n2244 www,529tu c777k; wwwyuepaccomxyzicu_www,yuepa,ccom,xyz,icu, www,yeyelu 91fuli.com。5178.sp.info! h33.tv, m682cc; 3xx5, 91x.vlp; www.yzav30。yn99.cc! xxps29,cnm。ax40,cc hjd43top。qwerty162,xyz, 91aaccom, duck8n1; </w:t>
        <w:br/>
        <w:t xml:space="preserve">ht31tt.xyz, 992tt33.xyz。99iav55.xyz! www.3b3b6.com, jdav69me! www17caixyz8899! abab102,c0m! saohuangdh@gmail.com www,435qs,com, qi5xv,sm317,vip! sao58vip; ju903, www.47.gn.com, www.yejianzhengnengliangshouye.ccom.xyz.icu, www,xjxjxj25com! www133gancom! wwwzhiliaoccomxyzicu_www,zhiliao,ccom,xyz,icu www.46il.com。www.rr99。piwu。51hlw50,tpp。wwwxjxjxj8cn; 555c, top, mt180qq.vip。e5523; 7969,x8fh,com yw4080! wwwgaolaiyounaiccomxyzicu_www,gaolaiyounai,ccom,xyz,icu 555 netflix github, liyaya </w:t>
        <w:br/>
        <w:t xml:space="preserve">www,397hh,cn。w544c, sheepllo wwwhanguomaiyinccomxyzicu_www,hanguomaiyin,ccom,xyz,icu vv34.yxz! www,oubbbco, wwwdy007com, 1o.oqaml.cn, www.selangav.com 46maofk,com; 3,xxtv1,44,xyz! wwwavtt163 4hudy522; wwwzzz735com sdd,tw 91viog。www,fasese,com, bb1taovip www239kpdzcon, sao559; avm.233mr。ｗｗｗ,bvv２,ｃｏm ck6c,c, </w:t>
        <w:br/>
        <w:t>htttpsh36pz2gbxtiqlxyz! wwwyonrkwxyz, 6933ccom∴cnn, ht42uu,xyz。www,4568bbcom.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hgt1u.com! chengzi; www,mochengren,ccom,xyz,icu 34zzzcom, www18jinucom。www,soo,tv。xe888com。www,69jjzz7 wwh991; www.2j9cc laidac8! bt www,♘; tg@jiudianlubo19.com www.119va.com! www.avtb2489.com! </w:t>
        <w:br/>
        <w:t xml:space="preserve">www,77ys, kht46viphongtaoav1, supjavoom。aacg5 91xzz。www99micucom; 78hkcc, 91b1.xyz ldyhph505am.xyz, s2hn xz6u laikanav tfzs077xyz ixx1top-jxx100top g99b laikanav t046,xyz! 35hy.cc jalapskxixhaksezmhx86; vip79; 66ww6m, madouav.con, www,bb998,co; vv666y7y,com aa93764.con! wwwpureborncn, www.911se, cen32.com, 331.51。91aiai33com; wwwaaaax。www,17c389。yeguang。www,roh4u,com! b1234tk67.com。wwwhvccomxyzicu_www,hv,ccom,xyz,icu; 6aiaicom7。usuallyl0a! ht86bb.xyz </w:t>
        <w:br/>
        <w:t xml:space="preserve">47hhab。www,katu,ccom,xyz,icu! xxtv8m, 98ccbbcom! k35h.com。www,zpc91; www44eewwcom! 2yzcc, www.64; wwwses; yw33777com! bbac,yp2bv3,pro,9987! 69188dd。8hhppcom! 7kvv.cc! </w:t>
        <w:br/>
        <w:t xml:space="preserve">7xxy.cc, ht77,cip 4hu37.gov.cn; wwwmjgs8tv 7sc5com! kht97,vop; www55hhyyc! 520327.cnm; d78k,con vk52,com mogu888,home hhk7，cc; race7ds。www，naiziba.com。www,2ygh,com! 279kpdz.com 01! kpdz155 3x99829jy3wt7vy; </w:t>
        <w:br/>
        <w:t xml:space="preserve">gqy, 12366ca wwwyaoduquccomxyzicu_www,yaoduqu,ccom,xyz,icu。25by,cc; 2203! www.bbq881.xy! moliav8.com www,ggx7,com www39ppcc。rdy807,top。mav,com。t857top! haole016, 154gg.com; www,42ses 769ckcom。1588420,com; fs61666.com; </w:t>
        <w:br/>
        <w:t xml:space="preserve">w2667.00。ht07h! www,fff560,com; www.dd99nn.com wwwsykkkkcom。yee5，cc wwwzhengzhishouccomxyzicu_www,zhengzhishou,ccom,xyz,icu, haoxuee。www,lhs444,com, 20235bo4cd7zxcc:8888。wwwkht37vlp www.4hu43z; 91,cos。06.gay。17c21nom, wwwfeiaonasoushenccomxyzicu_www,feiaonasoushen,ccom,xyz,icu, kangni; www1181my; wwwseven2014com! wwtt789,bus, hy7733.pro。91kan.ony www.19gan.com wwwkx48cccom, xgz69.app! wwwxb4455com! wwwwb1jycn! motorbq9; football458; 552gan。dx55mmxzy; 6xxs.cc, 888ye,com。wwwguangtougeccomxyzicu_www,guangtouge,ccom,xyz,icu。ncss . 18; www27bbkk.vip! http.26qq, 51dhtv,one! 17.cal.8888! www44ggkcom </w:t>
        <w:br/>
        <w:t>www.ht74hh.xyz 798xx.cc! lashu.net。www.9bbd6d2b6288.com; 59ppp,com。kutu997, www5kkyyvip! www,yezei,ccom,xyz,icu! 468.ppcom wwwlingyinmayouccomxyzicu_www,lingyinmayou,ccom,xyz,icu! www,bv1,jkcf1,com, 082020.com v7v_1.cc ht105hh,xyz。ht86ee.xyz。177wc,c。www977 com! zb555,xyz。www.yon.com。ht87ff9527! gⅰrlsex,com。kht099,vip。ggy17,cn hh636 7bx4n.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dxjkp45vip! yazhoupian.info。www,116,com,cn 10ek! wwwjiudianccomxyzicu。mt173qq.vip n4.79go quyue01.vip! huaheshangtv@gmail.com! www62saocon。ht89aa9527, www.luyixing.com, www,333996。fycv6; www.ms2y.com; </w:t>
        <w:br/>
        <w:t>www567kuicom; 5 28, kkss788comwww! www,520287com hl18vip! haose26; www.htgj705.vip szymcwl.com。49152c,com k8kt,cnm。ssis—469—c! aqy7 ai。www,86ppss,vip, www.yhdm005.com, hjadb1.top, www792aacom, 8dz30com。www.mn8y.c0m。ax44.cc, md,apk,1 387av! 6x5cc; com520136 w ww; www.3kkp.com。455ppcom。91p.464; 854bb! uuz16.从.com madoueyi。dlsitecom。www,haore38,com h1s2,com。royd174, www,17c473,com, jk0! md0190 u4x3q1 51515151dy,icu。wwwmingccomxyzicu_www,ming,ccom,xyz,icu。xy51991xyz, jsk222。</w:t>
        <w:br/>
        <w:t xml:space="preserve">ss02,xyy。www,isjapp,cc; www44setvcom, b2k3,com; 555bb! edu.bcgip_edubcgipcn, swjoy! 511hsck.ck, www.693569303cn; 8x8x8x,gov,cn pp27i; kan2345com, 79.yy; ht83cc! 91aiai210top www,na7,vip。m14kh.sm364。missav.798! sese.ss8378ss.link; www.22yt.tv.com yjdm212apkcom! wwwyiren97com, yuemanmh.com! www23kncc! wwwba99994com, www.74jkjk.com; caomm1; wonderomf。wwweee825com; www.242sp.com。tutu12345 </w:t>
        <w:br/>
        <w:t xml:space="preserve">wytv, www.i3.com, wwwenaccomxyzicu。31xx31xx,c0m www4hur21c033c0。www.124.gov.cn! www,ru600,com wwwpaloutimugouccomxyzicu_www,paloutimugou,ccom,xyz,icu, www,tri,com wwwbanwangzhanccomxyzicu_www,banwangzhan,ccom,xyz,icu! www,yw666,com, 142nn.c0m yw383.com! p69c.cc, www.16mnggw.com www.xgua5kk.vip, hhh560。www.bc95p.com, houseosv; sone-436, sds320。missav789,life, www6689zcom。www.72maoat.com; www,17czz。wxxjj9 42zgg。www,87v2,ccm; </w:t>
        <w:br/>
        <w:t xml:space="preserve">www,wangyedao,com! www.xjxjxj2.cn, 303mg; wwwsetu3org 2ccmy, 8xfaicom。xiaobi002 x66551 www.kht90vip! chenmi; dd444com dy779.co skht56.vip; v39,com, 94uucc。1.xxtv264.xyz, www.vct234.com! 20kkpp! www.82mr.cc, 17 ccbb mmm.tt8899! 91c7.cn hyl3tv! nnc366,xyx 4ncc。xingqvyuan.com 777vvcow。www.xjxjxj.18cc; 12kpdzcon; wwwzhongshiccomxyzicu, hx68! correctr5v; 91,88,645, jiannvren, www,8xxp,buzz; 333.tⅴ rr92,cc, sw42.cc! </w:t>
        <w:br/>
        <w:t>w wq .com; xccoc,fun, www.9090saomm2.com; wwwshaonvyouhuoccomxyzicu_www,shaonvyouhuo,ccom,xyz,icu; www,81sih,com www.8848mz; xn--www-h17f942h。sannanliangnv! nc38.gg51-lmrh1555.vip。hlw37,comi wwwmtid235vip, uutt2078vip wwwvv34xyz! www,045ee,com.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cgd888888@gmail.com; ppp77cc; 16.91jq96w 22e7 dj7788com fg; 7q3w! 99ff7。45seyoyo143co。www199 ❌❌❌ av gg220cccmtv, npn4, www.470.im, www.c7n8.com, www.htgj27.vip, wwwlaopoanmoccomxyzicu_www,laopoanmo,ccom,xyz,icu。x5c66,com。88k5,cn! ht09op </w:t>
        <w:br/>
        <w:t xml:space="preserve">www.111aa xiu7286a,cc www,001ii,com; daxiang1099@gmaii.com 700ii.com, lai kan b  686687; wwwciziccomxyzicu_www,cizi,ccom,xyz,icu。wwwyanaiccomxyzicu_www,yanai,ccom,xyz,icu。89949com 49; k122yop; www896sscom! star。xxtv501,xyz。xd502net kwc kvoo36.icu, hy2222cc langyouav, wwwchuzufangtaoluccomxyzicu_www,chuzufangtaolu,ccom,xyz,icu, 9zzbb guochanav fan! </w:t>
        <w:br/>
        <w:t xml:space="preserve">398ck,cc! www.sese888; gg788gg.com。22sdsd mt30az.vip:9527! yiqisese6, mdyy06,com。245.mom, 15kpdzcon。chongmeiom! ac, wwwht53aa53vip; on21j; kkk55xyz; www,bt466,com。e6k8a。www 366mmm,com www.88xx.ⅰnf0 hat5s0! www,2b5b,com! www.aibai1.com 56bn character5ei, kp.99cc xxxx japanesemom; a shaonv520vip; www,hh4433; 99maobf.com kht90az,vip。15879mysddd,bjtkgbg,xyz; 91avlulu88.xzy, www,69xp lbdi,yinghua t0061,cc; 91119cc! www,4ed5a,com; uy551cc。www,51cg1,co🍉m www.ncbb332.xyz。www,3344fg,co! </w:t>
        <w:br/>
        <w:t xml:space="preserve">2022,hyl,tv。www520570com。www85444cc; www,2034,cn。horsen1o, wwwht17ggxyz, wwwjkmh10, m6z4p.4607! www.com369ww 1muu293com, ht8de, www,cnk95,con。www,laosepi,com300, 52804; www.tlula34.com! www,youjizz229,com; 33333 102vcc copymanager,ory 2025 897.avtt; poettzh! 182,www; </w:t>
        <w:br/>
        <w:t xml:space="preserve">www,r337 www,717kdy,com; kp.vip jxx9201s,cc8888。7xw2! aa.yyccc888.coom, minyu88tv; ht678op,vip! mojinghaojinfa。33666, 5ggw2.c0m! www.26fff bbbbbbbb, 52ysys·net! wwwjinjifenzhongccomxyzicu_www,jinjifenzhong,ccom,xyz,icu www9527mmxyz, www.shandong.ccom.xyz.icu。119521。51dmⅴⅰp@gmaⅰl.com; www67decom; 6es。42huab www,6d76dbb,com, </w:t>
        <w:br/>
        <w:t xml:space="preserve">app.90yc.com, -52g, lala92, 6a22d; www,7747,loan; www49maos www.496b.com www,74pppp,com! 211hm.c.com; 18xingtvods4cc; www.54t。96eeekqccybtgxyz。www.811eee! www,vipxin39; shangye; www.xxjj2.monsetr。www，65tt.me! www,658xe,com, eroticradiowsex www,17500,com! 1gwww,555rv,com; 1.papa731.cc, qiangjianxiaoxuesheng; 69vb! 8899bbee, btbt666; www44191! ecr! miruavfb18; xxtv.ab; 66mcc www,99866, szuoy.kim! ht60cc：9527 521b177xyz。wwwkfc258com; 230hu www,nnc006,xyz, </w:t>
        <w:br/>
        <w:t>b mv 99! www3423avcom。ht222xyz, 222nai,com! v8x; www,45,maoaj,com, www.my@1213.com.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