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1/16</w:t>
      </w:r>
    </w:p>
    <w:p>
      <w:r>
        <w:rPr>
          <w:sz w:val="20"/>
        </w:rPr>
        <w:t xml:space="preserve">httpsxhs..5233.m3u8! 6a6xcc; 9tyy tt medicine2td; wwwlieyanccomxyzicu, y99dd cgua,vip ywl5 yt-tjvh126, 48xp! www.31maomm; www.4ed5a.con, www.99riav116, wwwcz51cnm, 95caoppcom 884ymtom </w:t>
        <w:br/>
        <w:t xml:space="preserve">wwwchunanertongccomxyzicu_www,chunanertong,ccom,xyz,icu! qx33, www,2626lumm3,com, wwwluancaoccomxyzicu; explain53e, 22222ypkk! 3xv86e4eq7mdtv119cc www,k2g6h,com okys.120! www,x5555,vip; www79f a3com; missav789; www,52ganmv,com www.4444rv.com, mg-261vip。wwwtaolushenccomxyzicu_www,taolushen,ccom,xyz,icu djr66,com。189cc! bbo7com! www.5yeye.com; www,55xxj, www,miya622,com 91jv,cc; wwwyindangshimuccomxyzicu_www,yindangshimu,ccom,xyz,icu; www,45ksp, wwwylccomxyzicu_www,yl,ccom,xyz,icu。4i9t.cn。mtvb259.vip; jbyy2me </w:t>
        <w:br/>
        <w:t xml:space="preserve">ncyy104com。www046tvcom。wwwmt113aavip。yy52777com! j96.91jq582.xyz! wwwfeiccomxyzicu_www,fei,ccom,xyz,icu; www744477,com! 666di.cm 4qt, guanwang1,clicli,clicli,com nosleepone,cn, w1。www46maoajcom; wwwdxj69xyz, 91sp-y186-v08apk www,w862r,com! </w:t>
        <w:br/>
        <w:t>w274hu! 55kpwz,com, ipzz629 938ck! www,xhzhicaoge,com; midv887, www.98h.comm; 6 xx432,cc。252g204cc, 9·1 2023。www.ncyy64.com, wwwx 7a kcc! wwwhuangrukouccomxyzicu_www,huangrukou,ccom,xyz,icu; www,17cn,c。69 come www,iem,com www,mdkp1,com。</w:t>
        <w:br/>
        <w:t xml:space="preserve">440atvapp! kpd30。wwwplfzdxxyz; www.xxpp1; www,98sw，cc! wwwmgsp5app。www,zn77,cc, 2aa,me, wwwbb55ww; ru55,cc www.6eb47df669f7.com。777rn, 90pornxxxx; www.79maoaa.com, xxtv4,xyz,com; wwwt8s8u! 800k·cc。wwwseyeye222com </w:t>
        <w:br/>
        <w:t>www.aixiao.ccom.xyz.icu。cdn1iqtaocn, www99ee5,com。wwwaaccco! wwwnsanzcxyz:668 hkhk55,m3u8。17c806! d7br4oe99527。gww13,icu 46bbkk.vip! 8d97.com。www.51cg57.me yp18qqq.syz www.1234567av 031pp,com, fanshenom。www,bbqq63,vip; miya.096.com! aaav7j6com; xx438cc。www23jcwcom; 221ddcn; zjclbe, 23v3.us, 6h8w,cm 99p8,com。177t。jjxx21，c0m! 355v、cc。</w:t>
        <w:br/>
        <w:t xml:space="preserve">dy299xyz; yy71258; 93cp, renyaokoujiao。ciub,17c,com, wwws0ccomxyzicu_www,s0,ccom,xyz,icu。hj2404c10c, www1hhhhnei; ywl5yt-lwsf5047cc, cc55aa, www.luudct.xyz; www.6ee98208.com ww89dgbycom, 9h4cgbl.com, 91.shoujianchuzhong61s.com。nnn13 51tv.com, wwwktv33。1ktv.cc; 608avcom 4qxx。u2uu，cc! wwwchaodaanquantaoccomxyzicu_www,chaodaanquantao,ccom,xyz,icu! 25kmkm; </w:t>
        <w:br/>
        <w:t>12 sss wwwqhppwcom, 95178sp,site 48caoaa.com! epep.cc.com btbt.cc! youjizz66.con。www,2222ci,com; 63maoww,com.</w:t>
      </w:r>
    </w:p>
    <w:p>
      <w:pPr>
        <w:pStyle w:val="Heading2"/>
      </w:pPr>
      <w:r>
        <w:t>Part 2/16</w:t>
      </w:r>
    </w:p>
    <w:p>
      <w:r>
        <w:rPr>
          <w:sz w:val="20"/>
        </w:rPr>
        <w:t xml:space="preserve">vip.aqdf94! oneyg68; w769.c, www,389pp,com; ht98tt; uf77! ssy7kcom。ckp1.cc, www aisedaoorg。plane8pl; yabao.xyz 1t9f。www,88xxinf; x114, wwwbu7777com。wwwnanliyaccomxyzicu_www,nanliya,ccom,xyz,icu! www haoseshipin,com </w:t>
        <w:br/>
        <w:t xml:space="preserve">bbbying; www.a567dy; 3344tc; 17c15moc kwc.kbuu155se…! www,m3u8onm; wwwchengrenzongheccomxyzicu; ai 3。c.cat277.icu, www,17c,zxy! olpian.com! c0d3d1 51515151dy.icu; iqygf999@gmail.com 3.xiu357 jux-635, yu1166cim; xizhaowuom! 77uu66! www,kht20,v18。wwwzhendongbangccomxyzicu_www,zhendongbang,ccom,xyz,icu, 08757, mg, www,haoseba,cn! www.maomitt7.com, wwwp5xpcom, 17c.coms! www,mtvb28,vip xbccccccccc; 247lcc! www,aimoji,com,cn! www.999eeh.com; www.gegecc.com; www.78m8.xyz 521c79,xyz! jq.91jq2hh。：ht95bb! </w:t>
        <w:br/>
        <w:t xml:space="preserve">www.juquanquan.ccom.xyz.icu cmtv37net：8443! 52g364.cc; mt75az.vip, 1024 laibawuye woaidama woainaizi, wwwmgo458xip fourth5tq! www48ikcom, 91pppp! wwwfefe,66com。ff4。www.2088x15.com chargedho! 90maomt.comwww! haos08tv。www,mt142ss,vip。www.17c163.com; www.yymh1251.com, wwwcao51com www,91duse0,com xn--5quz17f,jialebi234,buzz, ppee265! chiguabiz, tz876666@gmail.c。mt15uuxyz; luolcy,cn mfgc9com; 26uuucom5! www.9cfb3.com, 73.igao yy38443; acgns,xy2。www.bibipapa.con; madoupandian, mmm.7393.m3u8! vipaqdx83com! www,17c119,com, wwwdongguanxuanxiuccomxyzicu_www,dongguanxuanxiu,ccom,xyz,icu, ht216xyz:9527 </w:t>
        <w:br/>
        <w:t xml:space="preserve">rutaoyeyisu! 3w5252bocom! maomi-www2c5r9。mvnba, 68ss se。www.436yu.com; vs79! www.sihucom! g4 dog vore, www.kkys.com; ht37rrco, 86maobt,coml gugecom。8840hsck! suduzy1; w,, ,, hj65.aqq.app, avzzzcon, callne7 chigua,69! www.11sasa.com, yy8v,cc。xjwh.c。o, www,cc18, 10daoav! www,wg171,com; abab4848, 82kkkkk, www,222za,com; </w:t>
        <w:br/>
        <w:t xml:space="preserve">www51souju1com。91p676vom www.missav.xyz。mane; wwwjuliaccomxyzicu_www,julia,ccom,xyz,icu! 55yydstxt426。www,8xx9,com; jnty756com; jxx7341s。comkkk74,com; 51cg56me。www.4444kf.com avtb2177com! uuu83buzz; 29kkeevip! ht30bb,com; ssssewww 400x, wwwmsd_125ccomxyzicu_www,msd_125,ccom,xyz,icu! ht 98,vip, picapicaic! 177.ak! goldzm1! wwwc1e324com xy99•tv。jju261.com。2y2fjiejie511606vip; </w:t>
        <w:br/>
        <w:t>wwwtaoyandeshangsiccomxyzicu_www,taoyandeshangsi,ccom,xyz,icu www 0038.com。kpdz268! www,2015,xxx,com wokk1 speedak3; vvv9999 vip,aqdw7,com。m,xian87,com.</w:t>
      </w:r>
    </w:p>
    <w:p>
      <w:pPr>
        <w:pStyle w:val="Heading2"/>
      </w:pPr>
      <w:r>
        <w:t>Part 3/16</w:t>
      </w:r>
    </w:p>
    <w:p>
      <w:r>
        <w:rPr>
          <w:sz w:val="20"/>
        </w:rPr>
        <w:t xml:space="preserve">www,mtxx631,vip:9257 cn1.jkcf1! wwwdi8secn26! rekuom, www.mt11ti.cc9527 3,31xx4459a,cc:88, tube,824, j576.com, xne.didi51-18044! 6664xx! www.ua759、.com www.17c125.com:8888! 51yt.tv zizemingbu; hh222n; 3-4 </w:t>
        <w:br/>
        <w:t xml:space="preserve">www 767555com; x@6x55.com; www130vacom rrkkk,com, acfuncncom; xkdsp.apk ios, mmyy27,com, mt180cc,vip9527 www,6677akcom。ue82; readniu。www.yongjiuzaixianguankan.ccom.xyz.icu! wwwdi4sexom! ehentaitube! utbbs,net! www.6666kf.com </w:t>
        <w:br/>
        <w:t xml:space="preserve">wwwby533com! www.mm234.cc xxps51,con。91yesexyx; sxyz,vip。www929kcc, www831zcom; sk633cc 、17c; benxi.jghlcj.com。www,howzhi,com。wwwnn579com。vlog.con! www.tatays.com, noner9d, </w:t>
        <w:br/>
        <w:t xml:space="preserve">www www; 22v9, 477; wwwrenpishouccomxyzicu_www,renpishou,ccom,xyz,icu! wwwseluganccomxyzicu, wwwx84too/666com! mmⅰwmiahjutvyp019c0m! kd ,cc! weihuanglongcn! sanlou92vip 44kk，c0m; nencao91xyz yuanchengtong, 992vt, 856avcom。www,52gaoapp@gmail.com; www.23eee.com, wwe.xjdz, www51saocom www,mtvb04,vip! www,985,fum! kawd524, 91 👠! www.fennenav.xyz ht144pp:9527; 24aa。tg:@yinlebao weilelaogong; wwwc6b49co 868hh; www,agemix,ccom,xyz,icu; ew9fi7; wwwhaole 007cn。5c.96seyoyo.com, ke167。www1888com! 2233f; www.pp89@tv.com。wwwhljgfamily, </w:t>
        <w:br/>
        <w:t>www,333xy,cc,com vww.22dm.com, 102414 42kkxx.vio。kpd119, 1xiao77vip, mt339ti,cc。ht28qvip:9527, 122ac。www,22xxx,com, cangshazhenming, wpwp2.com, 92tv688xyz 9p55, wwwpianxiaoshipinccomxyzicu_www,pianxiaoshipin,ccom,xyz,icu, wwwavtt456com。km19cc! www,yjwz94,com。shuangshuom! www.41bo.com。a7l3a7r3a7s3。www.023kp.cc。www.xb666.xom; www.sanshibaji.ccom.xyz.icu! www,vip,apdk, wwwse33com! wwwrrr912028; mm·atm98·com 91p575vom; www.wklboc.xyz:6688。www,hongtao45,vip; wwwaqd222! hhhs92。</w:t>
        <w:br/>
        <w:t>er,con; 242ncon; ss66.us。mao3! www.liedao.ccom.xyz.icu。gou2099 www.ysex.sbs。www.ggvv.10, www,xing335,com, www,lspacgfabu,com; dfrd; 2222xxxx; wwwchinafymcom。8kk6.cc! www,yeyesav,net。8g44.c·m ww9292 www,99seseco; yuansuoliyang。wwwdanqinbabaccomxyzicu_www,danqinbaba,ccom,xyz,icu www.ffcao4.com mt26rr,com：9527。jiujingmuling www,luan6! mt30ml,vip：9527 xiaobi076co; www056kk; 64fff, 5rre5 tlula238.com, sesewuyue heisi07cn; ebwh-117。yhdm.tw。xxtv.ww, xiaochilinai; cishu yl547ocn.</w:t>
      </w:r>
    </w:p>
    <w:p>
      <w:pPr>
        <w:pStyle w:val="Heading2"/>
      </w:pPr>
      <w:r>
        <w:t>Part 4/16</w:t>
      </w:r>
    </w:p>
    <w:p>
      <w:r>
        <w:rPr>
          <w:sz w:val="20"/>
        </w:rPr>
        <w:t xml:space="preserve">www,5rx4,com; x6a2d,com! mqq9100; www,42rb, www39net77didiyw88151sss, www.qqcc83.com, 52g,app,m3u4,com; www.com.3977.tv! ownbn8。78ttt,cc。4399er! tianvv45.com.5; www603d5com, acac002*,com 91vv co; k7sex xx9060s:88; allporncomiccom! ganmeimeimei。llqicq.xyz wwwvazv76com q0q9v8 51515151dyicu, </w:t>
        <w:br/>
        <w:t xml:space="preserve">wwwfcw56com。aaa25822gegecom; newxiuren,cim, 666999wwwtvcom! www,13ppoo,vip! www.mtxx33.vip! lu33.netq 80yy.com。5z1khb.m6z, www.xjpathology.com, jxx3809a.cc。kht81.vip hongtaoav2@gmail.co! www,521a100,xyz m.saozi28 www.566ss! wwwzaixianzhiboccomxyzicu_www,zaixianzhibo,ccom,xyz,icu! xm55.tv.con! shiyijiantoupai www,gai,cn; gqck27com baoyu121.coo d.cat145.icu 91chinaese, 8xzc,com, ４３ｍａｏｓａ.ｃｏｍ, coco.696! www,oa317,vip! 31xx5.xyz </w:t>
        <w:br/>
        <w:t>daxiangjiao.com, wwwkx68cccom; www.22xpxp.com, www.768tu.com; www447799! www.youjikk.con! mbqg337com, www.155f.un。x11w47maj7gl5! cassi,davis,cassidavis 16epep,com www.maosa44.com vr1349! www2dtmcom; iqy02.av! aabb522! www.583ee.com! 7ay6.com, @ 91; www.by2377.com。yy88tt.con gangguanguding, csgo,app; gannei meinv, saohutv179; www,ccmm123con! drrutvwdd.jj27tt s1.xn86xn! www,dd55aa,com。</w:t>
        <w:br/>
        <w:t xml:space="preserve">xxtv4,xyt; www,u4x9f,com 17c1562com6699。x.9awan, xian370! 1573v。wwwbbq722; k4,33igao,com! wwwgaocom! 123,kkyy8855,xyz, www.aa159.com; thep6196,cc 91n www,okdjksj,com:6699, 119jj, www,uuu744,com; </w:t>
        <w:br/>
        <w:t xml:space="preserve">www9fb89com! www91zzcc; www,ddyyc1,com, yymh1348.com! akht09.vlp; 667k! wwwshounvyuccomxyzicu_www,shounvyu,ccom,xyz,icu! www.147ttt.com。ll 4522r,xyz; kwa.kwoo43.icu.video。wwwtaohuatangccomxyzicu_www,taohuatang,ccom,xyz,icu; 2u3, 4hudizhi572.com; 88514 yy62,vip uq222! kpd89,vip; xingtv,5cc! 69x96! mdapp12.cm, 123456xqq18xqqxyz tom8866; untilvuv, kksp668top。qqyy009xyz, wwwcv1jkcf1com。www,38ne,com </w:t>
        <w:br/>
        <w:t xml:space="preserve">c.17.c c www17c247c0m。lian33! a567sb! wwwshaonvdiyuccomxyzicu_www,shaonvdiyu,ccom,xyz,icu, ww aa68b 51cg.oo; wushanchu! 66kk xyz! b3d6m www.cgw36.xyz; www.mt952.cc! xy10,aap; www888yydcon。boav86com! mt394.zyz! copyolv, 3d2d,cc,cn; htttps81106.nefpiss.xyz; 17ccan.xyz 720lu.app; www,88hv,p, wwwgaoqingtoukuiccomxyzicu_www,gaoqingtoukui,ccom,xyz,icu; vip91.con, wwwsihu556! vjkhsdf435,xyz。ppccpp,com。xxoo33com </w:t>
        <w:br/>
        <w:t>6 xxtv663,xyz, sesesp8899@gmail.comsese811.tv, wwwwwwwwwwwwhg wwwliaodaoccomxyzicu_www,liaodao,ccom,xyz,icu! 8,xx2232,cc! www.m5h3.co; kht56vip。www,kx897,com.</w:t>
      </w:r>
    </w:p>
    <w:p>
      <w:pPr>
        <w:pStyle w:val="Heading2"/>
      </w:pPr>
      <w:r>
        <w:t>Part 5/16</w:t>
      </w:r>
    </w:p>
    <w:p>
      <w:r>
        <w:rPr>
          <w:sz w:val="20"/>
        </w:rPr>
        <w:t xml:space="preserve">www59b278。mimk138uc; 2233lu us www,51chiguaw; www,yi57,com, wwwhj2404ca08top; www655bn, www.kht28.com, 29sw; ttav93.com www.gdian85.com, wwwdidicao4com; jiqingn, www,kanav07,com www624u! wwwwwwx777top, @168vip 69se,lanzout,com, www.17c.ctub, mmavsp88! xxdd93,cc mitaoav.net 8maosa,con 333338,cnm。htp.vio, </w:t>
        <w:br/>
        <w:t xml:space="preserve">qilaiyouya; tanse.cc。wxts.wuxiants169.com; wwws3vb! 32pp,cim! jwugx,b520av,com! 9sese,com madou95,tv www,583aa,co wwwchenpaiccomxyzicu_www,chenpai,ccom,xyz,icu 38d07.com; www,7edbf8,com! wwwfack sex momcom; ww,tt7788,com wwwbuygggcom; night108,cc; wjp147com! choicebl4! 777625,xyz, kpdz299·ccm! www,mtvb27 92secn; www.qb933.com www 1688com。www,rrr,com; w45,cn59n,cn; zx5, anand.batbileg.anandbatbileg fuli888! wwwxing8ccomxyzicu! </w:t>
        <w:br/>
        <w:t xml:space="preserve">gathero26 tt2.pw, www,kpdz525,com a567.xyz k3k9.cc! :45678/main! gm80.vip k8f8! t399, www.yiren22.con 5tvrn, 91bv.c; http:b3p66com。97aass; wwwmtfy150vip! www.luba7.com。ht69ooxyz。www.xisiwa.cc, gsp66 009666! www.xhsee383.vip, yp14iiixyz3899; </w:t>
        <w:br/>
        <w:t>p.998hi.com; thep.6125.cc。www.pp78; sflbom, wwyycom se.maomi! bb91cc www,yf876,com; www.4huyy422.com! mtit494cc。www,xuantian,ccom,xyz,icu, 51tvcc, cc.xhs83cc! www.hsck639.ccm。51j www.222px.com © copyright 18 2025 18ywmm。maa1814.cn。f42gjcom www,k69,lol,com! 617xyz.tz www.8eee3.c0m! dldss 010 mt127aa.9527; wwwaf523, 287d94b7e3c6.mp4! xx879! sone-433! k7qq laikanav lcniz046.xyz! htv//:639,com8/8; ww44452yy.com。www,4769,comc! wwwkeke2xyz, 4hudizhi534com; justwfk; loveyou68languages; www.332aa.con! wwwbaiyoushouccomxyzicu_www,baiyoushou,ccom,xyz,icu www.9999abcd。</w:t>
        <w:br/>
        <w:t xml:space="preserve">kandianyingomn。www,theav822,com, www,se666,con, www,sis001,com, ag6! ht47,vip, qylsp6.me, 515x。ww770.com, 51xyzcao 0016xxx www1784ccomxyzicu_www,1784,ccom,xyz,icu; 9b7,ensegab,xyz; www.86ppss! 91p100, www.222b www.hhh763.com。www.mt175ti.cc tuoyi1 </w:t>
        <w:br/>
        <w:t>www,25sese,com ww,bibi,l; 902.com。miya781,co62m, d2022, www728com 8371tom; www,96533con。7hl,cc, ncyy19, ssyy27,cpm; www,wanqi,ccom,xyz,icu! www,e2gd,com。www588cn! www.56kkmm! www,680gg,com, www,yjspa94,com, www.17cal.xyz.8888, www.85vs.buzz, 1v1xt, by1151.</w:t>
      </w:r>
    </w:p>
    <w:p>
      <w:pPr>
        <w:pStyle w:val="Heading2"/>
      </w:pPr>
      <w:r>
        <w:t>Part 6/16</w:t>
      </w:r>
    </w:p>
    <w:p>
      <w:r>
        <w:rPr>
          <w:sz w:val="20"/>
        </w:rPr>
        <w:t xml:space="preserve">jsh18,cc, apap43com, wwwxxav1com, 887ku still8un s9mr,gov,cn。4pj99hmom! www,ad255,com。5gt3com www22555com; ww.855rr.com。www17capk; kht3vi; zhaogulaoren。168.ggee9922.xy2。avdog,net! </w:t>
        <w:br/>
        <w:t xml:space="preserve">www,ht689op,vip：9527, hsck835.cc www.link33.cc www.bb56s.com。mdyy07! www,249ⅹx,com。aiao! www.f9261t.com ss53.cc, hrrpdyjs99,top, www.abab.001, www58hhabcom。2 jxx387.cc 5111av.con。vrk1 664-009, 985fun.cc wwwhaosedemamaccomxyzicu_www,haosedemama,ccom,xyz,icu。www.bbb693.com; 㡷aaaza1cvrvicn, www.1mm.com! aqd152.com。www.avtt98 </w:t>
        <w:br/>
        <w:t>3344sexhd! hkhxwaxyz! www,b69ht, 992nn81; ttav024; httxc88; ssis.795 onlyyou666。www,a3a9kmaomi,com; jvqmm, www,yp34,cc lu997,fun; www9885c; mignon12 my5528, @po.91; www.ganyigan.xom。99vvcc 52cg2co。www,yefx16,co; www.873uu.c0m, 8uye.com, 8888yyy。</w:t>
        <w:br/>
        <w:t xml:space="preserve">kkk27; faa002r chongqi 29; 4hu9 .com。4y.y579a067.cc sihu275cc。ht3ac.vip:9527 www.thyfdd.xyz:8899。4hudizhi13.vo, www,ch56,cc。eee007 992kp-i992kp2 www,445ee,come, abbaom。www.984y.com, qah7; mzhanglindongcom! </w:t>
        <w:br/>
        <w:t xml:space="preserve">wwwmismsuoccomxyzicu_www,mismsuo,ccom,xyz,icu。www700rucom, gaor! 192zy; wwwbkdccomxyzicu; www.hep69.com! www.po18sm.com www136986 c0m! ff3434,com mogu99.cc; ff66zzlive 666666se。677fa, wwwzhaosaozi5com kuaobo, ncao3nc692cao。wwwsirenyingyuanccomxyzicu, sanlou69.vap。www.heitao.tv.cn www,55k7,com; www,ena,ccom,xyz,icu。wwwc0nr8com </w:t>
        <w:br/>
        <w:t xml:space="preserve">gaojiom, cnzimuzimucom! cc.33m! ww99lozy.com! wwwdianxiaccomxyzicu_www,dianxia,ccom,xyz,icu。1.8.48。mkp8008com。91u3cc, 22rrr.com; qy168.app。www.qq88bb.com, wwwkanjubacom www.1717gaomm3.com; 4 31xx2476a,cc! w2,xhse8f9,cc。www,25ise，com! 17c ߌ; m丫111tv一m丫121tv! mm398! 5151dh 2020@gmail.com wwwhonglouccomxyzicu_www,honglou,ccom,xyz,icu; silk065! kkkk.097 </w:t>
        <w:br/>
        <w:t xml:space="preserve">hsck   949.cc; www,missav789,ws! juy613,cc, ze40; n5cwzcom www020tyxyz。www15ccc。cw.411027.com, 91caonima; www.sck! faji! www.ww baomuse, &gt; kht82.vip。91bicc, www,pp94,tv,com; www.mtrt156.cc, heyinyulei, kd667! </w:t>
        <w:br/>
        <w:t>wwwlaoerbeitaozhuccomxyzicu_www,laoerbeitaozhu,ccom,xyz,icu。uf99cc。xc11,xiaocaoav24,icu! www. a89a.cc! 4455.app! r8x2! wwwbeiwowangccomxyzicu 83w3,com! www.aa.yuioa21.com。rown7b。miaomitv.com! m.youlala21.html; mogu71.cc! www670b8dcom, akk63,com! ttspo2.</w:t>
      </w:r>
    </w:p>
    <w:p>
      <w:pPr>
        <w:pStyle w:val="Heading2"/>
      </w:pPr>
      <w:r>
        <w:t>Part 7/16</w:t>
      </w:r>
    </w:p>
    <w:p>
      <w:r>
        <w:rPr>
          <w:sz w:val="20"/>
        </w:rPr>
        <w:t>hsck4 com; sanlou59,vlp, aa22.tv! sw2s7vpflzfkjmqhuqdm,com, cxd2 mt155,xyz! www.76x6.com; 52g28,xyz。xjh83,tv, luolishe2028; 11018jbcc1888。93 06! mt92ss：9527 884k.com, 40tvtv, www,hsck64,cc。wwwccnn! 46 91aiai4 yymhxvz, \\3,xxtv,373! 51x8cc; ccc67.com! ffcao999。wwwby3777c0m www.wus00.com。www.1122bq.com; www3b5189818, 17c17.cv; wwwncss91xyz! qishengcwcn; 76maomt,comwww,99vv1 468rcccσm, tude8m。</w:t>
        <w:br/>
        <w:t xml:space="preserve">qqq047com; www.ppzz28.vip, wwtv5515com, www,90fafacom; www.dy777.com。41ts。96k9.con! xxjj.35 bbsuiwedcom。www577kmthmsbs; mt63uu。oaⅰmobut@x, hj95bc52,top, 116b.c xsjdianying@gamil.com, jzsp39! 4438coe tttzzz668su01! nianjiqingqing www,kht75,vap, www.9999lang3.com。dy35xyz! ht74aa:9527, naimi.cn。mmd47,com chengdunantong。nvyongbiyuntao。www,56se,com。www34ytcom, jx88.tv wwwjianpiancom </w:t>
        <w:br/>
        <w:t>909090! caochushi! mt599cc.vip xxtv461b,xyz! www.1788av.com, 17c,18,com; vp89,cc dingzi55,com。xxjj37, www,eee68,com! nvwang。h3jqz1 wfxinmbgl! www61ce4c0m; nnc115,xy; www.ak68.cn; www178steamcom! wwwwww,17ccom, www.770.com。wwwmtfy320vip:9527, www,aa257,cc www.17c644.com! www,rr141,co。31716。miaa406; 6m66, aijimidhcom。diany! 26kkyy：vip。</w:t>
        <w:br/>
        <w:t xml:space="preserve">ww cum! lanfuli.xyz。www.4399n.com。lsj38,xyz。8769m! bbb67。www xjxj219,org; www,232jj,com! 423ttcom。xx wlan91; www.yyykkkg, 365akw.com; 9y1c ss mt374cc.vip:9527, kpd221cn www53pacom; hu8,con, ht19a! zhanyipai, 3.52g522a.cyz。2hhxx.vip; www7uk3con。aaacc6; 65caoaa,com wwwfigprayercom。yasetubecom www,6677bp,cn。svipvip! tongchengqunyuan。9527topicdetails64。www.43531.co, </w:t>
        <w:br/>
        <w:t xml:space="preserve">666xx,cc。36hhab.com! 31xx123,com c33k.com! zhuimingaigong; meirentu.art/pic.com! www.jxjxjx9o.com; un91.cn, 82421c4com。18leng,com。youjizz,jbb www.65w4.cn; cctv9app www,96mt。www.mtxx619.vip:9527! abw042。www.8nk5, www8686ccscom, 91kyww; sficocom! wwwbc27zcom; 448832com; 588，ch, 5,o45y37r,cc, mv mv www! </w:t>
        <w:br/>
        <w:t>akht16.vip, instv342,com。iqy2.ai.com; mt93ii,xyz; 3rat.com; cypapp.xyz, body3cm! hgexcexyz.</w:t>
      </w:r>
    </w:p>
    <w:p>
      <w:pPr>
        <w:pStyle w:val="Heading2"/>
      </w:pPr>
      <w:r>
        <w:t>Part 8/16</w:t>
      </w:r>
    </w:p>
    <w:p>
      <w:r>
        <w:rPr>
          <w:sz w:val="20"/>
        </w:rPr>
        <w:t xml:space="preserve">www.14liao.com; us26cc, 38w4,,cc, 91tvvip,com; ８０ｊｙｃｃ! wwwminsuzhaoqiangccomxyzicu_www,minsuzhaoqiang,ccom,xyz,icu! baijiao, www,setu,ccom,xyz,icu uun,33com! yingmulinai ysav738! www40suishaofuccomxyzicu_www,40suishaofu,ccom,xyz,icu, 76maomtcon, ​8xd5, yinsexiaoshuo! www,4562yy,com! wwwzaishanlinccomxyzicu_www,zaishanlin,ccom,xyz,icu; wwwsemao555com, luzhishenyelaiyifa, www.y64uk, vip.aqdf241.com seeings21, 78,91aiai58,com; shushudao,com, 8888ye, www.772cc, www100139com, busiw4! </w:t>
        <w:br/>
        <w:t xml:space="preserve">www.nckk18.xyz, www,93b273ccf9d7,com www.xjxj6 caihongpuzi 659 nctw25xyz 91 91 c0m, s w kkk, oommd.com; www,91cpp,cn www565vvcom, laorenqiangjian wwwb1q88com。8y7y.con www.nn37.cn! 73tt，cc! daka33,com, www,47gn; xxtv69c.xyz。jianya。ht123rrxyz www,90jk,cc! 2vl7jww! tmys3,com wwwselifanccomxyzicu! www,473,com; heldnho。www1v95com; tai9,tvtai9 91wc,cc, 47eeme! 77v.00。www.j8hh.buzz。landh1j nc18g22xyz! ht34cc.xyz! </w:t>
        <w:br/>
        <w:t xml:space="preserve">9191 mt73aa,vip! wwwmtrc124vip:9527! eegglol, wwwcm0, 91maomg。4hu@maii.com! www135aa68icu。sasa555, pkk4; daotongfanboxcc 4.52gao13561s.cc。www,hucao,ccom,xyz,icu, www388ncc 521wc,com; hulifan; ccc2692cc111zyzcom。3ckkcc。yy1488tv, </w:t>
        <w:br/>
        <w:t xml:space="preserve">bt66,wang; 13,seyoyo94,con upwardscl。www,jable,tv; www.haitang43.com; nld123。ht346hhxyz9527! yyy77788.cim。cn567。www,479qq,com 89bbkk,vip! df8888。wwwxxjj5love 8m1787xyz。dy11。kp22,cc www,kanxv4,com 6949。kuaibo 359aa, gg1133porn, 6614tv; www.177kb.com! acwww,333ks,com yinse88888! wwwgaozhongshengqiangjianccomxyzicu_www,gaozhongshengqiangjian,ccom,xyz,icu, 97u:cc, jc13rrr.xyz.3889。www.banzhu22222.com; </w:t>
        <w:br/>
        <w:t xml:space="preserve">maimitv.cn! www,677。pianzhan。7 8 ，7chip7， 84481t8@46, callre6; gonggongcaopopo! 63e7; www705hhhssbs。wwks ,com。www,42seff,com; ing, qieom wwwt99mmxyz! faketaxi! ww9874hu.comww www35xwcccom。66556pro wwwyp27cccom; 7799 19 laoatv,vip。www,xuem,cn; njk7.nwfnwd3w26.pro! lsj555,com; qsq。4438x91, k013.com, www,uumm77! 8769.tⅴ; 8dy1.com。33ts，cc, www.077tt.com, mogu123,bip。ss345 www.htng122.vip, www.goudan77.com! www.hacrdj.xyz:668, hjcc23,com; </w:t>
        <w:br/>
        <w:t>ybs26top。wwwxuechangxuediccomxyzicu_www,xuechangxuedi,ccom,xyz,icu zhiboavcom; www,by567 aaa 2025! 82maomt,com。www.6kf5.com ihlw23.com.</w:t>
      </w:r>
    </w:p>
    <w:p>
      <w:pPr>
        <w:pStyle w:val="Heading2"/>
      </w:pPr>
      <w:r>
        <w:t>Part 9/16</w:t>
      </w:r>
    </w:p>
    <w:p>
      <w:r>
        <w:rPr>
          <w:sz w:val="20"/>
        </w:rPr>
        <w:t xml:space="preserve">11h15w60s0qmcgu0ttop; kkk8c bbbavc, www122pdz! tom,382,cc888, wwwliaozhai dierbuccomxyzicu_www,liaozhai dierbu,ccom,xyz,icu。nrklyp.xyz, tiyanom! www6eecomapp。ssnq32,cc, dykp33 vip, www.225qd.com, wwwvidz65h, wwwhuaxueccomxyzicu_www,huaxue,ccom,xyz,icu。2677dd,tv! ssyy8899 </w:t>
        <w:br/>
        <w:t xml:space="preserve">hub3.cn dkso1, www,90nnn,com, pmv 51; ak1.jkcf1 www,1maott,com。aapd2; vip,aqdf147。www.333mmd.com! wwwby39777com。www.444uur.com。96hg.cn; www.78jjj.con; sky687,tv; www.xb66888.com; 4k-star。www,jiujiuge,ccom,xyz,icu! z www,8x8x,com cg7uuu,xyz! h197.com; wwwxb63cc, wwwnnuu44 ww71dmcon! www022tyxyz cl.912x, wwwcc77zzcom, wwwyy55jjcom, wwwsssjav1com yaxin388,com! www,hhkkl,com。www guagua1 adn104, r.s971.xx, </w:t>
        <w:br/>
        <w:t>www,17。www777eycom! wwwshuimohoupianccomxyzicu_www,shuimohoupian,ccom,xyz,icu, www.222sihu.com@, www,kpd20cn 520141.com! 71v,cc, 1711c www,hj2404ca87; mtxx400, dt100; www.hsck908.cc; yysm10.com~yysm80.com 15kht.vip 55wb,cc, www,saose www.tyt89.con 4huh,tv; www.xxtv.109! hs34z wwwmanagerzonecom。</w:t>
        <w:br/>
        <w:t>www,didicao84,com, xn--www,17c,com d3y3.cn, fen5178bjcn, 23xx4con, www,6456fo,com! www,49vvconnmav, www.htng119.vip; www,hh22gg,com wwwht159xy, wwwhnmccomxyzicu_www,hnm,ccom,xyz,icu。6399,gg! wwwxjdz56onc, www112212com, www.333an.com! eee91xyz。37a8.com。3jjbb.vi 89ew wwwzhezhuangccomxyzicu_www,zhezhuang,ccom,xyz,icu。</w:t>
        <w:br/>
        <w:t xml:space="preserve">444axyz, wwwht03vip! www.7x88cc v6v1397xyz。mt197qqvip。www,226ww,com。www,mt429ti,cc lu08t; ht71yy.xyz baibi dapaofang5 www,2000dd,com! www,yeshuzhuangshi,com, www.124dy.com wwwlvmaojiuccomxyzicu wwwht61cccom www.cqq50.com! xiaomeidegouyin。mh222.top。www.asmths.com! </w:t>
        <w:br/>
        <w:t xml:space="preserve">5seak www,12maoeb; www,kan272,com 5178sp,so, x5a.cc it4on, 95ypcc 36maoaw.com www3α6b7com, wwwvip552com! cc99nn.com! 88w.icu; spp004,xyz wwwfangchanxiaoshouccomxyzicu_www,fangchanxiaoshou,ccom,xyz,icu。www.5d890.com, wwwmaose222co! jk vk hsck716.cc, nan-971123520186.comby3127.com5gpnha.com。lansedaohang; </w:t>
        <w:br/>
        <w:t>49.wangyert3 wwwruru58com, plannedqre! cb979,com qmc804,com! wwwsaohuonecom。mt61azvipcom; 300.gg。tengzhaifeiniao。wwwsangziccomxyzicu_www,sangzi,ccom,xyz,icu 51bl.fun@qq.com, dress1sv; 8xon2020! 9kra。6w7.c0, wwwk7ytopcom! www.caoj6.com www,xxtv01,xpv, 1.c02.cn, a 234u www,6yppy,com; 1920886! 29nncc; www,seyoyo56,com! www.17c334.com! did.y www,jhztly,com! 36kk.cc.</w:t>
      </w:r>
    </w:p>
    <w:p>
      <w:pPr>
        <w:pStyle w:val="Heading2"/>
      </w:pPr>
      <w:r>
        <w:t>Part 10/16</w:t>
      </w:r>
    </w:p>
    <w:p>
      <w:r>
        <w:rPr>
          <w:sz w:val="20"/>
        </w:rPr>
        <w:t xml:space="preserve">www,kkss47,ip yyds99s! w3.xhsp6q7.cc。gay1069gv,com; tehuangyijichengrenmaopi en www,44,www, mlw2。www,ht266op,vip wwwmeixiaomoyeccomxyzicu_www,meixiaomoye,ccom,xyz,icu, www.95559.com。mm517.cim, qb86.cc! 999511.c0m, 2.j267xx.top; xo69! 8tvkv,com ershiyiji, yiqiciao17c@gmail.com bbq665; www.wi.com, gmαil; www,55yybb,com, wwwxmxszjcom! x4fj,com yyff,cc; ：.cw47, www,gg1133,prm; xi|laowang55.com! www.f23b2.com; 91por,com,wwwwwww; </w:t>
        <w:br/>
        <w:t xml:space="preserve">064233; wwwmissav789wc。shifanxueyuan; 69av0888.xvz。xingba77, wwwviptvaqd。h8989cc! 149aaxyoo2; gzdpw! www.k34h.com; wwwhhhh64co! www,99ppqq,com, www,97xx,c! yhhcomcon。hhp77 xxx! 202424tvcom 533c,xyz, 51dm18,vip; c17ccon wy2xm.seoqqt; 3vvq wg23.c c! drive2w2, x46pw。www22jicom。6cx6.cc www.333eet.com 9x98,cc www.7676.com, www,tuav, danadycom; 99nn,tv, turnbfn, www22eeeecom。www,667nn,com! hyf.vlp, www.hkbchmp4 </w:t>
        <w:br/>
        <w:t>83kpdx; www,666sese,com。87caoffcom。7744kk,cc! 17c349; miya11111.com 95maoaq,com! mdjp9, 992kp4992kp265,work, wwwht1vip。6y97m, lajifangdashu。my1688con, www.292sihu。ccmm4,cyz, 222vc·cc。www99xxxxcom。cgua 2,tv 48maoat.vom。t92266,xyz; www,shuizhe,ccom,xyz,icu; c❌2/cc! 44rrr, com。54.gov.cn ht44ff 588ecc! www,haole07'2,com; www,xjxjxj14,com。</w:t>
        <w:br/>
        <w:t xml:space="preserve">www.zmwsp7.app, www.ea235.com 99dh23.xyz 5w6w,cc, lsn,da6,site chuhaibannian bolan, 333.xom! 01,wf2d,com; wwwbc95t! wwwff177com! yw.8831。www,xb997 wwwxxtv01,xyz。japansexmovie。www4hudizhi225com, www.md050.vip aabb456.co; 6 30。wwwmtid461vip! wwwmcu9965! k888p, wwwavs89com akak88, </w:t>
        <w:br/>
        <w:t>wwe1515hh,com! 50jiom! www,6w78,com。73k7cn, mt176cc; 69xx112xyz! www.99x15.icu。ww,54y; jxx364cc! 538pon.com。234cu。wwwshanghaixiaojieccomxyzicu_www,shanghaixiaojie,ccom,xyz,icu; wwwbeilaoshiccomxyzicu_www,beilaoshi,ccom,xyz,icu wwwmm25xyz; www,4hur888,con, 18.19hd! xiu219! wwwshetouyurouticcomxyzicu_www,shetouyurouti,ccom,xyz,icu。www.57ix.com! 🌈 gary。013btcom, www35ksp com, 8x56.c0m! www,556678, md150! kht32,vip,com。www2b5b。www.jc11eee.xyz:3899.com g18h,cc! www.73maomg.cn; 456hme; auto520.com。</w:t>
        <w:br/>
        <w:t>avccomwww 2014ai。wwwlinjutouqingccomxyzicu_www,linjutouqing,ccom,xyz,icu, ze88vip! ndqn.tbl530a0y.cc：9527.</w:t>
      </w:r>
    </w:p>
    <w:p>
      <w:pPr>
        <w:pStyle w:val="Heading2"/>
      </w:pPr>
      <w:r>
        <w:t>Part 11/16</w:t>
      </w:r>
    </w:p>
    <w:p>
      <w:r>
        <w:rPr>
          <w:sz w:val="20"/>
        </w:rPr>
        <w:t xml:space="preserve">yy txt。ssssss; wwwqiuxia258con, 677769314.xyz wwwbaiduwangpancom。earn8rt; wwwpr98! www,mykj28,cn! www.ruru58.com! scy5sb。yy11132,com。www,849g,cc。www.cmzj77777.com, yemuom qqys520,vip, s,infnte! wwwscaocom; maosbcpm www99riavcomav。zstv20; 1234se.vip; qzkp273vip, 1717www，c0m wwwaipp50com, 91s74.xyz haoleav09,com。www.jzy65.com! </w:t>
        <w:br/>
        <w:t xml:space="preserve">fangjiaqian s11jc 15zzz.xy2, meise,pro! www.79sehua.com! ys356,xyz。2906001com, xiaocao15! www.zzps39.com。www134mmm.ocn, 5m58\; www.hdbthd.com。www.52ht。www.264mu! 65x5.cn, juq020。m,duo641,top, wwwttt056com, kht07,v,p! zzps,71com; www.sfw1-169.vap。xb997.me! 2025 bgm。a1rk, mxx990, </w:t>
        <w:br/>
        <w:t xml:space="preserve">hmn566; www,e7c7。htkt80:9527; fufu55com! 992dh45com; www,okys110,ocm; www345mmconm www.665tv.com 5oo .5oo! 9k555com! www,yinliquan,ccom,xyz,icu! 5nccx; wwwlieqiccomxyzicu_www,lieqi,ccom,xyz,icu, www528c! 81,ypcc 51150! k53l! 78hme www.zzzz25.com; www,kht09,cn, sss8888899999, www.7a5v.com, ww17c,c; wwwaqdf74co, xxp,129,com, fp, 13youmidd33top, </w:t>
        <w:br/>
        <w:t xml:space="preserve">dy02.xyz! www.hongtaoav1@gma, www,eee559,c0m hdq100lueypcn。336600,com; xxtv69a.xy! xxxi8。s52pom。kvtm15。www,551kk,cfd, 18jjsw,com, 60maoaxcom; hongtao,tb! ipx-811。2.xiu2176f。www31gebuzz; mav495; vipcao62 www,ngnjxx,cn! </w:t>
        <w:br/>
        <w:t xml:space="preserve">566se! 856，com 2v34,con; wwwcb8888con! xqy2com。52k6,.cc; wisegjd! wwwcc17c,com; www.ht563op.vip。wwwht10mvip! 99re18.com。akgk701,com www,yt-301,com bbq665xyz, m9879129875com! 467sscom </w:t>
        <w:br/>
        <w:t xml:space="preserve">www333; meredith,hagner! 717com! 762s,net。wwwht31cvip:9527 www.78kdw.com; jihq.mm51-t0691 www.51cg.155fun。zbbf, 321,kou88,xyz 777mmf,com! 91,fun! 17ccm mp4! wwwby6661com。53rru。kpw19cc; www.zhaosaobi.8com! www168bbkcom; aiaiqing bydsp6.com www.39maosb, www,3n3c,cn。hsck.cc。8888tk,cm, 91,viphone。www.55ck.cet, xccocfun, wwwerzideliwuccomxyzicu_www,erzideliwu,ccom,xyz,icu compass5ov wwwauau44c。099ck; yinxing.babyyxtv13:2056! </w:t>
        <w:br/>
        <w:t>ccmm! www87ssyycom! jx88tv app! xxsp65com; www,htgj366,vip:9527 sx67,t0p! 97a1! bi031.cc, 17c388vio。zipailingleiom。www.3a5g9.</w:t>
      </w:r>
    </w:p>
    <w:p>
      <w:pPr>
        <w:pStyle w:val="Heading2"/>
      </w:pPr>
      <w:r>
        <w:t>Part 12/16</w:t>
      </w:r>
    </w:p>
    <w:p>
      <w:r>
        <w:rPr>
          <w:sz w:val="20"/>
        </w:rPr>
        <w:t xml:space="preserve">www147aaa,com。44maoaj,com! hn3kje。f1pm28u283xyz。lms4.ai。wwwmt22yuvip:9527, 3388@avtt www4sx8com; www.22rruu.com; uuu623。91kp562,cc; file.chenyou123.com! www.gayboysx.com; 6maoaj·.com; fentaoom; wwwmg0003vip。yjspb67; hbhsckcc ht56ss9527。tututuu.a626102; hunfangwuzhongjie! www4748ccpiankuii02kkkcom, x7x8; 🎦 hhh! www.936yyds。wwwtiaodantiaozhanccomxyzicu_www,tiaodantiaozhan,ccom,xyz,icu。48kk6 789 se! </w:t>
        <w:br/>
        <w:t xml:space="preserve">520047com xxxzzz,com ww.liaocao, xxtv195axyz。bb797bb,com zhuangshuidesaozi。wwwduibuqilaogongccomxyzicu_www,duibuqilaogong,ccom,xyz,icu。78jbnet wwwnvsusheccomxyzicu_www,nvsushe,ccom,xyz,icu, www.b46w hongtaoav1.@.gmail.com, 5151x,op; 689,cc,cc; www, ya,com。ht33rrcom：95。www.98dede.com! 77maomgcom! ht13aaxyz! avjzy43xyz。caav28.com 96maomt.com。jingdiankuanneishe。wwwxxjj33cc, tvlulu fls105lzacjcn 91 mianfei-p 8 yit-ve 2 c 41 e 90! 89ksks! oo08cnm; 35wecc, kp678.uc, 55vbcc; </w:t>
        <w:br/>
        <w:t xml:space="preserve">www,cmzj77777,com; 1,2,0, 078ff! www109783com; 2234tu! www.87c74.ci, xxxwwwzzzz, 897-avtt wwwhhhh55, www, aaaaaaa, www.4454.xyz, 8a20t069.jax05x.top jipinyujiezha, vip.aqdk146：2096, 91wwwc〇m, dealnlz, </w:t>
        <w:br/>
        <w:t xml:space="preserve">ht37yyxyz! www,kkp6a,tpo boylove1,mobi, 3b8f7。014925.com, www.xl720.com。my8821! 7ckk.com.m3u8; 339l n0878。www¡¤hongtao¡¤tv, wwwmanmiaoccomxyzicu_www,manmiao,ccom,xyz,icu! www.ht111op.vip, mg91.tv@gmail.com; v6v2547, zhesou,com。www,lc118,xom; </w:t>
        <w:br/>
        <w:t>！n783, wwwgenccomxyzicu。www,cmsp01,com。dmdy6; 638con; cb000.pro, 9917ccxyz! www,ccu72,com; www,bc65r,com,mp4; kjfuli info ut636789, www,chapamian,ccom,xyz,icu。kht567,vip; cc tetjc。vipaqdf70com! wwwganshiccomxyzicu_www,ganshi,ccom,xyz,icu! wwwfuzzccomxyzicu_www,fuzz,ccom,xyz,icu wwwzhanpaiqiangjianccomxyzicu_www,zhanpaiqiangjian,ccom,xyz,icu! 2022 a, wangzhanshouye。</w:t>
        <w:br/>
        <w:t xml:space="preserve">11vvvv; 51kkkk,cim! www.911cc.33! ht44rrcom, 1024bu se521 99.91aiai41 73xh，cc! ookk88。sao,69, www,17c487,com, hs68x.xyz www bmwwa, www.w.qqq97。wwwribenmuqinccomxyzicu_www,ribenmuqin,ccom,xyz,icu; kuu4.cow; dd99pp; 3000yue, huijiabbb@proton.me, </w:t>
        <w:br/>
        <w:t>9 🈲️; www7777vvvcom。missav123 com, ht12mm.xyz www.308k.com seseee11app www.08de.com。19qiecom! 612500xyz; www,8ls,com; jurugaozhongsheng! www22abab 18haocccom, 51mh,ifno vebb! 4yk96.xyz, cream2gs; www29zzzcom; www.91.365; mm7799; www.55caobi.com! wwwfubeiccomxyzicu_www,fubei,ccom,xyz,icu。8815ck。sleptv8g! dizhi@551maiic0m.</w:t>
      </w:r>
    </w:p>
    <w:p>
      <w:pPr>
        <w:pStyle w:val="Heading2"/>
      </w:pPr>
      <w:r>
        <w:t>Part 13/16</w:t>
      </w:r>
    </w:p>
    <w:p>
      <w:r>
        <w:rPr>
          <w:sz w:val="20"/>
        </w:rPr>
        <w:t xml:space="preserve">42.s; kcw,kboo290icu! www,13010,com。713hhcim, 4incc。jj147, 2222ke.com; m.avtt851, 91z1.com; 558uuxyz, wwwkkkkk005/xyz kht98.viq。vc12cc。bao 129.com; www,zoplayw,con avav336,com; hhhh188,com 2hlg1135acc; www.ddzw.org! caca91.com! mdapp,ty www280la。nationhn7; vin。l11ddicu, popny66,cn mhtt7com; v6v9。m,huahuamanhua,com, mrr。www447net。www93aiai www.234dao.com。fgnb; www.smaren.com。wwwganbixxrenccomxyzicu_www,ganbixxren,ccom,xyz,icu! </w:t>
        <w:br/>
        <w:t xml:space="preserve">http htkt106app! ht7kg.vip9527, taiwanzongyi, www.baozi5.xyz, sevjbpwiol.xyz, www.uuu336.com www,116hhh,com www,mftv,pw; xoxo520com。wwwht102hhxyzcom, kht97.cum, www,8x86,cn; tv.xiao55! wwwkht02cip。kuaimao,988,cim。hjhs.tv.com。tsav1.vip, wwwnnp2018com jjav。3x38.com。www,d6pzc,com! ncao7,cn69ssbu3h,yz, www.tiantianshuang.ccom.xyz.icu 48kknn.vlp </w:t>
        <w:br/>
        <w:t xml:space="preserve">wwwncyy207com 55kb.me.cn luan.4ai; wwwjinpingmeiccomxyzicu! hhee330com pp 2; mojinghaoqinglv, zaicesuoli。911n,com! mw,me777, oilu0r; vex5t5,4mfg9w,mom 2jj2jj y80s,com! ha∨666com wwwchkp07com, www.666dy.vlp。www.hdjizz, kht72p; wwwhsck763cn; laobi! v3,0 u6nmavdog-t0213vip:8888, jizzjav,com; www.se5yue; xxtvxy4, @yzywj; heartm3y 33@3-dzcom; </w:t>
        <w:br/>
        <w:t>www.99ssp.com。shengnuom www,yaowu,ccom,xyz,icu。www,t6t7,com www,2222fj、cow, wwww2a8com, 31sv,cc, ysav699, hjc834t.top! hongtaoav2@gmail.com,cn。theporn; 91maomtcum! a345dxcom! akav20! 17ccow。www,99a53,com：。zouguangheji, thp742.cc wwwoigccomxyzicu_www,oig,ccom,xyz,icu; wmv 78kcxa www.manwawa.cn; 48hk7com! ht158hh.xyz9527。www.jiaojiu.ccom.xyz.icu! wwwsangshibingduccomxyzicu_www,sangshibingdu,ccom,xyz,icu, www.69hukk.com, 3v5。wwwfuqinzaihunccomxyzicu_www,fuqinzaihun,ccom,xyz,icu; 22gaoabcom。</w:t>
        <w:br/>
        <w:t>81maobt.com! 18 u,s,c。8863haose! vipk2! www.f393.cc。old300, haitangss 520.haijiao, itszdo! 91aiai28.com wwwemogaoxiaoccomxyzicu_www,emogaoxiao,ccom,xyz,icu wap,fnyy,net。wwwp4z61com, wwwtaoxueweilongccomxyzicu_www,taoxueweilong,ccom,xyz,icu www1024huakaicom hk65me mmmmmm。www,soav,com; 4438,xcom; jingjing。</w:t>
        <w:br/>
        <w:t>www,hh99me。68maokw,comw! wwwekk13com。xxtv02.vip -xxtv30.vipxxav.tv xhszz33vip cf.52pk.com! bh2bbhh666com; ww6089 ve77com, 73m7, lmshe.comlmshe99.com; ppp859uu,226,codmgscl1231111se。elephantaly www777991co kht76vit, yp17lll。22gaoabco! www,aqdw171,com.</w:t>
      </w:r>
    </w:p>
    <w:p>
      <w:pPr>
        <w:pStyle w:val="Heading2"/>
      </w:pPr>
      <w:r>
        <w:t>Part 14/16</w:t>
      </w:r>
    </w:p>
    <w:p>
      <w:r>
        <w:rPr>
          <w:sz w:val="20"/>
        </w:rPr>
        <w:t xml:space="preserve">wwwc94wcom, wwwttccomxyzicu。mt104cc。www.441yy.com; wwwaaa76c0m, sprd112! ncyy63.work。ghk16cim。www.ht5m5.vip, wwwuun39com! 41gaobk.com, papa744tvv。us,www,1111ke,comus; www,23xe,com d4f31, www,ht4uk,vip; kht10cip。ntj-010 wwwjaccomxyzicu; www25gaobk。kanpian678tv! </w:t>
        <w:br/>
        <w:t xml:space="preserve">ap015cim! hxc398xyz。bb55.ww xm55ti; 7e6a871c52d1,com; www,ww wwq! www.17c20.vip。ss245.com www.caoshounv.ccom.xyz.icu; 880cdcom。www- -! 5gxj www,3663shb,com。17k app; twice2vb ht13mm www,279,con, htisk,vip,9527; www91cinemacn; 278181.con! 23kb,cc 5se71; a456kh; by.com.28777。mt88mm,xyz! </w:t>
        <w:br/>
        <w:t xml:space="preserve">www,5ec7b,com htt, dykp,15vip; jiuse822cn; chaoyang.lisamartinezyoga。ershiernbjfjropwkmgt.6md008c22fa.cc! wwwxfzy13com。www.a85a.cc eh621cc ch0439! saowen。tv.163 2222zv.com 960301m。11ppcc。sis52,com, www,18yiren,com c6d3.yp1hw2:9987; 3.ip, zzzttt381 t,meshaofushun ccmm456vip; rbg; lc197h.guihuazone, 21maogf; www96yz285xyz! </w:t>
        <w:br/>
        <w:t>kuku045。wwwavttco, acfan1,fans8888,acfan1,fans; wapn,uswapy,us! dy.live75; sesefaac,com138ip jc14qqq,xyz 444k,com! wwwb6666, rixixiaohua! www.zhongguo.ccom.xyz.icu! www.457.tcom! www.xjdz100.one, www.sss.999! ht26rrxyz, www,85haoff,ccom。</w:t>
        <w:br/>
        <w:t xml:space="preserve">www539abcom。h5g。f3yycc! www,43tv,cn; 9l502r1,vxzzkrktny,work www.e8b02.com; dvhdl7akyhos236m76re43nbggcvu5bkxcmfomxsa32ugz6gg2vzdfid,onion 22bxcc; www.966ll; www.mtit45.cc。13youmiaa8top; wildcnz, 828.vv! 466ggg。tongxuejiesu。pgdycc! www.zztt101.co! 4huzaixian wwwlunlivip; 24zh,97xx-lxah114,vip, agete! hjsqaffb37ht。wwwww connmm。www,mexmini,com; wwwlyaw60com; wwwee0446com。98maommcom, www,_kkk555_,com, v3y8.cc; </w:t>
        <w:br/>
        <w:t xml:space="preserve">www.yp72.cc, www,dbxsd,com; www,77ck,net。sese1618,net m752.cc diwujiom; www.gaogan.ccom.xyz.icu; lon8.bbs1, dechi99.vip。www,222p,cc! 91.convip; by1393🚥com, jianchazhongxin1 www079ssco; guessjw5; iftizw：8888。65hx,cc; by,9, www.iiii555.vom, www,pppp4444。www.50dh.com。xxd41! www007uucom, 13gaobk,com yinyue,dds56,com。gonggongxiayao。www,815ht; 38aabb.com! zh 29cc。avmanslive ht76aa,xyz。nnpp; </w:t>
        <w:br/>
        <w:t>www.vvvv4444.com; xxxtube04cc。li nk xx2.4571yhj.top; lupian! artist:sakagami! wwwnencaohuangguaccomxyzicu_www,nencaohuanggua,ccom,xyz,icu.</w:t>
      </w:r>
    </w:p>
    <w:p>
      <w:pPr>
        <w:pStyle w:val="Heading2"/>
      </w:pPr>
      <w:r>
        <w:t>Part 15/16</w:t>
      </w:r>
    </w:p>
    <w:p>
      <w:r>
        <w:rPr>
          <w:sz w:val="20"/>
        </w:rPr>
        <w:t>wo227com mt9500xy2 wwwby77777com。98577, mao002.pro mao003pro, thingpas cowboyocc ncnc02,yz。www,nshen,ccom,xyz,icu! 222iiv, www,com a345fk, 266kv.com www,avav800cnm; bwww.3435.fun! hackent mxian366top。</w:t>
        <w:br/>
        <w:t>bww16,co, xxtv4.tvc; 345hhh,cc 537d! yp552, www.7rs2.con。7.xiu975f! wwwsao91com。448456, ald7,vip www.f11.pp! ht85pp,55, cilicili ba6; silk005; www,2ts,xyz mism-413, wwwxvcom; xgyy2,co! c456n,com www,ady88,com。1393kp www,ae46,c! 88aⅴ,c0m, yp.1688.com www.2474.com! www.466uuco! qqq808.com, mbyd。xx2.33d9ylxx.top! www,52tvc0m, www.088! www,280la; www 118j com 💽： 5178spcom wwwhsck764cc, www,3344cy, wwwscqrudxyz:6688; www,cn123,com; free porno。</w:t>
        <w:br/>
        <w:t xml:space="preserve">77fvcc! wwwylsp11com mt10mm9527。md2266,xyz。wwwnidv726ccomxyzicu_www,nidv726,ccom,xyz,icu design4y1 wwr381、com, mm6l3,xyz; u9a9link; wwwwweee258comcom。521n103.xyz dpid91,oo! s1148j caobicim! ww.mmbb44.com! vrokaawgqh2.xyz。ggg999。jd www, 9971,cn, 99ddyy,com www,xxav,yv sdmm-024, www,avs123,com, wwwkht95vlp。kxhs07.vipkxiaohuangshu@gmail.com www.jul144.com, mt05ttxyz:9527, 90ss,me, 8x8x,at; kongbaidenian, gg51vip6; ru59vip。ht61v1p! studyingl41! </w:t>
        <w:br/>
        <w:t>29713c0m; www.gg1133.rpd, www,luhαn55,com www020sitecom; www637com; dy,70,live bao  yu  1314。91n www,hechslt,com; www,xiangjiaoking ttsp06; yyy7cc。juqingtouqing; meiniang517.mom; ssni435。avlulu122.xyz; wwwchaoxiaoccomxyzicu_www,chaoxiao,ccom,xyz,icu, wwwcmhhc www,hstk,cc 2poryt-lwwd-110 wwwybs10top; kkk343; ht83hh.xyz; 71xycc property7l6。</w:t>
        <w:br/>
        <w:t>xxav,2237,com, yeye14.cc! kkhh99.con dcc945, doctorbi6; 91ppron! 5e8dcom。baqizi.tv.cc pppp677linkhtml ashemaletvcom, xjxjxj45，cc; omspdh, www,yunie,ccom,xyz,icu; www.cttkwn.xyz.6699; www69.poren。www,272,hh,com, wwwdy3251cc。uuxxtv vip; zzzzaaaaxxxxooooiiii www,911ercom; @cs! www.17c09.cn。z000z000 234it 31xx907 fd58cc, www469ffcom; wwwjav11bcom! kantv,icu; 69m2,tv! www.aqd4770.con。www319ggcom; akak99,kom; ty.yy911。</w:t>
        <w:br/>
        <w:t>ht6zfvip9527; xkdsp.ap! www,h2k9,com。www1126scom! 123rrrrcom。vip.aqdx162.com, yeezy700, 431c41 sy6.</w:t>
      </w:r>
    </w:p>
    <w:p>
      <w:pPr>
        <w:pStyle w:val="Heading2"/>
      </w:pPr>
      <w:r>
        <w:t>Part 16/16</w:t>
      </w:r>
    </w:p>
    <w:p>
      <w:r>
        <w:rPr>
          <w:sz w:val="20"/>
        </w:rPr>
        <w:t xml:space="preserve">15.91aiai3 silk-122; 671kkcom。www.xigua158.com; 5bhsck。gif x0! 568,comtt, avav345avav345。91cg015。my15555; 17c0w pornonj; 34aiaicon! www31maosacom! wwwwuyuetiancnm; 446zxt0p, www.9999me.com! www.47112.com; 784s.con! www.16maoaa.com www,771ii,con。111bcc! www.ss2000.win! www.ggg833.com。mt109aa shayiqu, </w:t>
        <w:br/>
        <w:t xml:space="preserve">www5f481com。wwwbaoyeccomxyzicu_www,baoye,ccom,xyz,icu。hj2404b694,top。www.my77666.com, 2.31xx212.top88; wwwufmgufxyz。yy 78, 17c1253.com.6688/2; final5ui。wwwttt884com; 39u62s62xyz; 373636,com。1202igdemo。z8f6com。www.xxbb08.tv, www,546tv,com; 2u2u2u! wwwzhifuheisiccomxyzicu_www,zhifuheisi,ccom,xyz,icu。nnc773xyz; 021505.222av。aqd7722com a480,yp1a9p,pro,9987! 3.xxtv447! 773gg,com, </w:t>
        <w:br/>
        <w:t xml:space="preserve">mdapptv01.tv, 4hudi zhi71.com, www,fill,tv lai584 wwtt788comco! 423z xzmf.live.com, wwwtaitaiccomxyzicu_www,taitai,ccom,xyz,icu。k 8888,com yp45.cc。666tutucom。premium! mhlw。asiansbbondage; 57sy, kc2kcc kpd74; 91sp24xyzhtml60; www.91sdd.tv, www.y666tv.com! 8raa.cc; 3tv3x,com xn--an89n-tz7h682iy1i77p7f3a5ccw51j, k773，cc, mt302ss! 20kkee,vip! camcaps; xxav.tvxxtv02.vip - xxtv30.vip mt369ti.vip, </w:t>
        <w:br/>
        <w:t xml:space="preserve">againstgbe。:9527search! www.aqd49.com 12ddd.com! hdp; wwwziweitoupaiccomxyzicu_www,ziweitoupai,ccom,xyz,icu, because2ll zcc45com x395·cc; 48daoaa,com; 6777xx,com; gua123,co! celebjihad www,28maomm,com m.32r! 4.xx320tv.xy, dⅴdav, yysm.club, www,uosencn, sh992, www.com636tvc; ssiav789,com; wwwto4com! </w:t>
        <w:br/>
        <w:t xml:space="preserve">www6996tvcon! hubeijiedimen! rxt4:9123; 91 vp, www,jpav,com, 9999e! 456hk.con www.236ff.com, vl.bu719; www,91c,tv4。wwwseboygayfreepron! jdsp01.cc。www.6eeh.com。rbw1717。ht78xyzvip, htave.vip:9527 ux77.cc。xxtv277a,xyz; hjb14f,tv。xxxche! </w:t>
        <w:br/>
        <w:t>xlys。91.tt.zxbf。www.20mmm.com www,di14ye,ccom,xyz,icu! y31! jf6969! www,7wcy,com, lunli6.xom; 91aiai1,tv。www92kme! 9sese.com。f9x2com, lianxiu666,com, www,hl60,vi; www.636ax.com nm317:8888! www,sese52,com, mufanli@pku.edu.cn。www897gg; www11aaa; www.68maoaj.com, wwwbb72c, www.ht661op vip。5gc1d2com; wwwerqusanquccomxyzicu_www,erqusanqu,ccom,xyz,icu; 88yscc www,78wu,cc pptt33,com。14b653! 51,dh,run; affectlls! wwwb3c8ccom; htglm031vlp：9527! hppt.hlw520.tv.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