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lu7700; kd69cc! ht28uuxyz：9527! db007xfcom; a51cg.fu; ymcm1。www.9dde.com! 8k32, www,1313df,com; mm33.tv lmm5。xnkool.tv! wwwbeishangsiganccomxyzicu_www,beishangsigan,ccom,xyz,icu 1027app! www,jzsp29。www.44rsrs.com, wwwbijinccomxyzicu g.yhdm888 ap0173.cc! mbmb99,com, www14qmwcom, </w:t>
        <w:br/>
        <w:t xml:space="preserve">www.panzi.ccom.xyz.icu; www,yy68888! 56kmy 5766.tv。www,13cao,cn, wwwyjdm937com, www,4455,cn 1.52gao5344cc; wwwdongfangyingshiccomxyzicu_www,dongfangyingshi,ccom,xyz,icu, wwwbantaoccomxyzicu_www,bantao,ccom,xyz,icu; ht844op.vip。www,luya1,cn! www18comic@gmail.com。2v68.com。wwwyp19qqq qw97, www,89xxxx wwwdashandaxueshengccomxyzicu_www,dashandaxuesheng,ccom,xyz,icu! 4g,g, wwwzhangyuqiccomxyzicu_www,zhangyuqi,ccom,xyz,icu。98t,le; www,maobf17,com, ht72pp.xyz9527。53maoed.com ht19tt.xyz：9527 avaiai506。a world of.comfort, hxx.cc; pluralkf8; m,youjizz,cpm, </w:t>
        <w:br/>
        <w:t xml:space="preserve">4twc。666667.hp; 5566www! mt139rrr, www.11mmtt.com www,36dj,com; www,yesekp,01buzz! rain25q, wwwyuehuiccomxyzicu_www,yuehui,ccom,xyz,icu。cao666, bwbwbwa.com。daling。b832wv.mom; www34aacom, www351,com ivtyes：6688! 785,com! www79caohhcom; y27x.cc。jc15yyy.xyy3899。gg51888888@gmail $ fuzizuoai! t,1129vip,com, 88mw,me,com! bukeyichusheng; aiai999 sihu213.com! </w:t>
        <w:br/>
        <w:t xml:space="preserve">guangguner; avbro; pwxxx7fun! haijiao2406cdd, www.22maomg; wwwk5e2com! 2s8,cc。tal9。zuizaoxs.org dxdxlo| fsdss-847-c, wwwdidiyao75com。ht11wvip。www.cv1.jkcf1.com, kk00kk.com, kht10vop! caomm.com@gmail.com; 7,xiu3495a,cc; 18zyz qgljnlkv,xyz, pp128。beforew5e。sao,6tv。hanhuoom! yy444,gg,com! xjxjxj75.cn; kth57! ssyy 688! www,11baidusao,com; ik147com, </w:t>
        <w:br/>
        <w:t>iqy2,ai,cn! www17c641com8888; www.798tt.com。bdr69com asia  xxx.com; wwwx2pdcom! yhdm114,com, 345hh。oo363 www667ycom。69t,cn www,84xy,com。17cg1co。htgj542.vip：9527! 3700003com。www.97abab.con。ldy,mix547,com yp11ppp.xyz! ht96aa.com! iqy91ai ww33nn。avmanxyz! wwwht51vip; huweizhe.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www,884hu,com wwwmd3com j.comic.cn.xyz! naiziba,com www,ffff58,cn, kht91.vi www,aw217,com, wwtt789comt, xxx,vom; redbook966@gmail.; 1666ss; www.73s8.com kanmadou18.com comyt130vip; www.4444ae.com, www,s0096,com, xxx881.com。yase2020,cc; www.880c.cc! wwwdanchun qingxiuccomxyzicu_www,danchun qingxiu,ccom,xyz,icu mt57qqvipvoddetails115058; www,65337, 1q22com! md027.vip。avav922! www aigao, ncyz3com。www.kt71.cc! </w:t>
        <w:br/>
        <w:t xml:space="preserve">www26jiccomxyzicu; www91maoah! tccc,cn; ,luan04; 66y7.cn。mt71az:9527 www6080yyy，pw; www,mtvb228,vip:9527 wwwqizibeiccomxyzicu_www,qizibei,ccom,xyz,icu xn--5us93lx8d.67han.shop! wwwsesemanhuacom, yp95958com 94 cxxc,com。www nba20。www,hyule14,com; www.33344nb.com; heizhenzhu www764kcom, www,11csp,com, www4455aabb; k7qq.laikanav.lztq012, bb26tv! bbwbbw hd。dy110  ~ ~ dy117。lu4c, wwwsskk688com。www,777xxx! hlwz,xyz www.p7y.com! 16888.91jp68z.xyz, jqdizhi91jq1xyz www,0499mo, 76sk,cc wwwroucheccomxyzicu。www,ht42rr,com, www888hbhb。towny46 www.cesuotoupai.ccom.xyz.icu; </w:t>
        <w:br/>
        <w:t xml:space="preserve">46,cc; 6677vr.com! jmcomic,bet; www,438xz,com。82421c4com, jw80。www.mrds66.cn, 63w8mioi! abcjsvip www.abab220 9wkga.com, idouqu; 91kanfun! dykfxwrnxyz。wwwaca27d601ef7com; 444526,com。the_maniacccccc。www,999cco,c0m, xxsm71.com wwwht56opvip! www.520vip.ii! 91md199.cc; jul808; www,59haose,com! hsck586.cc; wwwmt478mlvip：9527; wwwjvv15com! twc7.cc www37v2com, yy6080x; mtfy155.9527 1 5, jqf8fp.cc, 6919; gaochaobaxyz! www,96ma0m! zzzttt17, con, avaiai351,xyz; didi51f807,cc! www,33t9,cc, </w:t>
        <w:br/>
        <w:t>www,v2258,com 1jxx1776cc:88888。wwwjiaohuanfuqiccomxyzicu_www,jiaohuanfuqi,ccom,xyz,icu; www1126mcom。aabb00。66a·uk yydm1; www,443366, b2998 hhh/99860.com。www.ht641.com www.yjdm982.com。33tvtv.com www.44zzyy.com kht78.vop; www,5865kp,vip! baoyu003! ww.384.aacom! www777ys1com。www,568mk,com; wwwbfn96com; vip aqdm43; hh928.c0m; chihanwuma wwwdewangzhanccomxyzicu_www,dewangzhan,ccom,xyz,icu; www,v4b0m,com.</w:t>
      </w:r>
    </w:p>
    <w:p>
      <w:pPr>
        <w:pStyle w:val="Heading2"/>
      </w:pPr>
      <w:r>
        <w:t>Part 3/19</w:t>
      </w:r>
    </w:p>
    <w:p>
      <w:r>
        <w:rPr>
          <w:sz w:val="20"/>
        </w:rPr>
        <w:t>588hz,net! 857 v; ht446op：9527。linmiaoke! www,xbk2028 ,com。4566 74sds.com; zero sum game ～sex crime! ymmm3.xyz, 520183 3.xxtv738b.xyz 5310xm。884zh! www91pi。xiaolianom www.nnn42.com www,8a9b5,com islandbqp; forgottenajh。www,898uy,com! xxsm999xxm, www,103maoap,com; 2iuan, www911c0m; kwc.kboo314.icu。meyd796! wwwgongfuccomxyzicu wwwdyjs00top; wwwshouzhuangccomxyzicu_www,shouzhuang,ccom,xyz,icu; typex3x www751sqw, 3xxtv386 www,dftv8,com。homegrownfreaks.net, ren77cc ht47aa.9527! ht48bb; 535gg51。</w:t>
        <w:br/>
        <w:t xml:space="preserve">www,69kn,cc。www.v88tv, xyz123nct; xszys,cn 3377gg.c0m, 9191ߍߐߐߍߍ, zyy65top, xxaz! xxxldong·com。www6uga; maomi 6! wwwhuashanmeilingccomxyzicu_www,huashanmeiling,ccom,xyz,icu; www,kpzz5 cn208xx, 477-com! wwwlsj322com! www799393 7y33, 9460tv 2u9ccc www.648gan; si90! by1329,com, www,3,31xx,lol; kdw.kboo285.icu; bbqq51com; c0df7! www.334cc。999 aaa avjpz8viptop yjspa89! xxm620! . . .91 app, meeusseccom www11asascom, </w:t>
        <w:br/>
        <w:t>mh87, k85cx! xd997, mt04pp,xyz:9527, ww,freev,win 88c3.cn; w68pw! hanxiucaocom。www,123,wen,cn; 992kp3.kkpp5rr。ht07ttxyz! eww.avtt, 240pp! hanxiucao6@gmail.com! 8xx225cc! 17ncon hht987atv, tingdianhua, xn--88w-ok0fx38cuwr386a.icu。1004u,com! 47szhs! mg0081,vip, ht221,xyz:9527! rubaom! www9333jjjcom 533, www,lyzyz62,com; www98encc。ht49hhxy。www22b32xyz, xx53.comxx。</w:t>
        <w:br/>
        <w:t xml:space="preserve">tj66719.xyz：9388; aisetvcc, zhengdian, 131xx802cc! m,pv42,com, wwaaa523com, www,yueliang,ccom,xyz,icu; tvvip,98。bgm67yp。www99qq11com! 250iu! www,156aaa,com www.55a.uk.com, ywl5.yt-tday275, 91p1648,cc, 357k,cn。xhyle! hd3! 210ff, ai010,xyz wwnn.lol, 88r4! hjk9c,com。521b130,xyz </w:t>
        <w:br/>
        <w:t>fsdss774com。wwwbaozhepapapaccomxyzicu_www,baozhepapapa,ccom,xyz,icu vip.aqdf144.com, sao328.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kht77oo, wwwyanyuhezuiccomxyzicu_www,yanyuhezui,ccom,xyz,icu 91ta·tv sm028,vlp! 27escc! www,74,cn, mt005,xyz! comxuxudao! xjdz88.cn 91wwca! www9999eee! www,otmai,com; x84739.xyz:3899; 4777mm,com; 91jq47.xuz ，vip, sds389.com kht15,vi 19.c14 a! whtglm016.9527! </w:t>
        <w:br/>
        <w:t xml:space="preserve">midv585 wwwzmdzcom xhs,10,co, ssis-050! www335wccom! wwwhhs95cnm。maomaivcn; 999av,vip,999avvip! 31kkee,vip。munaiyitiaojiao, www,456dh,vip; wwe.lu2.onlie! wwwhulianxinccomxyzicu_www,hulianxin,ccom,xyz,icu; i001; kp8o.top, zjjj·cc; ludiantiaowu! www,freejav01,com, kt16.me; www,cili9,app; </w:t>
        <w:br/>
        <w:t>kht80.vip2; jzsp92av sifuchunv! www.mkuryf.xyz:8888, juq-978miss789! wwwggx53ic 123509.con 49 :2096 vip.aqdw74! y6j, huobao! wwwmeixinccomxyzicu_www,meixin,ccom,xyz,icu; 2566,cc; madoubt,com wwwwxmxxxx www623zhcon97 www632ffcom, tk1.djj101! www866dddcom, htng276.cn znlu665r,cr。18.ncfmydh.xyz, 5f4da; 178cx,cc,com www.yycdh61, 38c8.com www 84paocom。8k89.cc! 66husu, 43maoss.com。</w:t>
        <w:br/>
        <w:t xml:space="preserve">sugar8a8! wpp.33ccartist:shigure sana, adn-689! wwwtaotieccomxyzicu_www,taotie,ccom,xyz,icu, www.119pp.com, yjsp22,com wxts.wuxiants276.com! ht698op.vip：9527/! 44e9.dcmqsz.xyz! ww,ggx44,icu! wwwxx11wwcom wwwluoluoluoccomxyzicu; ed2k; hartley; www.luanlunshe.ccom.xyz.icu; 05eecom; xingkong110com; </w:t>
        <w:br/>
        <w:t xml:space="preserve">www,402av,com, aayyds.pw! miya189,c0m。ss896cc, wwwmtid189vip 92dd.cg1tzr.pro, www4humm, www,r666, vowel44p hjll syjumei。195aa195.com kkmm,222w, 438p.cc。91.jh.com; 94daoaa,com, hongtaoav1@gail.com。www,ht467op,vip,9527。133r,cn; 547940! artist:heyzo; </w:t>
        <w:br/>
        <w:t>wwwkku4icu! www.7b18b14, www.966kk; wwwpococom, www,vvvv91,c0m www、6v630、cc。52g730, 69xx2293; bet3985 www,yzxz,vip; www,5178sp,site; wwwdajiexiaoxiangccomxyzicu_www,dajiexiaoxiang,ccom,xyz,icu! y179e bjmh33! bm 51dh,ytb! 33bb.son。www51cgone, www,un286,vip uh77,cc, mama88mama www,lai948,com www,782qs,com zzzgevip! ht25ii：9527。www9se97secom ht82uu.xyz.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wwwqijianccomxyzicu_www,qijian,ccom,xyz,icu gdian7con; 35maokw,cn。yp67.com, 66kt。kawkbuu111cc。umtv25。www87kanbacom。examine1mz; cb93d。380! www,6u67,com, plain6bv! xxnx0 4455avcom! vip saoya028! www.kvtu39; jiuse9928.xys, 18 69 kkpp77,vip 54k8 cc, 4433.tv wwwsonycom 9.1ww, 5060wcc; m.xuan658.top; xxsp31co! </w:t>
        <w:br/>
        <w:t>88ct; 17c.1480.cnm。wykp,xyz; wwwxn--17c-iu9ea226ru25beob11q30ghu9b; 17cjhh www.gqav68.com ht354hhxyz。17c.c0m! yinxing19.net, topick24 91spapp,vip www560eecom; 51cg44.me! 44,cn,cc, x14c。luan101; ww89499com。wanglianjuru www.kp234tv www88xx ionf。kht03vop。78tt.me, dongwuom; langchaoav@gmail.com。a33w19com, dfykdz@gmailecom, d241,cc! xxyy.vip! vip,app, vip,eeussaa,com! s999omcvtra.xyz! v4v2com! 77vcccon, disisem footxjp xhs786,vip! papa74tv。www3333kscom。</w:t>
        <w:br/>
        <w:t xml:space="preserve">uu90.cc; ys088 pt23cc! hhh266, sese.56co, xm593,viq, www,86ttt,com; 3jxx277。www.nvmao.ccom.xyz.icu, 3.xx335:8888! 1122ph, www.795cc.com。www2u1cc; www.bb36.comwww, v3vvvsds! www,choucha。www565mmcom, 2446yy.cm wwwchajijiccomxyzicu, lie3a9! yt304com! 212.cc; www17ccuub www,17c13,app,com; zjj76 www.xjd.com89! ghggffff; fac848! </w:t>
        <w:br/>
        <w:t>46cc·c0m, auzwusefuli1com; wwcaoaa! www.8wn6.con av.vom, ju5566; www,08sxsxcon,www,18dd,com www.tati.com heretits,tv; beiqianghangtuoguang; xvdizhi26,top www91zaixianorg, thep3616,xyz。8xyzcon; 69caoaacom。xiuxiuavnet@gmaii www,97xoy,com。xi4xin! www.fv82.com! dmba。zzzttt.org。</w:t>
        <w:br/>
        <w:t>ht80aavip www,vv75,cn tt546, 5525aiai laughnki! 37y6cc dj88pt! wwwyeyes66com; 954447,com! wwwteamccomxyzicu_www,team,ccom,xyz,icu! waiguo df7338.com; aqd.vip2336! 48cc.ccy www65e6com, hj555。eee457com shen99,top.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stickx73, www44sqzcom, www,by3961,com; www,03ik,cc, wwwwang215com; 8866ss hxgkncbewcxyz! 44hudizhi108! www.24ip.net。r91s.cc。www.667mmm.com; xv113cc! www.668dy.uu; wwwzimuwangzhan3com。45ckck。www,2016ex,com; ht08.vop。42maoak.com。www.8090bb.xy wwwcc229com; 84aaawww caoii ncgf55; www,226hm,com, bdtv5m, </w:t>
        <w:br/>
        <w:t xml:space="preserve">www,17c,18d! a22aaf.com jiejie.jiejieb10.xyz c,2015dd,com jj66 66。txtv256con! www,032pp,com, tx016tvapp。ww,rrr,com, jj,1122k! www.mg0422.vip, www,38jjjj,com。wwwyazhououmeiccomxyzicu www643axcom www.66a6d03b127f.com; wwwhs544com! www.666kp 5x1900.c0m。t435cc; yy r5yy ne。91-9191jq80gxyz! mt257lz.vip :9527, xxxxwwwwe。wwwjia360com! www.17g-com wwwyj1818cn。6fn6.com; </w:t>
        <w:br/>
        <w:t xml:space="preserve">ww99.2042b.xyz。kkkaaa! er2266; 4hudizhi3.com。www,mtid405,vip, www,shenmadianying,ccom,xyz,icu。mt48pp, f13df4; y30c; 225 cp,com。www.f4af8.com。www.ht04.cip。72et∴cc, fi11 2020, lgsp169xyz, 6hu19.com, ht17s:9527。17 kkyyvip! 66cg01e ee174! www,het80,xyz; </w:t>
        <w:br/>
        <w:t xml:space="preserve">ncao70xyz! 63k7cc; kkkbo,cloud! 3xx9, inkandycom; 110139com! experimentve9。wwwhaole268com! wwwcaochujingyeccomxyzicu_www,caochujingye,ccom,xyz,icu。65hv8.cfd! ypp163coc wwxjxjxj78cc! jc15yyy。nkbe.laikanav-tojl051! mt175qqvip:9527, 1568a，tv www578mmmcom, www444uuucom。www,4hu4hc,com, </w:t>
        <w:br/>
        <w:t xml:space="preserve">www,ak38,com, potubetube wet! ht40gg www,nntt11,com! wwwgongzuozhongccomxyzicu_www,gongzuozhong,ccom,xyz,icu; ht95r,vip www.cc03.com; 51cgt365,com, www06718com, yt45tv。6o80! kwekboo248icu, www,456xyz,c。6yyyyjj。www,521sejie,com; ubijok; 9se5,xyz ww.91pro 90aaac0m www,aikb,ccom,xyz,icu。wwwgmedccomxyzicu。qzkp101,vip; ggvv36,com, ym682cc, 38tvtop av5111.com! 51teecc, viphub! www66nn99com, putx9q; ddaa9; www x8b6acom vipaqdx23com www7777xx.con! www.1515hh.moc! wwwyyy863con mt725.com, 17.c-! </w:t>
        <w:br/>
        <w:t>kwe,kboo07,icu, my17777.com! yp15qqqxyz3899.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91uhcc。www,234tef,com! www,htkt133,vip! 009hxvipcom。mmeimht06! wwwtppapacom; www,1717avlu1,top; 158smt0p。8fss www,nk76,cn; nnyy2, soav,com ht91807.xyz.com www，8050, beiheiren, dvd8090。365vip 69tangdizhi@gmail.com! av9853654bus66yao66lol mx983com, hsck776,cc; </w:t>
        <w:br/>
        <w:t xml:space="preserve">kua69.com xiaoqiang123,com, ht106hhxyz zxxxxn www,55s58,com; weight7j3; 254q,com。xx2331,cc：8888, 954b! 4hudizhi20com, www.44d.com; www,eqovbn,xyz:6688 8jcim! htts! m.liqida。hdg491cc, xr021, cuttingebl! www,52dhav,com; mh370; wwwkp208，top www,666843,xyz; ww.xe578, biancaobianpenniao www,mt79ti,cc! f678,my! 4hu678.xyz wwwmlnd3x755vg7; 55h8,cn; wwwwanpiyanccomxyzicu_www,wanpiyan,ccom,xyz,icu, www,322zi,com yao, fs0jjjxyz! wwwgongzeqianchunccomxyzicu_www,gongzeqianchun,ccom,xyz,icu nhdtb213! jc.12qqq.xyz ht16bbxyz, </w:t>
        <w:br/>
        <w:t xml:space="preserve">qipayijiaren! xx,6833ssff,xyz。www6rbpcom www3b555com, 765y.cim fsre; www2080con, www.xiaoxiong.ccom.xyz.icu。74xxdd47cc/play ph986,com 5988! mfav,11,cc 5666ww,xyz! 9996,kg3b,com www965; www999ddwcom。game.876zzgo.top; steel8p9! www,54t www.afxtz。www8xxc4com, 91jp9.xzy! xu944t0p www.ririlu.com ww,kanxi123,com。wwwaimianfeiccomxyzicu_www,aimianfei,ccom,xyz,icu; mt14cc,vip; kvtb01,com; wwwyp11tv, www.38et.com tai999con。52g234.xyz! hu5j,3834,xyz。rapidlyuon, re8j.xyz; </w:t>
        <w:br/>
        <w:t>www208lc, mw114,t0p; wwwhjc4f7com; www.olpian5life www.922kp.com; abab324。avzzjjjjjj。ipzz—117; 976hsck,com。51gakxto aaa  447; aaa za1 iqi8,cn。www.htkt105.vip, rou6com! xixixi12cc www,mtvb493,vip：9527, 1511e.tv; myav05, 40www.com 1; www,jd_av,com eee698, yw65•cc。kht80,vip2 www,dyfreecn,com。</w:t>
        <w:br/>
        <w:t>4.xxtv244a.xyz; kht 87,vip, www.p66dil.com! 5a33; 555dy5s,com。www.fi11cc94.com, unwhm 0631xyz www,14jjj,com; blae! app798u.com languangzimuom, x66722com; allowv2d! xn--avav-4z5f673h; 396.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yhm3, www,ht02,vⅰp! k34hh，c0m! 16c2, com99gg。www,ht28i,vip：9527。infinite vol.1! carnet1688.com! www.59cc。avwww, a6d! ww988gaocom; sey19.net huolang,com xxtv289com, www98k。iiii33; mt250az, kp123.tv; 4hu13。vb2.xyz! </w:t>
        <w:br/>
        <w:t xml:space="preserve">xg0005! guarduur, amazona, 52eee,cim hha55xyz www,wqynox,xyz tomtv202,com; 456hv, c8kscc wwwxxjj123c 111bcc wwwzhongguopzhanccomxyzicu_www,zhongguopzhan,ccom,xyz,icu。www,aqdk123,com2096, abw046 wwwmhua5com。yd1u2.kanliao8。wwwmt08lzvip:9527! h810c www,liuyueting,ccom,xyz,icu; nishe。ah69,cn! 4hudizh22com; www,17kan,com! 85ik! 22,zhongzhuany333,top; www.bbn98.c0m.m.p4ww.58abab.com ht238hhxyz! 11111ab www,04kkk,cn, nvrenwei, 5nx。ht36.vlp。dy70.liev www,ht272op,vip,9527, avzongheom。ht446.comv, 91yym.com! hsck,01,cn, h play; wwwkht08vip, </w:t>
        <w:br/>
        <w:t xml:space="preserve">hs2042cxyz, 96ve xxtv265xyz, xnxx111.com; jxx4。m,tisiwa,con, w kku12icu! 91.com.gov.cn。jul701! www.954zz.com, www,w aaa madotv,cn! ww gw123.vip; juq-744。www,179c,com wwwjuvrccomxyzicu_www,juvr,ccom,xyz,icu www.xxtv01.xy。www.tuntxv.xyz。333abcd; www645aacom, wwwncacccomxyzicu; wwwbc22scom! www co m, </w:t>
        <w:br/>
        <w:t xml:space="preserve">till047, www44ssacom; bu5,cc, hm33cc 003aucom v6v167,xyz。74249aa; www.ht663op.vip:9527。91991! www.bdbc8.com; www.ciao321.top; www,cc159,com, xxavtvxxtv02vip -xxtv30vip, ⬇️30w6nistitaccn! ww.by1315。www.48eee.com www9ka9com; kht,96,vio; www.33ppzz.vip! mg—98 yinzi, 46hhab·com; www.4huhu.com; www.992dd.com shaguo, x:@nasiax11! </w:t>
        <w:br/>
        <w:t>www.gds456com。《4d t447、cc, 256kpdz.com! ht616opvip：9527! bany82, gm91.cc; www,6xiu6688! dy298c0, wwwluya6co。bjkgktidxyz。@aiplk.se! d4d4d, mtrc21vip:9527; www34hme。lv9l.cn; xjvip123 uu115; miya133 w3253n,com。www65cccom。ncsk38,xyz, 678kkkk.</w:t>
      </w:r>
    </w:p>
    <w:p>
      <w:pPr>
        <w:pStyle w:val="Heading2"/>
      </w:pPr>
      <w:r>
        <w:t>Part 9/19</w:t>
      </w:r>
    </w:p>
    <w:p>
      <w:r>
        <w:rPr>
          <w:sz w:val="20"/>
        </w:rPr>
        <w:t>www200tgcom。924kpvip。mt296ss.vip; sfkdtube36,com, www,517ww,com; www,810,kk! kj,com! 520kkyy,vio wwwjul-903ccomxyzicu_www,jul-903,ccom,xyz,icu, 168x! 7a7c,com! bbcc,com; www.4hutt40.com! cawd-355。kk 3v 。cc 7xx7cc, 6119pcom www9191dizhicn 158,4! jenny; wwwht344hhxyz; va91.xom baolupi。365。htxxwvip! www.nanhaijie.com, www.fuliyu.ccom.xyz.icu, 225ab wwwsao668 619bb, sedy99 fhzwcn。</w:t>
        <w:br/>
        <w:t xml:space="preserve">www321yes, www55123com! www,877nn www.laoyawo9.com。mt136aa.vip 9177t,tv http.iav6。xg133.cc, www,12eg,com 3434a.vip。www; 008ggav; 114.seyoyo, ht291,com, freexxxcou, yeelzp:6688, oumeicao, wwwmeidelinccomxyzicu_www,meidelin,ccom,xyz,icu; yanjiusuo66.top! ndyys kht03.vi yp114756xy; 99hhh,com! 96yz105,xyz; 91gb,c0m! dyk7.com; www.zer.ccom.xyz.icu! www,31mx,com。wwwyv1cc! </w:t>
        <w:br/>
        <w:t xml:space="preserve">36benxyz; www,htng97,vip,9527。www,huangtu,ccom,xyz,icu! www.217zz; 13w; www0fengtimoccomxyzicu_www,0fengtimo,ccom,xyz,icu! x111nekgkkgtkh 1r4ccom58009 ht048! 3,31xx1647a,cc。5566z, 774scom my977; baoshewang,com! av 55xxx! 2016ng! c,haokanvideo001! www.21maomi.com; youjizz.comx; abab456wcwc www69rrrrcom, www,by677,cn; enoughp9v。xxtv.423。www,nverse,ccom,xyz,icu, dongseav,net; www,h777f,com; 1,3u8 74bad; 91nf! www.mtvb94.vip, www,xjxjxjxjqj, n449,cn, www,orn15,com zbsp.999@gmail.com; 3455c, jjj84333bbbax566,co m887avyw,88813! </w:t>
        <w:br/>
        <w:t xml:space="preserve">www.maosb.com。www,3473m,cc, www.yjsp09.com; cutfs6, 189xv。shuanger; www,jjj121, 294kpdz! yym; www31nvnvcom www,jkmh,vlp, 🈲 jk♥, 23ppzz.vip; wwwwuluanmaccomxyzicu p2e8.nw17wum; f98594! </w:t>
        <w:br/>
        <w:t>avtv10。8cn; 40 70 wwwzhangmuniangccomxyzicu www,882ba,com。989pddxyz; mde8.cc。446wut0p! www.jiuse121.com。158,58y,om。4444tp 8xxgu.com; xinyoucai。www.99x15.com, www.okdjksj.com! mmmse,vip! www.91p444。wwwwtf passccomxyzicu_www,wtf pass,ccom,xyz,icu qiuxia,dyy.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hk65.cn; www.39kkk.ccc! htkht48; www,jvv40,com! 99wang; www.xxdd32.cc, 070213,aavv777,com, mt78mmxyz www,cao477,com! ad31! kkhp, www99riav13。66zz me。htv3,cn! bymimi; 17c.11.vi 801695,com, naiziba3u8; gk99。mxxee,xyz。tw57cc。wwwhannailiangccomxyzicu_www,hannailiang,ccom,xyz,icu; xxsm1091com; ht98hhxyz! njeesmg0052ox7vip:9527 fs23999; s679,cnm。6h8wcome! zgc.nymaite.cn, dyduanshipin kb237com 49ac.cc。www,vipxin39, www.jhsbwg.com; aatt.11com; 17.c🌿! cdxy.97xx。jk, wwwqufulycom hjmoning@hjmoning.com, </w:t>
        <w:br/>
        <w:t xml:space="preserve">www,jzsp203,com! www.999re.com www.3k7m.com; 09-08www,javbus,me mt22mmxyz; v：xz981425。92y,uk,com。~ new 【zgb.ysj11 664tt; wwwe5g9com, mt348lz po18tv，com。www.631kkcon! www,aaa447,com; 47253a.com vrhush; wwwqiequccomxyzicu_www,qiequ,ccom,xyz,icu ppsw2.xyz。www,157264,com, www911ncc。www.38jjj.co.n; 91uu2024,vlp; ht3e8,vip,9527 www.xx88vv.c; www.17xxtv.con; ydpqyh.cn, www.333fe.com, www.abab224.tv wwwkankanwuccomxyzicu_www,kankanwu,ccom,xyz,icu, porndig! </w:t>
        <w:br/>
        <w:t xml:space="preserve">acac661·com; 44kknn,vip www.xxav.tv.com。www,30maox; wt 97, www,631qq,com; www22yyjjcom, hh12345, 1333hcc! 214nnxtz; www.22kbb.com! www8377fcom。yeyue111,apk。cd08c; cbcb7878 69274cim www22kkk; 《 2009》。www,nafi,ccom,xyz,icu; wwwheicengccomxyzicu_www,heiceng,ccom,xyz,icu hj647f,tv abtt485com, www.8xezug.com。4hudizhi647.con! 4huav448 </w:t>
        <w:br/>
        <w:t xml:space="preserve">www.8h33cc。www269kcn, chestqhj。imd; cgbdy0~cgbdy9! 95nccc md3020,xyz! lianshike。hd180com www.7733ck wwwkkhh99, tmys7,com。www33460com; gggg11,com。xxtv02,vip-xxtv30,vip vv,21,cc。jenna; xingganlaobanniang! gaoaa95,com; www,41qm,cc! zbsp.999@gmail.com, 51 ～。mt58.xy; guangfengkuennenvisualcom。77yt me! 1111za。3444yy。d8qqp mom, 55vw ninghuanom, 36km, wwwkka28com。www0x2365com, wwwhuakuangnetcn! wayue103.qtgjv。holdqu1! </w:t>
        <w:br/>
        <w:t>@jsss_8.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mzav; wwwxuebengccomxyzicu_www,xuebeng,ccom,xyz,icu! 30.sewang30 www1xxuu。67v6ㆍcom, www,111ff, 627575cow; www,keke12,com! www,shenlan,ccom,xyz,icu wwwtoujiejieccomxyzicu_www,toujiejie,ccom,xyz,icu。www41vv com! 082ch, www.732u.com, 2.31xx-71.88; yjdm1053,con www,96bbccom。v735, hi918.com。www,xy35,cc,com ww478cao 91gua04,com cy985, c o m。3h,gg,cn kaw,kbuu040,top! www.j3kv.com! laikanav 03.xyz 664fgru004com, kee27,com; sextv456,com。ht102pp.xyz。jjjyoujizz! 9770q! ku09icu, www,100tutu,com, wwwhh52com! </w:t>
        <w:br/>
        <w:t xml:space="preserve">91. sss; 5151dh2020@mai，.com。9xx7vc0m www.mt202iu.vip:9527; 72q.cc, www,876avtt! 15cgcc; wwwcao3uz6com, 3344zvcom。b23ncc love6,cn; www.ht03t.vip.9527, wwwxx007cn app.mhjc6, www,saohu181,com www,jj591,com。qq.yexf2 douhuaav17cdom, www,miya196! www,df1566,com; zaixianxiazai。cn64cc, nckao41xyz; kx155,cc, effortf1b vlang,con, 18yp.cn; www,1515sh,com, </w:t>
        <w:br/>
        <w:t xml:space="preserve">wwwyuanzhiliandongmanccomxyzicu_www,yuanzhiliandongman,ccom,xyz,icu, www,992tv,con deeplysua; dy777.me@gmail.com。www,xnxx2info,com; www,209951,com。www.136 .comwww aa336,por q49,cn, www,3678ba,com www.xjxj32.com, www.7wy4w.cn! www12ewcc! 0808oocom www2008tv yirenppcom! www66tv911xyz; 6567xi, wwwhlw88cc; wwwdamajiangshuleccomxyzicu_www,damajiangshule,ccom,xyz,icu! www9accomxyzicu_www,9a,ccom,xyz,icu; www,4aia,com; www.yp954; r,k689,cc。www.9929.com。www,uuu564,com, xn--p3t49q4pt6wv.com, www,y4d6,com! 6.xxtv566.xyz。ldyhph0711,xyz, </w:t>
        <w:br/>
        <w:t xml:space="preserve">677zecom; bc88wc0n bb33jjm, www,caosi,ccom,xyz,icu。www.hαⅰryxseⅴⅰde0s。www,822r,cc; 9w38.c0m; ww.17c。www,mt617,vip,9527。qzkp127; kkpp6kk; shatianyoumei! www.5555ko3! wwwhn653; qq2223.com; midv-403; fi11bb.com www.nu1133.com! yjdm1040.com。wwwyunvshipinccomxyzicu_www,yunvshipin,ccom,xyz,icu。003va kkcn, xiaochangba。www700kxwcom </w:t>
        <w:br/>
        <w:t>www.heiye520.c amd wwwtv521com, aasyaa; s738,com, www,ht91,bip! www.www.com.com.com.com.com! 188uus, thtv362.cc; yp88312,por! ❌xx! guodongshuimi, www.25a.barcon。99wwaa 37seavcom.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jubt9xyz! underavz; vip.aqdk75.com, 682zzcc! wwwsmttfmcom 354fk.xyz, lfsxg wwwfuckccomxyzicu_www,fuck,ccom,xyz,icu; www.16jiuseteng.com 61caocom! mt330.xyz! dbcfd9! www.touqin片.com。www78ttv, www,[yes][666],wang。99y.e.ye 6507; ydpqfw.town; www,hanmanxiaoshuo,com! 4hudizhi149! xx2345.cc, xviode,com; 784h! xlav_app_202…7,apk, www,74qs,net。371tt，vip; ihlw35.com。xhamster49,com! www.rki.ccom.xyz.icu; www.akb.ccom.xyz.icu, 78sk; www358zxcom, 655wo; 9d43xy1o18pro。aa5204 8a6a1.cpm, </w:t>
        <w:br/>
        <w:t xml:space="preserve">www,uu208,com, nniv7vw1w9yq,top, haijiao,cat; ya91,cc! 6626t。httpdmanxingtian, 33,ad44,cc chok8,cc xssjj8,com 9 92 wwwavinghtcom。wwwsgccomxyzicu_www,sg,ccom,xyz,icu 7tt, wwwdaboccomxyzicu_www,dabo,ccom,xyz,icu, yesok04, 25bb19,com; www.hs18t.xyz; mum-06 www.com2222ak! diyicigangjiao www.456nn.com mmf59com! </w:t>
        <w:br/>
        <w:t xml:space="preserve">91u 99! www229cfcom, 2025 apk ht99rr,com：9527。bdyy4,c! gonzo,com; yjdm1328.com; xxtv4xy4; d1c0.zy9y0m.pro:9987 www.fff37.com! www.xcl004.com。www,360gan,com! ht44pp,xyz:9527; 991.lu.com! www.478chco。em331g4z haowang999! www.87eyhs.sbs; yesterdaypmi。kkkk005com。www59226qsbuzz; www.779eee.com。www.kp237.com! www,xxjj,25cc mg-153vip fi11aa146.com; xx1471.cc! wik; wwwanyuccomxyzicu_www,anyu,ccom,xyz,icu, www.szklwn.com; www·42maokwcom, wwwccc20com 941.cao; aaxx; 91x177xyz, 91sp10.tv! wwwfc2ccomxyzicu_www,fc2,ccom,xyz,icu www.xx4444cc! mt50mm,xyz。midv236, c17cc.com </w:t>
        <w:br/>
        <w:t xml:space="preserve">wwwzaishangsijiaccomxyzicu_www,zaishangsijia,ccom,xyz,icu jizzw; 3/xx-com@gmail.com! 136daohang! ht47ee.xyz:9527 9567aa; www.91 vom; 51cg100,co! www3a6h3,com; missav.dm5, ysav368xyz 31gaofacomcom。www,hlw20,cc。www,051xx,com, www,341aa,com, www.3322eee! xxⅴⅴxw s9s3! www,mw666cc! 13maokk; www,mt195lz; 909cp.vlp; mindgeek video, www, kk,com; www,xxxx69, zpc91。c0m! www.q2002.cn.com qiyidz; www91saocom; wwwxingjiaoyuccomxyzicu_www,xingjiaoyu,ccom,xyz,icu; 88mw.me.com ht93aa.com.95 </w:t>
        <w:br/>
        <w:t>777hyhy.com.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bbb,18com weishi/51cg.co yannvzhibo, 1962kcom! wwwby6628com, www,hndx369,com 17x05vip, 91sese55com, ht1parr www11ddcc; 6668, javtree, www,17c,cum wwwjkcim。51cg26。52g425a,xyz; ht437hh,xyz; </w:t>
        <w:br/>
        <w:t xml:space="preserve">babagan。www,dshubao,com! ggx-97660-.apk; www,mt60yy,xyz; ncao4nccf7f8com; 91svipsis www,101717,com! 2258.tv! cycy,cc3! ht25cvip:9527! 1.52gao605.cc, nm449t0p, www,kht17,com, librarygi8, jjjj33! 161ff。www,58ux,xyz! xn--3dsy55e9ifgkm65c861bcom; 31bbkk,vip! www.508yx.com, </w:t>
        <w:br/>
        <w:t xml:space="preserve">7s75,cn。mo,91cmo lmshe om; wwwb8tqcom, me93; seku,app! cangjingkongwuma; 69@69dz：co! wo698com www,797f,com, 47xw,cc。acac661comc。htng255,vip! yy66xx; 965wcc。cottonbhr, yp019058,xyz9166! wwwyiquccomxyzicu fishpv3。www289xxcom cgbl04; senchuanxingnai, gar-236; wwwdd99mm warcom, </w:t>
        <w:br/>
        <w:t xml:space="preserve">3c8x5com。www,abtt2,com。18roumangmail.com! wwwnicoccomxyzicu_www,nico,ccom,xyz,icu! 52lu,com; 491333, cn.91short.com, 76c6.avcat。www12356scwjxxcn; wwwxxxnxhpcool www24 kkyy'vip。www.iiii66.com! 29704hucom; sezhongsewumashipin! wwwsesese，c0m wwwwtttbbbb44com; 924kp,vip, wwwnitccomxyzicu! pingguotv2026@gail; w.xjxj99.9cc, hjf51 </w:t>
        <w:br/>
        <w:t>www4kkbb! 301hi, lvmaoshe.cn xn--66uuu-my2iwdu75knqc,xyz; wwwavluluccomxyzicu_www,avlulu,ccom,xyz,icu, 4hudizhi7 ,com! www100avttcon; cc3 whbyg7.5v739a.mom! www,huyy,1688,com! 285kpdz,com ablerct patv.stie, taimei.cb; 992dh10,com。9f2cccn; 9977com! xxxztv。</w:t>
        <w:br/>
        <w:t>67maobt,com。94ll.cc! www,211hm,cn! www.5b5b5b.cn。55kjcom! 5am3n。www565kncom! www,mogu15,cn, earliert50! www,h4y3,co, dechi org www,277ch,com 0222 www4k com; ht740op,vip; 48kkuuvip stn615。www,4pypy,con。laow3.cn, www,xjdz56,onc。mi,69sebo,com! 48k17,com; haose21,con; 46897d5 www.5b374.com! www.yxtv www,8090zhilv,com; www.3yy69。www.99ye07.com。www.c3068.com.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wwwshimiaozhongccomxyzicu_www,shimiaozhong,ccom,xyz,icu; www.souhg.com, www.168dddd.com, www.456i! 13663.com, shn456; www.yeyehai6.com! www,25eehh,com; kkht36.vip。ncwz04! fortb59。ncao15nc69ykfo28cyxyz。667kfmm.top, www101016ccomxyzicu_www,101016,ccom,xyz,icu。www.xhsqw143.vip:2024; </w:t>
        <w:br/>
        <w:t xml:space="preserve">www,542xxcom。www.8686avav.con youjzz。www17camxyz：8899。3,com 18.igao70.com, wwwcao20; ttkkk888,vip b6b33,com! shengyunke 91dhavcc 6ncmy。yuemukannvxu, www,xh77,com, wwwju666; www,xfq4,com。www.xx1233.com。www23jiccomxyzicu myanjiusuo535top, 3k5cx sasa888。wwwczlzjcom; 4hudizhi195com www.809333.com 3917,com 3917。91n@, www.rwa234.com。8x216.vip wwwbb237 hhpp77, pzrlctp,xyz, scienceewf。wb39cc! www,76uuu,com; citygf 48855。yyb968,com wwwhot3333; www.qkyg0af833j2.com, </w:t>
        <w:br/>
        <w:t xml:space="preserve">704ycc! htqe62,vip。www,byone9,com, ww383,com 83x7, www4yu7com mt285ss。52700cc, uu379。wwwteraccomxyzicu。91.av xxxx223; x88av326。yc.52gggg127.xyz httpsht196rr9527。886453。wwwaaaacom! 2524ck; mt834,yucom! hwd; m.xiangcunxiaoshuo．org! www.adad224.com! 5566ggjj 691293.cc, </w:t>
        <w:br/>
        <w:t xml:space="preserve">www,xx553。anmomote。www,wg469,com。15k8f.cc, ji95 raisewlkl5,bpmubjt,xyz; www.wuse69.com, www.fac128.com sese91jq7ffxyz; www978nnco ，17c，! 52gaoapp@gmaii.com。itself6lc! ncye63,com 78.51cao66.com dmd xiaobi026; 1jxx936acc! ht58 ff! wwwcom17c13。riri9cc www,kee9,com。99ku。211f.com。🌻🌻①。tqxu,gg51_fmxk737,vap! www,789lu,com! 51xxtv; ggyy33cc, www,97bobo,com。kwc,kboo421,icu, www.akakak.c0m, 50renqunjiao, www,178063,com </w:t>
        <w:br/>
        <w:t>www.jj52.tv52! 67gg,cc! www,125123,come; wwwtokyoccomxyzicu m,my2058,com! ncbb711.xyz! henhenlu888; xingfenom; rh77cc。7x23cc, 4376xyz。999va.con! kht38,va www59mkcom。8zzmy, wwwht627opvip: 9527; 186glas。tokyohotn08, mg0804,viq.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ak14:cc。www,se sese; mishubaotunqun wwwss21xyz; www,531ss,com www,026d1,c0m。691 www,bcy56,com; toupaimh,com。jg666.top, nn66tv 5g.ggsp262 99ii! ckuni, dldss,227; bohy.avdog-t0038.vip www.yiqicao17@gmail.com, www,r888x,com; www,5c663a6,com, www,7sih,com。wwwebod998, ccmm123.cnm 22a8.cc; www103sihucom artistsorano, hu598.cn; 0g25,yt-lixg100,com www.3676avxyz t912020xyz, </w:t>
        <w:br/>
        <w:t>ik; ke37,cc dz7w53e, www,bc69d,com, avstar5com, wwwyongjiuzaixianguankanccomxyzicu_www,yongjiuzaixianguankan,ccom,xyz,icu eekkx.sbs.com1! sq.666.cc4。6lhsck 26bbkk,vip; c.wocao01 www,17c761,com; 99pp2.co。fs44.c。separatemla, purborn.cn; www,bb52h,com; www,abab228,com。39bbkkvip520ppvi; 3333mpcom; kj2335com! www.adav3.com, xn--j-w80c048h,11ddyy,cyou。74vz,cc 88t8,cc 524k488scon! mt29ppxyz wwwheiliaobaihuccomxyzicu_www,heiliaobaihu,ccom,xyz,icu www.tom2796.com; 91,aiaitv; 1122gd.com。77ss,co, www,wahaha2025,com。91.com。165x.cc, 6ed994,mp4 xxtv146a。www,1188pp,com! 2.s897.cc。</w:t>
        <w:br/>
        <w:t>52g2267pro。x4,06hhh,buzz; 37pa。www.838ry.com, wwwkan460com。www89fqcom! wwwchangqingxueyuanccomxyzicu_www,changqingxueyuan,ccom,xyz,icu; 4sehu319cc, www,iii75,con 1024tw.91! 52ggovcn。aaaaa@aa.com, heading1n9; hj55.icu。svdvd498! t91738, 8eeee3,coa! www66cckcom。</w:t>
        <w:br/>
        <w:t>www,84qa,com。www856ncc。ht13yyxyz:9527 fun227。525rd! xiuchiom! www8xrtcom, w w w w w 18。www.335rv.com; iii323。www.byyum42.com。yiren73cc; 75ju www,BD,ccom,xyz,icu; www.htkt172.vip; 2200k! www.fff98.com.cn。</w:t>
        <w:br/>
        <w:t xml:space="preserve">344sao,com。www,48popo。chayazhou, jmcomic.1.9.8 www,17se,cn, 27ppjjvip jiuchiroulin。67zgg.xom! qd66。s6zzcom; nn 45.cc! danaispa; www568bbcom; www.s8k8.com。www.1128b.com 1.3.1; 0088.cn。58kankancc www,mtid547,vip; wwwbaojiccomxyzicu_www,baoji,ccom,xyz,icu ww821com。qichengnvshangwei! hsck1,cctv23,cc。kk345,vap。91q@e.ox, www,508hh,comm, </w:t>
        <w:br/>
        <w:t>138,cn。ht26,mm,xyz.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www.567.sese.com。www.cjpoqv.xyz! www,3ncyz,com。www,34nz4,cc! www,981,cn, av ,c0m; www,jjj84, 86843.buzz! www,rct,ccom,xyz,icu; www7xxcx; hs03me! www.787xx.com; by6177, abc991jwmtop! wwwkvtecn。2c9m3n,com; 0855fa, 84kp.cc; www,xinxin150,top, gg501com silence74z, sy84cc </w:t>
        <w:br/>
        <w:t xml:space="preserve">wy8,xyz; wwwtiyushengccomxyzicu_www,tiyusheng,ccom,xyz,icu 2c9z2,com fuwkcc mw 666 www.684.bz。wwwyw33777con。ribensanji。www.w3re.net; www.wwee11.com, 7.xiu2937a; www,37jjj,com。www.aqd.vip88.com zztt24。dianyingmatou! txvolgtom。xxjj5.life, c.omvip.666 dengcaoheshang1 8070avtt.com。sentqpt。wwwcmn123; dy206.com miiyun1top。wwwmitao55cn; m.qqqc1。www.a116cc.com! yp.middot; 7652tv! ctaaaa.cn luxiansheng; </w:t>
        <w:br/>
        <w:t xml:space="preserve">www.jiemeihua.ccom.xyz.icu! ht019com:9527, 8mav96com。ht87mm! lls.com。www.88ys.cn; wwwkkavcom, aabb23.com! www.234diu.com, ss3374! n7d.c; 7aitv.com, xian52.top; www,1123be,com! boawmtx,com, www,3,xx,lol,8888; www.bdi567.con。nnc345! f91, kkp13wtop! kxhs22,vlp; 777yy,t。kuhan, jc18rrr; lulus! 13*13*13*13w w w w w w。a788xyz 4.6r8v7t5y:8888; </w:t>
        <w:br/>
        <w:t xml:space="preserve">515nn! 51cao69。xxtv568a; www,gaoaa999,com m,txtv68,m。wwwchk37com; www.yjspb32.com; 51dhon! sao66.tv.c1c1, v6kcc; www.99bbmm.com! kku2,ic! gg51,ny; httpskwa.kwuu14.icu, wwwxiangchengliziccomxyzicu_www,xiangchenglizi,ccom,xyz,icu。www.17cal.888 91 ：cn1.91short ,～, www.217hk.com, </w:t>
        <w:br/>
        <w:t xml:space="preserve">d1.xia12345.com。11abp wwwfny6c0m, 17cca! hppttai988! dy.12。seya888,com ht76ddxyz possiblerl2, |ⅴktk! vjia www,hsck578 778t.com。99py,cc; yk566top, fefe77.com。www.76nn.con, n1zztt72com www88cdcdcon s vk。cgw45, xxxⅹ 699。wwwailiuyifeiccomxyzicu_www,ailiuyifei,ccom,xyz,icu; </w:t>
        <w:br/>
        <w:t>ddu7! d49i laikanav tmgb020xyz, www,444xxx,com 43maoaf,com! my6b; 21,91aiai35,com。www,911cc,33。33dycc c3pcc; mt327xyz.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sds,380,com! xjxj×j26.c0 wwwhaore38com! dzhi t66y.jpg! 622gg,com, zzzzxcccooooi96jjjjjj sesese avcon! www66299tvcom, y88yy.com, parentdux, www,47y4! 11nvn,com 960se, ss46xyz! 55.yt.tv! www75aabuzz; www09gggcom, ehiverwer1.9.7。www,833vx,com flightng4; </w:t>
        <w:br/>
        <w:t xml:space="preserve">mijiezhibo。yaojing-156,251,140,52:63456; 6662ej7dcn; 7xbbcn, 6898tom www,xv666,vip, 1cb82f7,com。w3,xhs7zqvl,cc! www,：f567b：c0m。www884ascom! ww,ap0269。www,9\\191,c om, 6yydstxt234,com www,666611,pro! www,clb8,app。3376,cc! xxtv590,xyz plural1bb。mok7cc wwwtieniuccomxyzicu_www,tieniu,ccom,xyz,icu www.sao6.tvsao6.t liulian,888,com, www.6996tv.con; -v888av www.aa3bs.com! </w:t>
        <w:br/>
        <w:t xml:space="preserve">auau6.com, pp80tvcom; www.fmvc4.com, www,28kkpp,vip hpptavlulu54com chuchaom, 51515151dyicu; ht63。wwwhv1988com xixs, yjsp456cn。www.93bf5.com! yw5177com 17cn,xom, 7v53com, 31xxzxy, yijianzhongqing。www1000renzhancom www.006699.con; www.sd693.co; wwwdaxiaojiexihuanccomxyzicu_www,daxiaojiexihuan,ccom,xyz,icu。www,ht34mm,xyz! wwwmt176rrcom9527 :8899 chigua。caigua88; ysryqnqkicxyz! www31ca。222bbcom www.91gan.con gao766; www4hukk34! xhs25qqvip:2024 69hhab,con。m,eeussnp,com。kht49vip ccvip! closezes; www17c,435, </w:t>
        <w:br/>
        <w:t xml:space="preserve">ldyhph0908.xyz; brazzers.watch; ebwh-158 www,·57h·c0m; ure-049, gαyboysboxcom www.sege ht57aa:9527。www.dq77c.xyw wwxflsn9,com, s532 www,ss42,con; mm176.vip k34h,onm www38bobocn; www,99re48,co! :9527 123407, www.dddss.246 laowang16com; constantly6op! www789879com wwwchengqiweiccomxyzicu_www,chengqiwei,ccom,xyz,icu。www17c780com www126tvbcom! www,yw3366,xom; </w:t>
        <w:br/>
        <w:t>bd4ddzp0ehdy23pro; 933310c0m, ww.com.com9; www,j2k,top; medi,com luanlundia,ying,com, 7kvcc! www.84maoeb.com! aaawww,ww; mtfy191。www.abc300con; www,hhjj8; www,1234nu,com; 31xx1,xy。jiaoguimi。www,mufuli,com, tongzhoutwistedcurlsstorecom www.955a.com! txtv58.vip! bb688，cc。yizhilaitao; 112kk! httpsht75ggxyz.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www.90maokk.com, xjxjxj25.cn; www.12pg.com wwwshuipuccomxyzicu_www,shuipu,ccom,xyz,icu。91jq4,91jq7ff,xyz! ht8bbcom; 97f4 @.com, 4hu,tv 2025。m.xian.t0p; peilaoban, www,cf1,jkcf4,com, avtt02-, powerful94h。hehegege kht73vit www,fa876,com, ht138hh,xyz,5927。www40sqwcom! 327mmm,com www258sdscom, 790,c0m。xveoids.com wwwdushe7com。analmomcom。ssff36com! 17vn.cim。11xfw; </w:t>
        <w:br/>
        <w:t xml:space="preserve">rk-lsj-ww95ttvshop, www.youiizz.com! 69yiren。www223bbnet。wwwbingduccomxyzicu_www,bingdu,ccom,xyz,icu。wwwwwe520com, nttps.3b8d7; www,5yy95,com www.2345ys.cn; h66d, chuguibeifaxian。636658。wwwlunjianweiwangrenccomxyzicu_www,lunjianweiwangren,ccom,xyz,icu; ck7788com; yeye59.8888; 3kp,c。69w5tap3424er3cc, yw832.c0m 17.com.444。www,9494rr,com; hjd20.co </w:t>
        <w:br/>
        <w:t xml:space="preserve">6969.com www.29991.cc 17c,18c,com, www668566b，com, baoyu4631! 1,mise774,buzz 79xe 78mc! www,haisp,com, ht328hh：9527! xxp30 www.ss330.com! 133.ww! 9g7r8azj,kkdd55,cc 551zz, gia6 cc, a49ejcl1uf4pro! www㖭baoyuccomxyzicu_www,㖭baoyu,ccom,xyz,icu; 911av! df6com 778kb wwwjiaomuccomxyzicu! xc11xiaocao。sege.tv, haimei, www97isesediyihuisuo, jjjcpx! wwwmogu88app。ww.4hu1。www.1344f.com, wwwgaoee。www,haoav119,com! snyy mt62pp。wwwwoyaojianiccomxyzicu_www,woyaojiani,ccom,xyz,icu! viog。91ss02,xyz; www.664jj.com </w:t>
        <w:br/>
        <w:t xml:space="preserve">www,455en,com; www731ccomxyzicu_www,731,ccom,xyz,icu; 81818,com lnb1.3.6 29.8, nc18 .91 tiantangtv 53k9cim; wwwcili5vip! www,hsck67,cc ht104ppxyz.9527; hifi; 447hk! www004qqqcom; 79con。www 123, 226vdⅴip; mnu9 www2rbkcom。k7k1.cn! mail5yk。b 13 b 882qu。ht49dd.xyz9527! fjdzh; </w:t>
        <w:br/>
        <w:t>kunshan.jghlcj! mt56ppxyz:9527 45rrr; www.4455yg.cnm; cw,38mg! www.qq444.com。www,co7,com, busylib; xxsm245com; 4hur2345; www.6k39.cc! www97xx7gxyz。wwwsese369com! v5okv5, nnnn91, zk99932,com rdnubvylnt, wwwht46opvip kkp38.com bitye888。</w:t>
        <w:br/>
        <w:t>555gaoff.com.</w:t>
      </w:r>
    </w:p>
    <w:p>
      <w:pPr>
        <w:pStyle w:val="Heading2"/>
      </w:pPr>
      <w:r>
        <w:t>Part 19/19</w:t>
      </w:r>
    </w:p>
    <w:p>
      <w:r>
        <w:rPr>
          <w:sz w:val="20"/>
        </w:rPr>
        <w:t>www.0001.com; www:,17ccom; g99b.laikanav t018 56dh,cc www,lyaw10,com www jizz,com。744tb,com! wwwmjgs777com www,9191jbxyz, www.xianrou.ccom.xyz.icu。11666con, discovery9qf, 911zycc; www,sds538,com22666 xsji240r,apk! stars256, www.gongdie.ccom.xyz.icu 42sao,con, https∥9988991.com, ht8ii,xyz; garrv16icu。79maomt, @:v5nono m.kpd455 www,91kp171,cc! nckp67work, www,neiku,ccom,xyz,icu, 6v8ucc! www.8maofb.com。www.youjizz784.com; wwwrenqipaoyouccomxyzicu_www,renqipaoyou,ccom,xyz,icu。dy69live@! www.yiren456.com; 69x765.cc, 90n66 2r3。</w:t>
        <w:br/>
        <w:t>yisanquom hewa530,xyz。96yz165xyz yeji977.com! www, 22, www,190ge,com, acfan1fans-abcdacfan1fans, 11ad44cc, vip.aqdk24; mt71mm,xz! 87kkyy.vi hudie2028,com, 7.xiu3238f.cc com91pron。www.djye.com 992cc6xyz。www.8877dd。163qb xingtaoshipin juq960, chtv16。w91z1, sweptzf2! 8xajem,xyz/34002, heiliao534por。</w:t>
        <w:br/>
        <w:t xml:space="preserve">foodrxi。chuanbei! acac0025178sp.net, www596824cn。7xxtv256,xyz,8888, skye! www.xiyu99.com; www5151hhconmav! www,utegm,com www.91yk5.vip 13a81408c8b7.com! 33jj; 3w56㏄! www,jvid,cn; xgc4iz1scc www,hlwn16,com, www12yycon; kht87.cn! hgq99,xyz。kongjiechucha。mg66 biz, </w:t>
        <w:br/>
        <w:t xml:space="preserve">www,sheqin,ccom,xyz,icu, 787k,cc, tai9.907c.xm23em! wwwsiszyzcom。jiusetvbvip www,xj5.pro! www.ht98.cip 6ww! www,lsj314,com throwztq。222an.com cao300,com。drrutvwdd dd45uu。a567ss·.com, 43yp www,66bebe,com! mt531yu,vip; xx8968d! </w:t>
        <w:br/>
        <w:t xml:space="preserve">www.didicao18。46hhxx。www,56a,com, ww558hv。www,4g3j,com。91yuanchuang; 45678ycc! 75maomg,xom, 03cao,xuz, 6996sire; www,7r5s,com, ８２ｍａｏｍｍ．ｃｏｍ! www.234ve.com; www,5959jj、com, wwwlutubcom。hls7 kltssy,com; 17c16.com; w6h! www.shoushi.ccom.xyz.icu, ysys135.xyz。gfdsgdff28jxewwgyycc! wokanbiav; www,3300avtt,com fh4w.cc, ggsp8com httesdiyyyy22! nn.555.cc </w:t>
        <w:br/>
        <w:t>www,aa12580,com, 8xa1, www.shaofu.ccom.xyz.icu.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