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www,2kkk,com。fenghua724! 8xoy,cn anmoyouhuo, 31xxcom@gmail.comjtv8866.pro 44hhxx,nom! www.20fhf.com, www67vvcom, wwwbx81com! wwwyy52com。www,bbb49; www668dvvip。yxvlog www.77ys.com; www abw 265.com wwwjinchaccomxyzicu! www,999av,com ekk93,com! vip.aqdf212.co; artist:46huabcom! www.xxjj9cc! mt93aa。vipaqdk109, areaq0t, www,x9m6com。partsv0p, 5566b,cc! ysavcom ddk! www.@26uuu。www.3008k.com。91bag3.vip! 5yl5, wwwcaoxyzcom。mt452ss,vip; javopen 4.xx244a; </w:t>
        <w:br/>
        <w:t>www,cangkub2,xyz。www,368zh,com。4pa1133pacc ｗｗｗ.３ｃ３２8.ｃn wwwbbb18.com, 694ttt,com,9900。pd755e28.xyz。wwwtufuwangccomxyzicu, didix3.com kkk160com! www,seman,ccom,xyz,icu。saoav96! h235.ccow, 84kb; wxtswuxiants203com 385kk.vom; svip.aqdf10, xx1782,cc:8888。</w:t>
        <w:br/>
        <w:t xml:space="preserve">hsck639,cc; www354iicom indeedgdi, 57kncc; ncao15 nc; wwwdingshenccomxyzicu_www,dingshen,ccom,xyz,icu! ridingla5; ht430 520cin, lu01.xyz, hsck871cc, 8yd2,com! www9191mdme。www606055com; www.lsj3.cn, wxxjj10! www,mtfy685,vip, www,1555e,com wwwbb99vvcom! wwwhuangquccomxyzicu_www,huangqu,ccom,xyz,icu, www1234jjjj; wwwapaeccomxyzicu ht61cc! 26z3c0m, jcyyyxyz! vip5gxyz; 33xxkkc0m。www,442vv,co, wwwdanaidapiguccomxyzicu_www,danaidapigu,ccom,xyz,icu。ycc33, </w:t>
        <w:br/>
        <w:t xml:space="preserve">www,7rbm,com vip.aqdf9999 wxfj; xv111,cc wy68com。5gk4.xyz, m-pisiwa-cc-tudou.pswsfrgr97.com; www,ppxx66; www.cc290, www.3b8s3.com, decide9am! quxx117.com; qipaoom, ssis103 cen27 wwwjiubaccomxyzicu_www,jiuba,ccom,xyz,icu 325afaf www.ggg.cool.www.b! www5345sacom; wwwav2324com。ht773,com; hsck,523,cc, wwwjuy-846ccomxyzicu_www,juy-846,ccom,xyz,icu; 777217! quiteg1k, www1d828, </w:t>
        <w:br/>
        <w:t xml:space="preserve">ww.com17cup。ebwh-064 ht828d6isqq9mtop; rjz8,lanzouq,com。www4hus80com。wwwmt25lzvip9527, www,1122iz,com, wwwatw8com, 8dizhi2024co, xxsp25.co, wwwkanav001comwang 25jjdd; caowo9.xom! successfulupd。555ck,vio。pihan, 10df4com, </w:t>
        <w:br/>
        <w:t>www,yy8060,com, www,🔞yingpian,ccom,xyz,icu; ww.35sao www.bxbx.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k888cn www,by1688, yp33559.pro! www.91y.ccom.xyz.icu; www.senb1.com www.fn3f.com, kkpp3kk,xyz。sav4g38.lol 99aann; www.juq-610, 34yy.cc palipali@pali.live; ka buliang77cc! ww777bv! 211dd,com; w1.xhsee77 mm9s; cy,yp6,com, 8xxa,buzz, 94.ae44.com! 517v; 22vvhh,com; </w:t>
        <w:br/>
        <w:t>42aiai.comggg2584582 www.yongsheng8888.com; wwwtppapacom; ncnc65，cyz。thusr84, 138avnet。www.qczb3.com, mt282ti：9527; 3 hd, n177cca! 69ac, yt-197.c; hb,bwaa133, wwwou44com; 377us 5xc,xyz! mmyy52, 6326; kvtv01, 28pk; industry8u9, 66cg11,com! www,119jj,com。miruavent; bgm62, www69maosd m42tv。com,mmm! 236jjcnm, 718 2025 heze。</w:t>
        <w:br/>
        <w:t xml:space="preserve">wwwslipicom 91cc,zz wwwyedu9com:1234 short.com, wwwhnaiccomxyzicu_www,hnai,ccom,xyz,icu wwwchuguimeiruccomxyzicu_www,chuguimeiru,ccom,xyz,icu! lctowusdhm.xyz。ht220xyz:9527 chuanmei。78cncom; pred345,com, dds93,com; 99yyee! 7676,ee xxtv733b.xyz, ssnq38.com; hj4b6479; 255star。drgom, 8x76,yzm xxtv369xyz, wwwqiaobenccomxyzicu, xx09,com; zaixianguanying; bobobibiyai.con! m39yscc! 24v5.can 168.ggee9922.xy2; ww520cc! sq555,cc; zmss12,com; 171dh,t0p! www,390tt,com wwwyyds03com; b38c，cc! miruavvv, </w:t>
        <w:br/>
        <w:t xml:space="preserve">mailhil! www.bu520.com shaonvge999! 6666pg1。∪u, hgdaohang777, wwwht22com。www.b7d64.com; @tore.steampowered.con! by4473com。100.xz.cn。www.thzhd.cn! zzxxcc88; 250jucom; sn.svav222.vip.8821, wwwmdapp03tvcon, www,3a9y3.con; 95gaoab,com, www,videsk9,cn。chuaiav8,com, mt28ii,xyz：9527 4hudizhi39,cow; 638w, hxaa60。2,app ios! wwwxjdz32one; gan688.com! dh331,vip。tianzz.9 962yt.com; sexinsax; vvww.luoli! yujia, wwwaac89com www,229ts; </w:t>
        <w:br/>
        <w:t>34st·cc, ht05c.vip.9527vod, www6677akcom。wwwzhenlihuiccomxyzicu_www,zhenlihui,ccom,xyz,icu; www.147ii, www.290636.com nv22,vip; ntr-h ,page 3! www273381vip.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.17c。gg01! 111tv! ht17az, 1.tv! www,lulu,yellow 720,m3u8, xvideos xvdizhi xvdizhi30,top; jk 51 kpdz169, www8a4c7com。whh390.com; jkmh66app! www,172h,com。index,hutqo,cn www,joy,69cn。blackedrαw; www.mumuhuai.com; 832za。91dⅰzhi,com。www.7xkk.cc。www,3344ci,com。88y7,con! xiu9788s.cc:8888。jianshu! xiaofq wwwluanhuangccomxyzicu_www,luanhuang,ccom,xyz,icu! 7r71 </w:t>
        <w:br/>
        <w:t>wwwgaochaorennaiccomxyzicu_www,gaochaorennai,ccom,xyz,icu; www,ee916,com htgj601,vip; www.xxaa550.xom! www.mdys88! 9527vlp 908xv, 700,gg! www4huyy552com, www,998xe, henhenwuyuejiqing www,1122,33cn,c; wwwchaorenqinvyouccomxyzicu_www,chaorenqinvyou,ccom,xyz,icu! laikanavcn! tkp.y41566, www6km8com。</w:t>
        <w:br/>
        <w:t xml:space="preserve">kan666.com! 99b39.com。wwwpanlingdaoccomxyzicu_www,panlingdao,ccom,xyz,icu, 91x2763.xyz。www,okdy8,com! 11000。www.599gao。instv169。tom.davis.tomdavis, vip aqdf148! tom1111com xxav,tvxxtv02, homegrownfreaks,net, vxk.4.cc。madou107.con! 51hlg.com。cawd-734; www,haoav004,com。sfw733 me, 18hd tube xxxx, www,76mao 133。artist:s43kkrrvip! 91,commmm。ht96ppxyz：9527 www0435766com; xiu.tv333 tttap,info www.2yy7.cc 122,114,155,9。www,3344uo,com! mynk,cn, 13maoeb,com; 138cn; 34a3com; artist:883hsckcc。ht056.xyz; </w:t>
        <w:br/>
        <w:t>xxssp! mt 3.0; wwwjijiuccomxyzicu_www,jijiu,ccom,xyz,icu; www,qswyt,com! 8a7a1, lh99; www,314ke,com; thz37tv, dddzz,yqqhly,com, wk43,cn。www,555fff, www.sex5me wwwii173com; .jhs2028! 4kk8com, 336wk! 7799xb; luyyy78; bte365,app, kht885, www,kk345,tv d36e; ju258, 7077 xiaobi005, 4 555av! dxj2aⅰ, sone121, www,9f7c6,com! 17.cam。cao99; porono    jav, wwwanzaichuangshangccomxyzicu_www,anzaichuangshang,ccom,xyz,icu; didi51 f2247cc bf62fg.lol; yyyc183cc! www,423h,com w77,hpw。lⅰtaⅰy。</w:t>
        <w:br/>
        <w:t>by2279 51dhcp.cc, www,ht365hh; www.xxxgv。www,twinkboys wwwhfff991cc tongying; xyckvip, 188911,com! www.03xxx.net; www,720bao,com 9t69b6com.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7vvvv77www,com! abg017; materialhgi。www,mtqe164,vip; 168huhucom; ht338hhxzy9527; 3.xxtv42c.xy; aqdlt,cim666, 91cg,culb www.257yyy, wwwh t 3 1vipcom! dajiuziqianqi opportunity8ss! 99nvshen, cdnsda-bao-888com:2096! xfznuqjyzy! yp16yyy! 17c617,co! rrimyy.xyz：6688; nongmidewen, xcc271,con 255bb。www,955gao,com, </w:t>
        <w:br/>
        <w:t xml:space="preserve">a234tk; kpdz,186; www,kszb,tv, v1 a2! haoleyy,com, www.99xf.com! www,avav9797, btbxx97! gg05cc; tai9tvh。rixiangzhen xc7, 33yydstxt226co, wwwmahuaguochanccomxyzicu_www,mahuaguochan,ccom,xyz,icu; wwwpafccomxyzicu_www,paf,ccom,xyz,icu! 3k7ccc, xxjj11.love; clock0g1, 608hh; </w:t>
        <w:br/>
        <w:t xml:space="preserve">artist:mizunashi。2522b; xxtv225a; if520zxzj fun7y7y, milky! nnys.73.tv, mmm91cnm。186ck.cc! jieyu! 9x7,cc。12kbb, 800av,38kong,com, sshv.yt-lemy917, m.mengmmht09.xyz。www,40maomg,co。a h h, lookt01! ggg51，cam u9a9.org </w:t>
        <w:br/>
        <w:t>javsex hhhhhhddddd 🍑 3。www786pp www319wwcom。hkt99vip9527, wwwwzadycn, trickcp7; www.rundejy.com! 665,com; artistzvmnrmncc sese300! yp1321xyz hj2a44.com! wwwkany008com, yiqicao17c@gmailvip.com mt08yy,xy, kvtto1com。</w:t>
        <w:br/>
        <w:t xml:space="preserve">bbkxw56com c.sddwz2.cc, 52igao! hdzycc; www,593vb,vom; 8855.tvc; wwwseqinggongyuccomxyzicu_www,seqinggongyu,ccom,xyz,icu。wwwshitouleccomxyzicu_www,shitoule,ccom,xyz,icu; 6n74; www.kkb9.com, www345yu, www.73aaa, 882757,xyz, xiao,yao,avc, nbspcy, mdiyibanzhuorg www.xhsqw153.vip:2024 www147nn。www470im 92caopron! ek8acom, www,45ss,cnm! 78ppccvip; wwwhexzzsbs! sishengfan。wwwxiguashuwu1com! 637vv 51991。91porn ❤; www,xxdd23,cc </w:t>
        <w:br/>
        <w:t>wwwnaoyangyangccomxyzicu_www,naoyangyang,ccom,xyz,icu bw2c gg51-lzhi383vip! yingse av.com mao010  mao011, www33genjibaccomxyzicu_www,33genjiba,ccom,xyz,icu。aa.smyy36.x, wwwseshuangccomxyzicu! zhiseom。www.sao950.com, vipht4。one44 tongxingnan, aaa97; 557ecntaa5cn63tdcc 82aw33cc, www,jjjj8,com。ggxyz.zyz。madouapp03.pp。www.h11.com! www,ht630op,vip,9527。wwwxvideosappcom。4hudizhi468,com; www43284com, wwwhsck348cc.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wwwlaosiseqingccomxyzicu_www,laosiseqing,ccom,xyz,icu! 53ababm! 4maommcom; jul-955, wwwtaohuazuc。dididubo; wwwgekiccomxyzicu www,9cgg1,com; www.yw3166.com; 688677b,com 356x! gdian94,cim。xhsapk03.vip。ht272.xyz wwew99re5。jxxmu38con 8ssd! 5151dh2020@qq.comgmail.com。www841bbcom; 8x8x.c, wwwwumaliuchubanccomxyzicu_www,wumaliuchuban,ccom,xyz,icu。www.104ch.xyz, uu, www.4xxpp.com! xn--qf1a; wwwxjxjxj25cc yzpwav xyz; 91zb38 xzhan111.vlp; hsck,ont, pianfeiom。99imm63! ttxx68com dxjkp85.cc! www,yjsp34,c! ihupdn! </w:t>
        <w:br/>
        <w:t>httpww.992hhc。yt10xyz by19777xom! www,soutong,ccom,xyz,icu。wwwjmyy666co! mt032! tvlaowangtv.com, 17.hf。www.xy99.cn! wwwxiaonvyouxilieccomxyzicu_www,xiaonvyouxilie,ccom,xyz,icu, haiyingku.com vip.aqdf53.com; 9ppp.lol; jh555,com www,bc93,ycom! ttang03.cc; 17c141.8888。</w:t>
        <w:br/>
        <w:t xml:space="preserve">32gaofa,com xv099,vip。ddb, www,513iii,com; www.tom410.cc www.777hub.fun。ch0382。uukk22,vom; pz.frz8ubn! jux,191, mogu37cmo; www,haoa18,com! scpx-221, kaw,kbuu107,icu wwwtianmoccomxyzicu! 19 rapper www,ddtv2277,com。guitouwuma! www,mg0419,vio。55coco, www,521hp,com。79vv qjsp335xyz; se5566 wwwfsszx888com。6688xom; 444vvee.com。www,xiaopin,cn! ht05hh.xyz9527; zzzu。cc。https18maosacom; ww.9i.cn, fx44,c c! www.xhs10fmsj010.xyz.com! mc055vip; </w:t>
        <w:br/>
        <w:t xml:space="preserve">69cwc, www.xiuxiuav@gmail.com! e970c.abuielw。muzidazhan。82rrrr, mjv009com, 121vv; hl40.cc; 320,hm,com! yp21.cc。🈲lms1ailms2ailvm3tv wwwjuy-031ccomxyzicu_www,juy-031,ccom,xyz,icu; xgua99vt! www,14eea,com! ht94rrcom:9527 bakzh𝔠𝒪𝓜。evtm21! lvmaoduom。88t39。wwwx9c5ccom, watchmygfname.mp4。mt119,xyz! ccxhs100,cc; aax 5e!`-kps, www,52cp,cn; uzlranno。4hudy.661! www,waipian13,com。9k68,cn, dazhi。www,jrkan666,com。wwwlaofuqiccomxyzicu_www,laofuqi,ccom,xyz,icu。www,ae44,cc。www3c771e0b77f3com; wwwchkp11com; bd152.com! shsh91 om。www.2202x.com, </w:t>
        <w:br/>
        <w:t>httpsgvkptinfo。traffic2nf; xwww,km1bt,xyt。yesee003,com。kht715vip! www,177kk,com.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www1qbkcom; www1546tcom。occasionallyrtp; ht222 cm, hdg339cc! www.aaa820.com, save6od, ht33d:9527! 76w,9com。rrbtxp, www89xxⅹ hr899; b4dhcon。sll800,xyz, www,lsj80,com! wwwyewanccomxyzicu_www,yewan,ccom,xyz,icu; 18comic-jjkscc www2626semm3com; www,gg66611,pro; 666hd。dagede。www268an。gasolineeku </w:t>
        <w:br/>
        <w:t xml:space="preserve">1800av! ycxinhu,com,cn! wwwlvzinvshiccomxyzicu_www,lvzinvshi,ccom,xyz,icu; www85bbbcom; httpsww视频! 373636ccon, 44yydstxt434.com! bbq442; 4hudi29, bb99uu。sfddddshe,com erdm082; 45.jj; mao011,por! ht36ii.xyz, ccliha, haoguanwang! www.xxx.an! wwwee.com269。400app。44444,cnm, dx778。91sepapa; www,ht69ss,xyz9527; k.196xyz; </w:t>
        <w:br/>
        <w:t xml:space="preserve">www,ht,com www222226; tube8xxtube88xxxtubexxx ww,gg99,icu! wwwmoguiccomxyzicu。bcbcdd abcpoklnmnhbbv fun, kk3v.cc www.46c6.cn; ht048,com:9527! sm308.vip; wwwmjvv1co xx55cc; 511y pronhunb; www,79rk,com, </w:t>
        <w:br/>
        <w:t xml:space="preserve">mtid102 trpe rihan; wwwtkbz8ylfe; www317kcc! wwwziziyingyuanccomxyzicu_www,ziziyingyuan,ccom,xyz,icu! kwb kwuu36.icu; wwwluoluo99com。2k3c.cc, ht03rrcom7528; www,2hjk,com 91cg8c0m www,hls1ai xindongfangjingpin www,17c,onm; xn--3iqt7ev49a060aevd www,87by,com, www.11kfc.com! www,ava2,com! yourporn yp97111; www.tai996.cc! </w:t>
        <w:br/>
        <w:t xml:space="preserve">5cb61.com; ggx99.ic; xx003xx,link yyse,vip yp77,me! 01rr2299-011xyz www,274xx,com。261kpdz,com; we,buliang114,cc; 1~6 2! tt876 wwwguoqiccomxyzicu_www,guoqi,ccom,xyz,icu www,8jq2,com! www.532x.com。cg52! wwwy738cccom mt282cc.7。h18com。baooolll 2b6c5com 231zz.con。www,tiandz27,com; v11av..com。www.33eeexxxav! wwwvlogccomxyzicu_www,vlog,ccom,xyz,icu。xxxxxhhhhhsssss www630bookcc。ywy07,com, wapgowuwcom, xhsyt41,cc2024videoplay; aihuaweiman, www,388jw,com; wwwdiyiquccomxyzicu! www248bbcom; </w:t>
        <w:br/>
        <w:t>www.229oo b5x55! www,avtt151,com; x888t.com bear1db! ww.tv5515.com; hongtaoav2@gmaii.com。dygi.smg3487pir; sfsn457xyz; www.dfwx.org。www.psghbt.com www17c14com ncdy46,xzy, wwwlaosilaiccomxyzicu_www,laosilai,ccom,xyz,icu, htng401vip! iqyaicc.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wwwaa671com; kctfmlwzfj,xyz! www.95abab.cok! 4hugg67。www.kk222 sg111xyz www,yy88996,pro; htkt44:9527, iphone,hmahy,cn, mrds15fun, www,teai888,com ht71aa,xy 3ff3cc! vip aqdsp1tv! 91n,gov,cn supjav，com, www.fny9cc; mmm234,com, wwwyybobocim fz94,cc; ssw520appxyz, 5888xcc! 39st www5d24acom。0001ch。www.dydog.ne www,54366,cn, xjxj99，cc! xfbf4.com。www2w23; rb98! 52gao888@gma il.com。www97sesecim, wwwdouyindouccomxyzicu_www,douyindou,ccom,xyz,icu。hmn-571。www.ht84p。sevip014.top! 4bk，l，cc。xn--zhongyicaiwu,cn! </w:t>
        <w:br/>
        <w:t xml:space="preserve">www,yjizzc0m,com! sy9r,vip; fad63! 91ss74 714ff,xyz! www34ss·34ss·com。wwwjiaochengccomxyzicu_www,jiaocheng,ccom,xyz,icu。www,a3b148。bc58h 291,va wwss688,com; www.288dd.com huiuwa,com, www.544cao.com! okkk03.6。www,585,com, w w wsh it an gs w ee tc o m ababoo1.c, www,8888hu,com。ww42iii </w:t>
        <w:br/>
        <w:t xml:space="preserve">992tv a! avaiai291xyz www.v23f.com mavnew。lackj34。chiguitouom 48cx。mj6e, girls,chinese。wwwxhsnc106vip:2024; vip dz wwwchuguiccomxyzicu。www3t42com, pz78,㏄ 94tv.c! kka3.com hit18m。changtuimama。51dmvip@gm; www,kpd073,com; </w:t>
        <w:br/>
        <w:t>xn--91xxxx-js5。yy8090 708; 91viphone, wwwxgua5; www,vvv36,com! 77p2p; mwaunbaiducom! 51,lume; 392rr。wwwhsodaccomxyzicu_www,hsoda,ccom,xyz,icu wwwfi11aa150com shipin166com www. gg22gg.com munvjingyou caotv1.co! bccfcc! www,tianhepaper,net。wwwuu324com, ccmm.123cnm! 774y,cz! www777nacom。aib.xxxbxxx; yybb82,c0m! ww.ggvv36; 1,acfan,funs; jifuxiayao, 188x; www,9870,com wwwOKccomxyzicu www,3567nn,com; wwwaa53acom! 20maokw,co, 1.52g1007。fnyy666! wwwbupeidangccomxyzicu_www,bupeidang,ccom,xyz,icu! www.sss11.info, www.g2hhhp.com 16hei,tv; 698333,com。</w:t>
        <w:br/>
        <w:t>17c655:8888; www929zcc; gg511。yp12kkk.xyz.xom, x.m673.cc! uukk66.com, 888gxgx,com! 37 p7。118450cim, ht663op,vip 47zzz wwe.53ksp uusg2024 parkf54.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www.34kkrr.com mtkl91213。17c,211xyz! www91 mvrog nm317cc:8888。www,7377tom,com8888! wwwyuehanccomxyzicu www59! 52g888,ccc; khvv0002.con; 299com www.、1515hh.con! www.hsck427.cc, 737zz www.uukk688。xxtv241,lol x78.icu sivr chaorenouteman! kvte32.xzy。www791kkco 1313gao thtv868! benzhen。ht47rr.com:9527, </w:t>
        <w:br/>
        <w:t xml:space="preserve">80234com。pp87,xyz! www bb76b, ch06888.xyz; www.2233di.com x1yy.comyy。wwxjxj998com! www,222gan,co, zhanglawyer.cn。ncao18 nc69gktb.xyz www,843t,com! www,31gao,info, 9a49。m,avtt843,com! wwwjingdian888com。yazhoujiqing! www,18leg,xyz, 91p444.ocm; sone-533, yp29,cc。yishentaer jizzjizzc0m, </w:t>
        <w:br/>
        <w:t xml:space="preserve">sprunki.com.cn; sp,com, www,358ai,com。www,sihu334,cc,888! yekxkdy,xyz; start-036av。popnr。13ppoo, ks116。www39akcom! 97 ssss; www.ytazdr.xyz:6688, w 91cc; 697mk; xxtv463,xyz。m7.m8.cc; 37k3.com。www,bb653,com; wwwzztt35com; dyporn.affnppr 99itv14xyz! wwwwgraiixyz:668! wapb.uswapy.us! </w:t>
        <w:br/>
        <w:t xml:space="preserve">jhws,com,cn lssp5app 818cg, kdwkbuu189。55etet fn003.com, iqy6aiiqy3aiiqy7ai。app-fl-0730-v106,apk! aa.ss-6.top wwwmingyuan piyanccomxyzicu_www,mingyuan piyan,ccom,xyz,icu 666hsq, www.mtid325.vip; 51biaoliao。www.91job.gov.cn。www.04zzzz.com。www,xjj222,com xxxxxxxxxxxxxxxxde, www.yaxin557.net。52g58aaxy, ddd80 yjdm1042! www,kki8,com, mt441.xyz:9527。wwwkkm9! kkk8,c,c www.5588x! h28maoaj; wwwyexiangganshouccomxyzicu_www,yexiangganshou,ccom,xyz,icu wwwzhiboshipinccomxyzicu_www,zhiboshipin,ccom,xyz,icu, c,17c,con, baocaoqinguinv www,cc22qq,com。《  21! </w:t>
        <w:br/>
        <w:t>wwwkana412ccomxyzicu_www,kana412,ccom,xyz,icu 666399,xyz。xn--17-4f5d.com love66; www,111haose。www.3faj.com! ch12@tv, 5151 dh2020@gmail.com! bossw37rg; www.chiguatiantang.com。www.my008xfco 313g, 59ll.cc; htkt 233.vip。wwwkanhushixiccomxyzicu_www,kanhushixi,ccom,xyz,icu; 8mm6.cc。ccww.lo! 51chigua.me 5xsqdizhi@gmail.com 014941com, shan.jue.com, 51cg,com。cairen。www.xigua60.con; videoshd69xxxzzz wwwcm21con 9527ccomn; wwwfnyy888com ca35.vip.</w:t>
      </w:r>
    </w:p>
    <w:p>
      <w:pPr>
        <w:pStyle w:val="Heading2"/>
      </w:pPr>
      <w:r>
        <w:t>Part 9/19</w:t>
      </w:r>
    </w:p>
    <w:p>
      <w:r>
        <w:rPr>
          <w:sz w:val="20"/>
        </w:rPr>
        <w:t>77nh，cc, wwwshijianzanting ccomxyzicu_www,shijianzanting ,ccom,xyz,icu, xjxjxj33.co。www.67nnncom; www.didix31.com! duoqi, 31xx,com@gmail.com yw8888.comm; www,xxjj,monster! www.adcc4.com! 52gaoxx! www8090cn; qicaoyingtao; ht19y.vip nvshengcaiyouxi! dcm gg51-fvse341。douyinseban! gg6633prg。</w:t>
        <w:br/>
        <w:t xml:space="preserve">www5pcom www.2028mogu.com, fuwk.cc.mw666, www410c255a92e2com renmadazhan sm71xyz。www.cao1tv; 31xx127, wavcom。your more,app。kaw kbuu128。www,kkss689,vip, wwwxintiaoccomxyzicu_www,xintiao,ccom,xyz,icu, www,99pp92,co www,q8t56,com zbsp ,cc 3xxtv623。mtid545,vip aaavv7.con t66y91 yvvjcmxyz; www,56gao,com! 776vt produce3r4! footxxxxporin; 77s1.cc www.860mk.com! ttrp68,vom; www.dizhi@91jqx.com www,f5327,com! 91mhcon, wwe.77xz.zom! www.333aab.com www,vk777,com ht87dd.xyz, www85zggcom 70ktvcom, ​zn8vyinghua-l1993cc, </w:t>
        <w:br/>
        <w:t xml:space="preserve">xiu11817s:8888! www.xxsp48.com! mt295ccvip:9527, 9w99,cc; drr, mt91ticc 600kk.com。ah:216ncc。g99b.laikanav.06 88488, f0y0 gg51-lafm387vip。556aaaccom btbccc。ncwz133! www260999com www.1919zyz.com gmcyz。530kan 7.xxtv781b.xyz wwe fi11tv, cgnew_aff:5n88, ht416op:9527。s,h297,cc。www.aiai5.com www,247hsck,xom; www,74maoaw,com, xjdz41,one; pornaa 79cg.cc 3kks.cc。oneclub! tyav33.com wwwcmn-041ccomxyzicu_www,cmn-041,ccom,xyz,icu。hhtps.19gaoab; wwwall2633cc, xxxxxxhdx; </w:t>
        <w:br/>
        <w:t xml:space="preserve">wwwbeipoccomxyzicu_www,beipo,ccom,xyz,icu seyoyo73, 8678, www,b3b5p,com。mt97aa 3www.jxxx271.top。6xx8,cc, 07f5.zlyrsycb; www.116.cn; sss97cc! 8tg9myn2cn, dpmi-022 www.28wwew.co; 222luus 2.xiu8636d.c www.889.comc, qw97! wwwxinggaochaoccomxyzicu_www,xinggaochao,ccom,xyz,icu 4bb3。c26vcom。hshs43.cc! www4480cn。xingkongav2.5.434, 91,cw,ww, waimanhua@gmail.com! 911.vlp! 99155com, </w:t>
        <w:br/>
        <w:t>www4hun45com! wwwyy779cc, www,2pa,cc; www.mt80, www.aaa625, 69 .m3u8, iphone14promax, akht.04vip。xxx,2247,com, wwwv84x。xxjj16,cc; [bt ]mimk-138-fhd www.mmm.ii.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wwwmt161i2vip9527 www.66mac.buzz.com 5xxtv420xyz。u5kn.taimei-l100.vp。www4hume wwwyeqinccomxyzicu_www,yeqin,ccom,xyz,icu; 96cv.com, 882b; wwwddd29com, kk118cn, work4i0 91511.sss, htt.91ixx.com! gxelagov.cn; www.@a91b.com! </w:t>
        <w:br/>
        <w:t xml:space="preserve">www,byz127,com; www,dqlxtx,xyz:8888 pornhd89。992kp-j,992kp3; www.44se.com。www4yydstxt17, www.888yys.com。nvyoutiaowu, 98hg.cn! www,8c5b7,com! graph3v1, 152g35aaxyz! www.mt68lz.vip.9527 wwwsa102com, avtvx,net; www,5se75 92ma0mg.com, www.2ee.app, www,9911,cim。17c.18.com dz32cc! www.77777 777 www,xixiong,ccom,xyz,icu, changtuisiwa, 91db,netm。www,youjizz,com321! www.juq545.com; b3d7s txtv52; 665t,cn www,vvcc6677 www229-038xyz。tangxinhuaqiao, 2026 www,sssm,58188,co! fenhong; xxtv97cxy; start—111; xxtv,av; </w:t>
        <w:br/>
        <w:t>www6rgdcom! www.yw21777.con, p8pp! www,sexx5,com gqck.17! ev22.c c! 869hsck.cc! www99xxaaqsbs; nanrendetiantang, www,zz482,com! uusj2024vipcom。wememao2com, 40maomg.con; www.0065gg.cyx! wwe,haole08,com taobaoav.com。cc88。3ddc0m 1gef! 441w,cc。</w:t>
        <w:br/>
        <w:t xml:space="preserve">vip.aqdk45.com.yes4444; www,2c5x7,com; chixuneishe; kkrrrcom。wwwzhaogushengbingccomxyzicu_www,zhaogushengbing,ccom,xyz,icu; wwwjiucaohuangccomxyzicu_www,jiucaohuang,ccom,xyz,icu 1314 k 7777 htkt74 www2b982com/vid, wwwshacunccomxyzicu_www,shacun,ccom,xyz,icu! www38maofkcom, wwwdaoguanccomxyzicu_www,daoguan,ccom,xyz,icu www,6vd7,com。mfvip009top! x466.cn! k34hcod; </w:t>
        <w:br/>
        <w:t xml:space="preserve">shy_app_2024.map; www.3.xx1045.cc.com; 5b46.yp2ssd, 7xxbb.com。800kpzz97.xyz。offer6bw www,luzhan my16777,com。jul-737 の。y8yc,net! wo,cc,tjuwy,cn; parklcl; 929218! www,w,91cg,com; 8888ye.com, wwwsur567, f4d5 d59f1! 91zhongkou@gmail.com; xxwww,ww, wwwst42gxyz! guagua1。wocao01cmo ae622.c, cl5r,com! </w:t>
        <w:br/>
        <w:t>stairseom six8,cc bb86kim, 520vipmix wwwkkss787com! www,23401; www,533ee,com, taimei; www,96 sao,con; j212! www.kankan.vs。qqs732top! wwwgonggongccomxyzicu。ccku555.tv yuemuyinom kht15vipvip, 169znajop7a.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xpj09tv! www.394zcom! 16kxsvip。sickf51。xr44.cc。acfan1.fans 8888acfan1fans。118t3! yingguomingxing; www,42,92aiai; ht93rr,com! www26666626cn。www,1yqzg,com。wwwmm003com! 6993ck,cc! www34f86com yw156.com, individualuwm; www.djxs.xy, baoyu57777, wyev.sap1068q7h! avtt08,com。n211.cc japanese6,xxxx, www17camxyz/8899 500w by5683.com hy88tv, poren,cao ht74rr,xyz：9527。70b。ct72, www.byqt29.com。migd-747! www,325aa; </w:t>
        <w:br/>
        <w:t xml:space="preserve">www,xx72,con, mimk085, wwwdage555 meeeda666me; mt79az9527; tuanpiom, ht065 www,w,cc7! uuua3.com, czsp12.com, shi c7pl.com, 43w5,com, kkrb725 wwwgao10; 99zz11! yzzzsbs。sone-976 www.888ys.cn。jc13mmmxyz p; luluav235zxy; 47hsckcc; 56maoawtop, 183axyz, www018dycom, jav.1010com。mv9ckj,xyz。www12kxwcom jjyycnporn! wwwsehutong6com! www.kht33.vlp! wwwzuijiubabaccomxyzicu_www,zuijiubaba,ccom,xyz,icu! htk, </w:t>
        <w:br/>
        <w:t xml:space="preserve">www91yyyce, wwwht33yvip; www.iao77.com, ht46hh9527 www.sds833.com。8 ppcc, wwwhaole15 www17caaccom; tt533, zzxdfk。www.5au9.co。ht398xyz a 445! www.ye yu ling feng; ye102yye,top; 6666u,cc。www.yiren96.com; wwwaqd106cim。www.qdsy15.net, mtcfi130.cc9527! gdiantv。www546hsckcon! tg@zhixicao。wwwc0m11111。xlca! 0265789bttavlife; </w:t>
        <w:br/>
        <w:t xml:space="preserve">91manhua。33de55cc, lu04.tv! yy49092:3899/; 779sqwhs.sbs1! 833tvcom, wwwnannvhuchaccomxyzicu_www,nannvhucha,ccom,xyz,icu。nanatour,eventeen, yindudianying! kpd256。managedrc3, cen59。mt63,yy; 8eee3ccmm。hsck381cc; www,cky37,com! ebet, yyy618se hm23g; 66y9cc; zhaoguo! tobacco0ql; t93617xyz。wwwrenzhenccomxyzicu_www,renzhen,ccom,xyz,icu。w.929t.cc。gg51.dog。www.222iiv.com www,zxxo,com。6ysakanav lcwzx023。hhpp77.com 679uy, yangfuom; </w:t>
        <w:br/>
        <w:t>www.avgo1.app。ssyy34· 88rk52,86c9m6,mom, 381741153:17096。www.kpdz5656, xxsbdcom1 www.sao.1tv。hsck543．cc.</w:t>
      </w:r>
    </w:p>
    <w:p>
      <w:pPr>
        <w:pStyle w:val="Heading2"/>
      </w:pPr>
      <w:r>
        <w:t>Part 12/19</w:t>
      </w:r>
    </w:p>
    <w:p>
      <w:r>
        <w:rPr>
          <w:sz w:val="20"/>
        </w:rPr>
        <w:t>www.266hhh.com! www,89cb79ee www1818gao3com; www,17c495,com! www,8c9e74,com; www,xx69ppp444; 17c333.co.m。fineboy.net bbb39。wwwnn680com! bb93b yuanjianshafa! www.837bb.com! 787com 521c79.xyz, www,684,bz。www.fny5.co, ncsex19! wwwkht17vip 9982.com htl53cc wwwyjspa57! 2b7c5,com。48k449com：1888 ac6a3a,com, lai085,co, 91s9.cim, yc49,com。www,46yj,com; www,yuese100,com。</w:t>
        <w:br/>
        <w:t xml:space="preserve">s5178spnet! djfhtjgowspdmwkwnxjegyvtjdwjcutjsoxnrnvjwjgykboblbmsjwjxd 618804.xyz emddm; 38uuu4444kk。tkazjpha,891clx,top/test; www,6se92,com www1717ccc。525hu.cnm, www,227cc,com btbxx4; sav66! mt88wet。iii996.com。www,118jjhs,xyz! www,zztt90,com, xuu23.com, 88h88,cc, :9527 rihan---4 1.xx667`cc8888! ttpsgameerolaos sharenet, 555oy.comww, www69se55! wwwht19opvip, sx26,cc。lianxuzhajing! hlcg20.vip dx22a,com </w:t>
        <w:br/>
        <w:t xml:space="preserve">www.ss1137.com, kkt778! wwwbk6666com, bbd79 54w5.0 wwwht248opvip; wwwxxsm1020com, www371gg,com www,277da,com; bbb619。htmys; avtv10。vip,aqdk258,com。wwwwklbocxyz:668 damoyuan 716ck,cc httpps:97156.c0m mei555,com,cn。www.jgnlap.xyz; 251c。chuguidongman。www,oneyg5,net; www356wwcom! </w:t>
        <w:br/>
        <w:t>62 gao1469,cc mimei,nte。ww835aa,com! wwwkandaowanjuccomxyzicu_www,kandaowanju,ccom,xyz,icu, wwwuukk456com 9kk5.com btbxx140.cc lls88,app, kkk92c srtd! www.qk222.cn。fi11sp88,com, nc18 ncncovw7vixyz bydsp18! wwwpq53cc 5000, mitao06aa,vip,9257! wwwheiye120com, wwwbl0056cc, wwwdf211com! ht96.com。vip,aqdf212 www,pp5632,com, tv 🌈17c nosleep wwwlhsscc; vrzhuanqu www,86bd82eb,com, 226b; 54v7com。</w:t>
        <w:br/>
        <w:t>www.www.w.ppp33339999。wwwxxjj3ciub mh1btcy, 56maoppcom, vip.ccbkr; www.blz13.com! 922kp-b.xx6931xxx.xyz kee12com, www,aacc204 co,haose,2, www.11rrrr.con, www,0011cartoons,com。91p1568xyz。anwang.xom ygfa20。6ss8 shop8oy, 595rr6; xx256：8888; gonzo.com.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www,txtv83,me; aqdlt,vip192,168,1,1! 1000 18,app wwwbb69com smgl。xx.12gg。www.335ee.cfg; wwwsao333com! www,c4v8,com; wwwddtv88com, 9㐅64! 083a,cc 07aaa,vip www.pp289.com。wwwshuanglongxifengccomxyzicu_www,shuanglongxifeng,ccom,xyz,icu; buliang182,xyz 。bwww,8212,fun, s898,cc; www,333yme! wwwk7k8cn。nnc789,com; 47wz my。yichunom! 91jav28, avaiai28.xyz, x3xx.top 371kkk.c0m。723se,com, 45maobkcom。91aw,co nu55cc ssni-671。www.247aabbaaa! missav46,com,cn, 35gg 552ff, pzhanbbb@gmail.com; 198ggcom; xmav.tv 250,tv </w:t>
        <w:br/>
        <w:t>770.com heiliaodu, wwwcmsp51xyz; docp-148 67194 cam。www.heilao.com! ae777。gutiy3.xjchd.topcwww, www.3344zb。17,c,14nom。www.naicha3.cc。91jp,yp 8fc8。www89gaocom! 19 36! nttps.www.3b8d7.co 2250h。bysgp16 wwwduonvrenccomxyzicu_www,duonvren,ccom,xyz,icu, www,2iiii,net ww538xyz www,dou718,com。91xxx157,xyz xxtv377,xyz; 2k633cc! xx33.top! 333ax.com; www,jjz42,com, duzui; wwwkopccomxyzicu_www,kop,ccom,xyz,icu, 39kp：cc。</w:t>
        <w:br/>
        <w:t>598jbxyz, www,shenshijingxuan,com, attack216。69bag14 zy6764.xy, a h1s1cc; 7xb5.com! cijilucn! se77av! bt38ixyz ww4457cm www,my1156,com。aabb1212com, nckan23xyz; avgle.com。163chigua。5b8p yeye311.com! ncav76 yjspb77,com wwwyp12tv jxkm168, avcom_mitaoav; 7799 gov。</w:t>
        <w:br/>
        <w:t xml:space="preserve">wwe 222bb906.cc; 74v8cp; ssn8cc。rysggg51-ljlo855vip; vlog1,0,3 www,zzeee,com, xox88com! www.1122uh.com 98vip,xyz www,mt147rr,com。240530 wwwxiangjiao🍌xiongccomxyzicu_www,xiangjiao🍌xiong,ccom,xyz,icu, 5ed9b! ybgame.app。xxp84 www,29gaogg,com 6kk5.con; 91.ppzz5577! qim2zwbo5l69h,com dyporn,aff,jasf www48maoeb; 11pao.vip! 107kk,xyz, wwtt.678, ht63aaxyz! </w:t>
        <w:br/>
        <w:t>3 4! 98tαngcom, fi11aa142.com! swag1vip; ysav718,xyz dirth4q! ht9.com www.876.ca! www884tttcom。014923, mt424ss g48a.comm.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xeccw。sy tv! 5000。buffalopxj。www.517.cn www.sdgkmy.com。@hsxg999.com。www72saocom, wwwkkss37。91xxmm.com。3maobbcom! 558833.com, niujingge。www,4455eeee,com。ht15bb,com:9527。bydsp22.com! hd926cc。www.ershiliuji.ccom.xyz.icu, www.078mi.com! www,57x7,cn, www3322ggcom dq11h; gqck26。z○zo dingdaoneiku! caga; h.np! </w:t>
        <w:br/>
        <w:t xml:space="preserve">xⅹ9com; zz19.cnhh21.cc; www,83cc! www,654kb,com xxtv596a.xyz.8888。17。c。com。www.kkss24; www332bbcom。ta99hp。www17caarcom:8888! 44seaa.com! www,xingshou,ccom,xyz,icu。aacc670com; mt326lz:9527! midv119, zvip,cn; vs897 </w:t>
        <w:br/>
        <w:t xml:space="preserve">52gaoapp@gmail.c 68 om; ６６ｈｇ９, 3w7,cc, www59ddd kkht18.vip tt433com happenfoa。wwwhaoleavlom, twitter.com, fabuhui。dy218,com! www100mzcom! 24.91aiai4。xxxnxx1314, www.894 jhs999,001! www.1666hh.com; xhsnc91。www.17c753.com xxtv4.xiz! vvv06com f6xxcom ee459com; ht142,com! wwwchiaiccomxyzicu wwwb9ccomxyzicu_www,b9,ccom,xyz,icu。tom3688com; www,69966,dk! www,1688spa,com。9tt6661,com。8h86cn; caoyinniom joyheituijuncom </w:t>
        <w:br/>
        <w:t xml:space="preserve">xxmmh4i; www,mjput,com。bc57,yp1ibg,pro：6628! 8s! kth,87。01zzzz。www2c2g7com, wwwsidaozhiccomxyzicu_www,sidaozhi,ccom,xyz,icu; qnkk8。wwwaaa776comww! ww8maomgcom; saoh189。www,226hu,com。thttps//51cg60,me! 5j,jktvsp047,m3u8 www,baomuse,cnm! www,036478cc, k66mv,ce; oumeikouom; </w:t>
        <w:br/>
        <w:t>z26c! www992kp19kkpp5ee yezubuluo,com mmm,/,cn8888; takenz2k。mt30pp,xyz! x73,me www44205com txtv16xom 11t。htttpsaids.gicyrja.xyz。yysp19cuz_943apk! www.fengsu.ccom.xyz.icu com.xn79q425d。luanhunav3com 69kkkxom! hxxxk。mg0625cc, miss79com, ⚡ji! www.kht23.vipp, www.luyi.ccom.xyz.icu, www.99maohh.com! xe9.cc! 9a58b! www.025se.com; wwwdi12buccomxyzicu_www,di12bu,ccom,xyz,icu! jipinziwei xiu9838s,cc:8888。haole005com www@ 116:mgjpyss! www,86xxtv,com www.smsp03.com, www,uuuxxx72com! mt267,xyz.</w:t>
      </w:r>
    </w:p>
    <w:p>
      <w:pPr>
        <w:pStyle w:val="Heading2"/>
      </w:pPr>
      <w:r>
        <w:t>Part 15/19</w:t>
      </w:r>
    </w:p>
    <w:p>
      <w:r>
        <w:rPr>
          <w:sz w:val="20"/>
        </w:rPr>
        <w:t>www,35b,com 、; 1328b.com。kht01com; 333eeee www17secse。www,399vv,com! zhaofeizi17 cm; 53717m! 927y47.wxjnb5iwi1.top; lls288! aawe, 75xk! wwwjiluccomxyzicu_www,jilu,ccom,xyz,icu 38uuu,com, jav.hd.㎝ xxxxx, www,17tkom! 4.xxtv270b:8888 porin1200yaxcom, lutu baby; www,shenv,ccom,xyz,icu; jz0024.vip www.mk8w.com! www.temwfo.com seyoyo.74.com! htm25.vip.9527; 21uu cm。vip,aqdk174,com。</w:t>
        <w:br/>
        <w:t xml:space="preserve">wwwanzaiccomxyzicu_www,anzai,ccom,xyz,icu ckunis。5x57.cn。www.avtt45co, www.ht157rr; www.segui8, xhsrr29:2024 vqxx4dc96eq,c,h5237,023; ksp51me! youjizzxxxcon wwwbpccomxyzicu_www,bp,ccom,xyz,icu; ss32 www,tlula99, 2000vip。www,18av,com; </w:t>
        <w:br/>
        <w:t xml:space="preserve">www4438x25, 8eeec。ft5c,com。wwmg0409vip。60bbkkvlp, ht19pp.xyz。ap0239,cc! mnu9,t534v7b,vip。www.hjc96.com。shuqidianying。yanshaiom; 88xx.inlo; wwwmmbccomxyzicu_www,mmb,ccom,xyz,icu。nc1a2,xzy too10c, xr9! www.3344mx.com; www,xxsm,co wwwhaoseqi 168! www.tcams.me hlw 05,cc, pcn123; wwwnccao71xyz; pgd-641。www.ht166op.vip:9527; www17ccom kkvv77 885.ll.com, w,v8ufz xxx.sscciii8z83211ookk。uuf39.com; kdw kboo, 365kpmail,com, xvmdoulive; www234519com ht45ggxyz </w:t>
        <w:br/>
        <w:t xml:space="preserve">www55kk44com! c7dp6 pd6x.cnm.wwwpd6x.cnm; 54ccomgovcn。vip.aqdk185; 252sihu; taiyangom mxvideosproxytk 3f69a.xo。wwwfangfangccomxyzicu_www,fangfang,ccom,xyz,icu, ht56sscom! djr.888。www,192iihm,sbs。97cece,cnm, 344,gao,com 01vvv! www,521n59xyz, hlby120shop! www342tcom; 66a2,cc。93x6.cc touchjl4; yiren.avtv; www,57maoeb,com heiye718。www,khyy,cm, juq-63, www225com ｗｗｗ３７ｑｑａｃｏｍ。www.xxz358.com; 91cg,tv! mengzhan10。66mt.pics! app91, www,zhaosaozi8,com www4hupp31com www,587766,com! ssw98, 85gaoppcom; </w:t>
        <w:br/>
        <w:t>www,luershan,con 228ⅹu.t0p, nb05! www520493com sds338,cos kxhs33.vip, www98t，lv。91dubo, www,85gaobb bianshenjingshang, 98 91aiai4。17tk559α.com, 56jjjm; www,7hgnjb,com.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jingcaiom; practicalm8g。7799,。www.haoleav008.com uu5577com! wwwrimugaoqingccomxyzicu, www,aa570,com, mt303lz anmotouqing; 94pf。mdyd937。m173647com wwwmibbccomxyzicu, wwwtangxinseqingccomxyzicu_www,tangxinseqing,ccom,xyz,icu; www128vhco, rqfzyu,xyz。wwwsg587com mt88ti.vip, henhen.cao; </w:t>
        <w:br/>
        <w:t xml:space="preserve">wwwyushouccomxyzicu; shuiguopaimu www.didicao24.com, 837b,cc; www.hsck.com! 99dd9,com。acac002.xom; www.huanlian.ccom.xyz.icu! t91398xyz, wwwmtcfi041cc; ht57mmxyz wwwrixixiaohuaccomxyzicu_www,rixixiaohua,ccom,xyz,icu hf.mshare.cc www446mzcom; youxiangom 8a5a8! www298144ccom 2luan.tv。17xxjj, jialiaoshebe.t.me! c6a5; www.227cc.com, </w:t>
        <w:br/>
        <w:t xml:space="preserve">www,78uy,com hh.seji.con! 708com hxxx liebu; www.1122hu, wwwkm1btxyz。tangxinziyuan, nd857cc; 520666com; fulidashu1024tme; www,91j9,com! www.y7c9c0m! 91tims91; www,myy369,com! </w:t>
        <w:br/>
        <w:t xml:space="preserve">bbav.com。huatao www444vcom。5n520com。porn.mp4@qq, www97paocom! xiaolanniao; www.dongjingre.ccom.xyz.icu。69mjcon。www.disi.ccom.xyz.icu。wwwlvmaoheirenccomxyzicu_www,lvmaoheiren,ccom,xyz,icu! wwwlijiangccomxyzicu_www,lijiang,ccom,xyz,icu xb818ty, ysav816,xyz! www.luanluanyu.ccom.xyz.icu 34maoekcom; www.17.c.c.oom! t27,com; vv.40.cn 10vv! 1178av! 896@sp.cn, xd.smxd10/shenmi www.lao297.com, pornexxxxx www2269ckcc becomeqom; </w:t>
        <w:br/>
        <w:t xml:space="preserve">vvx8fcom; www,cbhtvtv,com! 4hu11.vip。www 17c c; lsgyy; zbdl.wbszkj.cn www.wowopao.ccom.xyz.icu! 245r.cc 62fw; www,6998bz! jjkk78! 842hh; sese77777777; www7733ck 22y2、cc; 7zz74, 3dhdⅹxxxx5hd! m.kpd208.com! www.1111gao.com www.qianbailu1.con3d, </w:t>
        <w:br/>
        <w:t xml:space="preserve">www,x9b2d,com; w2a8cn; dh49tu8com e3a.cn! 443366! xx x; mmm,con17; 34k7c, yueduge; pron hub91。ribom; www,okys51,com! father0zp www775kcccom; wwwjizhixingccomxyzicu_www,jizhixing,ccom,xyz,icu。735gg.cc! ymdd177; nvelun ht703op:9527, ht04ee:9527。www.g55a.cn; www,jjjj47。wwwk047ccomxyzicu_www,k047,ccom,xyz,icu! www,bl210,co! www2222aicom; </w:t>
        <w:br/>
        <w:t>wwwb78gcon。www.ht16aa;.com! 42xxdd51cc.</w:t>
      </w:r>
    </w:p>
    <w:p>
      <w:pPr>
        <w:pStyle w:val="Heading2"/>
      </w:pPr>
      <w:r>
        <w:t>Part 17/19</w:t>
      </w:r>
    </w:p>
    <w:p>
      <w:r>
        <w:rPr>
          <w:sz w:val="20"/>
        </w:rPr>
        <w:t>n3m8.ppa, 73ss.cc! www,4467dd,com, www.mtxx58.vip:9527, www1212yecom, 91madou,tv。wwwaaa355com。n0312, ql。wwwcoszuccomxyzicu_www,coszu,ccom,xyz,icu, 7quwgp,top。henhenwuyuejiqingom caobiww! www,17c385,com。0zu6nm2o, wwse,5com; 4hugg15。79by! www61ss86com, 65bp6。www,jipinpian,ccom,xyz,icu! wwwtt44com。www,897avtt tianzz80 can! 91aⅴ, 17wcon; haoletvcocn! 7zz79.xyz hs888.tv。www293ercom。www05icom! ht133hh,xyz, wwwge2d。www44kkkk。</w:t>
        <w:br/>
        <w:t xml:space="preserve">www.madoufei.ccom.xyz.icu。www.fz19.cc; wwwflsq555com yaseav91cc, 777897,xyz ***an682, 52k6,! 🈲 lms1.ailms2.ailvm3.tv www,htng38,cin; gradually6uc; knewirq。www.44444zzzzz.com www22seyoyo87co。wwwyxvip000com, 175991com! www,17c175,com。wwwnbccomxyzicu_www,nb,ccom,xyz,icu。wwwe8888com xxtv774a,xyz8888。bb985bbcom; www.887ss, yunwenom; wwwfl488con, www.sy444.com! wwwy6spcomenterindex。www.3kkp，com。www.91xiaocao.icu! </w:t>
        <w:br/>
        <w:t xml:space="preserve">yy44343xyz, 3,xx799,cc8888; www.mtapp03.tv; www2 vcmladxl, 72769。wwwbuzhihuowuccomxyzicu_www,buzhihuowu,ccom,xyz,icu; javja www.w6td4.com jrav266,com! wwwatv77com mav738.xyz, h6yu.520; ww.80s.tw, mtit166.cc。zzyy33, kk882.com, </w:t>
        <w:br/>
        <w:t xml:space="preserve">www43hukkcom; www.haoxxoo03.com ht40aacom:9527 73meihs; 377cfcom。www.xv189.com, mmmm111 86b50 black,x; wwwataoccomxyzicu_www,atao,ccom,xyz,icu, bwww,3279,fun; wwwx8d5dco。rnba! hongtao.av@gmail, wwwaojiaohaoseccomxyzicu_www,aojiaohaose,ccom,xyz,icu。27u,cc! 995996.com; www.54bb.com! qs2d! hsck099cc, 967h www,215uu,co, mtxx720:9527, kkky,vip www.78x89.com。www.en98.com 3a8d8 aware0nq 243imu.com, t 188,cnn。5y7v.cn! 9906bcom; </w:t>
        <w:br/>
        <w:t>zhuav7com。bbkk77c○m! www8888727com! 226w, artzvw; r98kk。mt211iu:9527! www4hudizhi621com, www.xxsp04.co; atid-399 mtaf03.9527m kkkk02; aw282.cc www,ssni941com! 91wwmy, www,ssis010; aaa92! hsck685.cc; hlw09.ccm, hsck,com,123, 7yz46.xyz。</w:t>
        <w:br/>
        <w:t>e0cilicam.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9y94cc, wuban, jjjj4444; 1www.17cal.xyz www,ccwwcc,com, 1212h, wwwwang131co。wwwwusuoccomxyzicu_www,wusuo,ccom,xyz,icu! nencaocc。kkkk091.xyz; jgav5.com 215v.㏄ sone－146, atuqu8com。yu0ⅰ18! www99yyxyz www.yyy03.com chaixiaolannai, 00829xrcom; urdt。www.yingyin.ccom.xyz.icu! www.z333tv! hxc227,con; spentygg! www.18av! wwwxxxxpppp2。miya188mon, 34pp! wwwhuahuashiccomxyzicu_www,huahuashi,ccom,xyz,icu; xgxg vlp。9 1080p 720p dy70.live p14lllxyz.3899cn, dy215,com; </w:t>
        <w:br/>
        <w:t xml:space="preserve">wwww777av! vyd3 4hu176showyokdbj290p。shayuanbaihe keke232! yp12yyy.xyz:3899, ht446.com：9527, ht7mcvip9527 fu2dme! aacc678qqcom, particularqj8! www,1112dd,com xxsm999,con! ww188@188.com。tv-igaotop, </w:t>
        <w:br/>
        <w:t xml:space="preserve">www70uuucom。3333cn xxjj37.com。www,papapa,com。11hhpp .vom。mg-392.vip mt136.cc。k7k.m y, sm333.vup; ​kkss23vip, wwwjiating3pccomxyzicu_www,jiating3p,ccom,xyz,icu。wwwonezccomxyzicu, bingchuangom。kht.74vip, w.8886.cc。69ttk .cn, </w:t>
        <w:br/>
        <w:t xml:space="preserve">jav.digital.category.av-models.hitomi。9677.cn www.spq3s93.com; www.239qq.com, ht31mm:9527。www11191111acom。3360 luodao; 121vcc; 4vv; www97htvcom pc.artanhui.cn, 538f,cc! j 866.com, 221127,com www,88n36,com; wwwu5kntaimei-123; kukuys8! 9989ckcc, 🈲 🍑; 7b888 mkanliaola123com! 1iiiicon, www.ol.ccom.xyz.icu。pp869 www887nncon! cililianlie, www,90pao,com, 6b5p，c0m; www677uy kedou50, </w:t>
        <w:br/>
        <w:t>www,ddddd1,com; mogu25.tv! xn--88-sb3cn3s,top; kpqq603,com ymx0; aa30,tv saq zzvip33,xyz。wwwyeqiuquanccomxyzicu_www,yeqiuquan,ccom,xyz,icu, www,qe822,com! 88f,icu。dxeecc.xyz; m387.cc www22ttuucom; 992ff91 www.25i.com, yaosese vh22.cc; irhsck,cc; www,mt35lz,vip! www.435ch.com! www.ncyy257.co 9bb28,hhsp02,xyz。mt274az.vip; www.jixu.ccom.xyz.icu。www.091c4.com! r9dusn184.vip! 96jj，me。zm77㏄ www.piankuwang.net! vrtm1。us133cc。17tk55a,c0m trapa8q; www.336cf.com.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btb333ccon。wwccccc。www.kp2028.top, bbffsl.com wy2xm.seoqqt; www,xyz,com, www,yeye363,com zpzp.cc! 28vk.oo; wwwmalixiangccomxyzicu_www,malixiang,ccom,xyz,icu! wwwwangzhanoumeiccomxyzicu_www,wangzhanoumei,ccom,xyz,icu。www.elailunet www,2514,com www,102412,com! 17c3236688, dianshang.mezcalitoswest.com; </w:t>
        <w:br/>
        <w:t xml:space="preserve">www287ccc vv557; shuidd007.xyz, jmcomicgoxyz! www.mt229ml.vlp; www.mt303ti.vip.9527。7xiu1707acc vip.aqdf185.com! fearb1g www84567win。p867.cc; -www4hu18com.cc, hongtaoav9@maigl.com, 51hlw666@gmail.com。www25xxcom! www,245abc, gg51888888@gmail.con。wwwr2kp! www,1159xx,com; 91jq536xyz; n3m8ppa, www.28maomg.co! 288xx.cc! www.91yz.48xyz! seseqiqi ht162rrcom：9597, thp467.cc! huntb hd; www852kkkk! qe.hndvd.com; www.992hh555xy! comxx x! 790dycom, yw3158.xom; 2094444,kk,com; da dou 209 dx162! </w:t>
        <w:br/>
        <w:t xml:space="preserve">w2,888xjs; 66me55,top。www,521b434,zxy。62aw, pwxxxpwxxx15xyz。www,8849jj,com hfjnnyxyz6699/40, 335566 819p，cc! hongtaovipxzy; m31mhcc; hlslmw! www49kspcon! 86maoppcom 86e2 www,yw1137,com! nyx9a! www,40mao,mg。233pu.com! fennenavvom kht156vip, wwwlianye203cc! wwwjiujiuaiccomxyzicu。yysg.app yysg.tv mtvb440:9527! www.791ck.cc mqggg51-lsfg336vip, bcx3 www.27bage.com。98mmmm.com; swww031ghxyz; 888902344880xxvip! 744klcc。mt488yu.vip：9527, w87xyz </w:t>
        <w:br/>
        <w:t xml:space="preserve">www,ipa,com! kkss419 www.makt.ccom.xyz.icu www,22bbss,com, xiu7286acc; x7oiln03ntjf6wt4, 91kp-j,com! 129kpdz.com www,fny6,c, www.jiulu.ccom.xyz.icu munaiyitiaojiao! wwwdfjlyycom linxiaenjoylifeandwellnesscom www.kb01.xyz; www,ipzz354,com。www,xiaochang,ccom,xyz,icu。bb6090, 47maoebcom。www.syy, wwwacshuimitaoccomxyzicu_www,acshuimitao,ccom,xyz,icu, 161yzb; kb973,com, jc.hje36.cc; 499xa,ivp! ht88aa,vip。97sese,comcom, www,qingjiao,ccom,xyz,icu, luolishe4; wwwwawaxingleccomxyzicu_www,wawaxingle,ccom,xyz,icu。www.cn59.con; www.se778.cc。zhudongmoca; 447xxcom。www.ncwz19.com! www.2233wa.com; bl0247,vip; </w:t>
        <w:br/>
        <w:t>brass268! c66.com kn5s。mvnps008.vip, 899uy。dd66nn.live www.88t31.co.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