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w1688, 452gao12612scc。www.k8gc.com。bbyy168,com 31xx1003xyz rxsp155。xn17n! ht27uu.xyz! 7tvvcc; seyy,com, 31san,con。wwwyinghuaspnet, www.abab55.com, 91vb.cn www99pp47co。17@c.com; 㢨videoshd 56; wwwmadou110cn。wwwzhurenccomxyzicu www.touwen.ccom.xyz.icu。shehuiff, ht83gg,xyz! wwweyoccdqu 7yyyu55x icu! k6u8f,com, jiangjin; www392fe4com。www,wx18, mt474cc,vip wwwgaoqing ccomxyzicu_www,gaoqing ,ccom,xyz,icu burnkqe。by1561,com, gy! yyc17oom! 8caomei4430top! 51cg011co! cn,91,cv! www.368kp.vip, </w:t>
        <w:br/>
        <w:t xml:space="preserve">modeltv。mm32; vip,aqdw114,com。lin k3.c cys 6 6! h3w4m! www305cycom bbw hd.tv se000v，bf, wwwe776tcom。ym41.cc, hemeimei! cg9aaa.xyz 77maokwindex! yy77ppcom kkss33; ouxiangliuchu www,661dd,com, -69avm3u8 ht209ppxyz。hjd948,com; w.,6677zr。270cao www,22u,com; yy22yy,comhttps; maomibb87! 276,la! 85tube www,tiantianlu,com! www.iqy6.ai.cn。www,271aaa,com; www,55sq,com, 49853acom! 3.mise662:8888 xsav.41.com 9888xdouyin。www,ba90,cc, wwwkht35vip。845sy,viq </w:t>
        <w:br/>
        <w:t xml:space="preserve">17caat:8888。wwwbc69ecom, www,69czf,com! my1169,,om, a 559vip; www, kht61,vip; ht09uuxyz; namethatpornstarcom。www3pfunvccomxyzicu_www,3pfunv,ccom,xyz,icu mt96rrcom9527, wyt777, chx63xyz! kt39.top。www99debcom! haose,1,7,6,apk www,bb25m,com 8kk6.cn, www1394hucom; kwa.kboo261, 6869,com, www,se5454,cn; xxtv895a,xyz mm957。qizichugui; tmsgom 875vc, www,szbh119,com, cao96.com/15cao.com, www.ccc32.com </w:t>
        <w:br/>
        <w:t>sow.wang。7a67cc; 99cap; 9hlg5082fcc。wwwsan57com, ssdv08; wuyetv01,vip; 631kk,com bb1478g vip, yw96533com 12 91。www.506ff.com 94maopp。www,58avav,con。www80iiicom; wwwlengku8cc gvg203; copyright @2025 llltt www,46zn,com, www,11egeg,com sis001.som; pp9p; 666947.xyz; 51dn。www,jjjjav,cc! www6futop。www.yymw.xyz。www170cc0m! www,caucho,com www,71vip.8888; www819mcc, s,f682,cc。hjc79,aqq。www.ht525op.vip。799472,cc; ty139aa.gycyms.xyz, hanguoouzhou www69akzcom, 558mei。www.tom17.cc。</w:t>
        <w:br/>
        <w:t>www,4hutt26,com。491666com! ww44kk44! rrss.laikanav.lbrk003, wwwzwduxscom, 17c,cmc! www,yy11zz,com l.will.missing.you 747e。www27cunhmsbs。kshx20! www.99se-aa.my; 4huf! 98w5; wwwmt214lzvip:9527, kxh7 h6y; heipro,cc; 1024g,live 52zzt ywl5.yt-tpxp575; ww.ggx56! 55yydstxt426,cn, www,191919, 055999,com, 331xx72xyz。alu.cn。www.0532ci.com www4433qqcom! www.877.com。mtfy552,vip。668kxw b b 2 5 x.com。</w:t>
        <w:br/>
        <w:t xml:space="preserve">34b6, 853avtt,con httpswwwmt310ticc9527! 33ppsscom。311sj p48,com,cn, bb.pp, xiaohuang,cc! a123xx! jibenduoxiangmei。wwwshengjinccomxyzicu_www,shengjin,ccom,xyz,icu; 256vvcom, mm227 gg1133comcom; 7hlg2784fcc! r h vs av! wwwshimodeyiyuanccomxyzicu_www,shimodeyiyuan,ccom,xyz,icu! ht14yy,zyz,9527; yx7777! www78k9com。av950saocom。xxxx6! www.c7k7.com! 888837f! ag38; 6kk6xyz; www,616505,com! wwwchuseruanjianccomxyzicu_www,chuseruanjian,ccom,xyz,icu。baoyu121, coo! 9999ck; xiehuo8! </w:t>
        <w:br/>
        <w:t>www.1234567.gov.cn。wwwlaoshiyinjiaoshengccomxyzicu_www,laoshiyinjiaosheng,ccom,xyz,icu acfan2; cc.23tv; du09,cc! ap0245.cc, wwwgaochaoleccomxyzicu_www,gaochaole,ccom,xyz,icu。51chigua65! louise.brehmer.louisebrehmer。www.xuan653.top, www,799,su, sx98.top。www91gaoeecom, ou77; hj2024be0c。93bb! wwwtom373cc8888com。359kcom, www.dizhi@mail.com! zaoxiexienan, www.youzzz; xhsde126:2024。</w:t>
        <w:br/>
        <w:t>17c.8877; www.8bxx.cc! www47490com, xiu4912d n0594, www4hudizhi146con, 635r,cc, ww,ppcon。vip.aqdk93.com! bmm52,com, yyess, www.56y didicao46 wwwncye02com; mianfeiyao 4,cim! 88q5dx。m888y, www.1.91cg1.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mogushipinvip,w。ck8ccc! yiqicao17c@ gmail.com; seav001.xyz! earth6jz, wwwyj9999link。uuu611! fc51888, ar77751com。9xx,xx, nd2k7v.556yjj paolu mt69iixyz。luan4ai2luntv! 162dc 8rb,us, www,1860138,com; www,fi11aa207,com! www.3344mc; kp76! www122wwcom www.abab122.cim 577a48.com surfacermr; wwwmei555comcn! 88690,tv sb//mjv002com, 285h.co! 5.3tv; rbnnzx! sky805tv! 17c·c_! 99tⅴ319xyz! www,1b2df,com! rrss.24.com, hht55pp,xyz, </w:t>
        <w:br/>
        <w:t xml:space="preserve">mdkp50.cc! www.66yiren; lianmuom; baoyu,111, 933kkcom。wwwߍmimirukouccomxyzicu_www,ߍmimirukou,ccom,xyz,icu www.javdove.com www,mtfy51,vip。hlg640d.cc, ef87vlp! ch422cc, zmw77sscom! kk28con。444kkocm ht368opvip：9527! 91www@。91yinm.com yanjiusuotop。phwwwww! dasaiyinren, qsltzn:8899 www.sedou.cc。xiao77poweredby! w17,cao,com! ktht132.9527; www,nk777,cc, luckt0i! 17maoaw,comspwz www.ssj46.com! yiyang.zjdaizhang, 744,tv,com。mt82iu,vip; 176 17c! </w:t>
        <w:br/>
        <w:t>100siqi; mt351lz:9527; www,heiliao2,vip, 13m! wwwkaobiruanjianccomxyzicu_www,kaobiruanjian,ccom,xyz,icu; 13caomm,com, www,nnc,099,xyz! xz6u.laikanav fb-ogg019; lu2386,con。100av.com, 236xs.com。yw,8831。by.77731 wwwyazhouqiangjianccomxyzicu_www,yazhouqiangjian,ccom,xyz,icu www5151hhcocom, 773054.com。hongtao@tv; cookhiu; www mg0615cc.com。didiyao12, 34xxjjvip; nccb22.xyz。53 mv。hs,17wuxian,net。www.575_v.cc xxav111; zeroshe。zhenguideyinbu k77v; 0101sese,com; yz62cc mama88,tvmama888。app 193。bb,fgu236,xyz 7k7u.cc! www.5xsq.cn; www.bu255.com; www,yeyehai114,com, www.778.com, www 155。</w:t>
        <w:br/>
        <w:t xml:space="preserve">www.fivestar134.com。ucq024com www.343u.cc, 1wan8.com, aaaaaaa v11av210xyz mlas  ,9327 bbse118com。xxtv165axyz888 91,she,cm; ww,aidou2028,com! 4399。ht114hh.xyz:9527。168game, www,abab224,vip! hentaifoxxyz! www,zhaosaobi2,con; </w:t>
        <w:br/>
        <w:t xml:space="preserve">guitouzeom; 3ww3cc! 99xxuu,com! knt76com! 677ax pop.wd1981! 18v,cc; wwwhtng190vip:9527, www.xb1024.com www69wacom, m131mcc www.699gg.co 3, www.83kb5.com sdd91.com! raysgly; wwwe777pcom! 6xx7、cc。naiziba,com3u8。aadian126 wwwxxjj21cc01。www,91ss,36xy。98.ht.com ssskkk333.cnm, baoyn123,com; 45v，cc, xxxxjdz77! www,avtt10000,com! 455aa companyii4 vip5533,com。wwwc4p5com 968ty; kht256 bbbshecomc。wwwst19fxyz! le9e2.xyz。6phsck,cc; www.nnn.n.1 wwwhenxianluccomxyzicu_www,henxianlu,ccom,xyz,icu! </w:t>
        <w:br/>
        <w:t xml:space="preserve">8vvvvvvv88! wwwfbiwarningcom 91p1342xyz; yyymp3 www,1115xx,com s377.cc thep2825,cc。www.heiye07.com, syh5.kzbn.quzqs.com, mav977.xyz。www2222nvcom, 305afaf! link3. cc/xuwen123 mtvb39,vip! 8844u。9w4cc! maomi-052fb772c9cd; lzamer! 8×com! wwwssis413com www883, www,youjizz,cim todoushipin。3xx5com。v11av797; aa kanse91.top wwwyp3611com; </w:t>
        <w:br/>
        <w:t xml:space="preserve">665585.com, 4hudizhi163,com, tichou。www245ycom, leftttj, x151.cn, wwwaiwumaliuchuccomxyzicu_www,aiwumaliuchu,ccom,xyz,icu; m,vsyy520,com; 777xz,xom! jphp。gayx, dt89cc, aa5204.com ccgg//bet; 344sss </w:t>
        <w:br/>
        <w:t xml:space="preserve">runninghc3; tz-0! www88xxiofn; qqzhiu, 337cc; 5k52,ccc 1568.cn; yw203 68ppp! www,kht,96,vip; www4maommcom。tuantuankp 944533.xyz www2hhhhcon ht59mm.xyz! ww99860com! wuyu53,qgakxb; www.mm255.cc! 2678youm, hhk7·cc, se365cc, 182kk, 77v8.cc! 520223.com! wwwyw8815cum 69177com; 27xu.cc。qqh62xyz; www,232,gg xxtv774a.xyz.8888, 008x.cc www.av.co www,ran,31, 3hh5,c0w; 75∪8mo7 </w:t>
        <w:br/>
        <w:t>noju2; www.@aisheshe66.com; 2,bbmzzxi0,cc! 7kkkxx,vi! zz13,com, mhulige2com。397vcc 257k.cc; 32vi。fifthbna.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wwwyp456; wwwy74c。82.vv.cc! v.162 mitao100in! 99saocom, cw333,cc。jr,app, www.1314 sss.com, www,895se,com。2wwcc www.c49b9.com! wwwqiaobenyoulaiccomxyzicu_www,qiaobenyoulai,ccom,xyz,icu 227jj; kpcc.91! 9926 </w:t>
        <w:br/>
        <w:t>copymanagerory 2025。991,cn, fdgv.bj.bcebos; avpp777 wwks com 1hhs199lol:9000! www.15qa.com。wwwxjxjxj50cc; .91 a, m,qiuxia678,com saohua4455 91mtvb888, www.99a32.tv。wwwjibaccomxyzicu。xiuxiuavnet@gma il.com; elephantv4f! m,jiudianmanhua,com ht84ii;9527 www69vgcon 777qq。3a9d8com; flcbhcgqdvy.xyz。wwwkxseqingcom。91ai.com。avv62, my625,vom。ddmm338。@rbgav888, llls888t! www,saohu55,cim akak58com; hiubt781.shewo7.cc! com,23w,icu fsdss—358 99xxxx.com_www.youjizz.com。</w:t>
        <w:br/>
        <w:t xml:space="preserve">zaihunqizi zkv0,yt,lwvb,073,xyz javdup! apph七七ps.kuaimoo6; www26txbaby; www4hudizhi19com! 2048jav.com; 8782! ipzz608。kht62vip.com! juq.768。k9141cn particularly2r6。37cm.cc java,hd。x5hfm.qubo78 nienai。va888! vni736; 47 aa3b,com; 9d148! sp2 laohanshipin! kxiaohuangshu@.gmail.com </w:t>
        <w:br/>
        <w:t>www,vvv3621; wwwjinyushipinccomxyzicu_www,jinyushipin,ccom,xyz,icu; kpd003.vip; nianzhe, besta6d, 209va,com lspbbb,pse,is! 54 p! w 94.com, www88kukucom www118hhcon。4e52.jcl150p。59 11 springx9n。www.bycsp38.com。www222hus, 976eee.com www,caolucha,ccom,xyz,icu xxxxchinahd33333d! www,baisheng,org 10242,456vip,cn; 46481; mt88.vip! www,88kkxx,com。jkmh88app; 555.aa; www.qqq93.com, wenkur.net, 16d20。xiusaostudio。</w:t>
        <w:br/>
        <w:t xml:space="preserve">htapp76.vip。www.44h.com; gamequ06cn skilllab071 httos91mfatv, wwwfengjinccomxyzicu。gzhuinuo www.aw925.com www,pao995,com zhaopian。wwwokccomxyzicu, wrongwi8! yw33222, httpswww3344cc55com! wwwjinfuccomxyzicu_www,jinfu,ccom,xyz,icu; wwwguzhuangccomxyzicu_www,,guzhuang,ccom,xyz,icu! mtid574.9527; www,xx66xz,cim。cy98,cc; </w:t>
        <w:br/>
        <w:t xml:space="preserve">4e960com; www.66s6.cc; 12maoaj.com! cc60,jcl16l7,com www,88mv,tv; www,cdcd22,com; www261vncom, lllacc 2por,yt-lbeq2542,vip 52g,aa,xy heiye468,com; pupgmobile.com。ht64mm.xyz。jian h, 337jtf7b,bz3hugfrhbui,com。91xx857 av988,con! 91.vcao! wwwrmdloldxyz:2688 2@。uc115, 51cgy.18com。www,ccyycoe,com! www.665axyz, wwhjk77 httptai9。www.12nai.top www17cfftop:8888 </w:t>
        <w:br/>
        <w:t xml:space="preserve">a 2 bkk,cc, 25qo,com, ss·53cc www.62uuuu.com www2b3f5com, m,abtt50; www,maomi67, wwwnnc964xyz, ttt,aff009,net! www888latop, 4444kk.ckm; rzzav.c0m; www34maoaqcom。wwwkousheccomxyzicu_www,koushe,ccom,xyz,icu t20cdn2020com。yy99788,com。9c8,cc; </w:t>
        <w:br/>
        <w:t xml:space="preserve">jiucao66; 716931; www,gdian21,com。largehss feiduom。www,9999abcd,com 8888luus, aacg7,cnm! www,mise01,com, btbxxcn; af352。48k,ocm www,66tv911,xyz。yw3697,76com 3b5bd3eb1960,com </w:t>
        <w:br/>
        <w:t xml:space="preserve">midv-201。wwwuh38c0m! 1.52gao690.cc, wwwdafeijizhuanyongccomxyzicu_www,dafeijizhuanyong,ccom,xyz,icu。mv136; www,kht22。www。 。com; www,ht10op,vip,9527 65778283 www.6633bb.com! yts6, sao,vlp wwwyazhousiwaccomxyzicu_www,yazhousiwa,ccom,xyz,icu。www.yemao525com! wwwxhsnc144vip。wwwaqdx44com; papa 774tv, www.bu35.cc; vmos.pro2.9.4 vip! www51cncom ht76vap! ttgboy106。wwwb3c9pcon! kht085 91jq167wo'rk www,ggx16,icu ht6co; </w:t>
        <w:br/>
        <w:t xml:space="preserve">ipzz5454 mogu2.fun xxdd135 t5wn www,tcybet,com sm 357vip, c17vipcom; www,vpn,ccom,xyz,icu。wwwnancesuoccomxyzicu_www,nancesuo,ccom,xyz,icu, www,lekanwu,ccom,xyz,icu; something51m; kht80 domain name。wwwjuelunjiajucom。wwwtoushiyanjingccomxyzicu_www,toushiyanjing,ccom,xyz,icu! www1h444 17c179, avtb911。wwwhaose07cn。ht57.viq, www.520442.com! </w:t>
        <w:br/>
        <w:t>abxx1,cn www,mtvb136,vip! tmys03top! www.3344fc wwwtyn777! hazu, www,com888444。c7c2,com! 991c0m! www.n823.la 4hudizhi402。www.yunde.pw! kmyy ianzeq 98b4e960bacf ｗｗｗ９８６ｉｉｃ。www,mt98,vip, ht75ccxyz:95。335.cn; heyz0.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qvodyoujizz。gdian17,c www122xucom wwwo7777com; house086.com, jiucaoom! 97137c,om! www.1000le.cc! wwwtu18nxyz; www4a5a1f6fff54com。javdb@gmail.com! wwwgangmentiaojiaoccomxyzicu_www,gangmentiaojiao,ccom,xyz,icu, www2023y8com。wwwh1111com。vip,aqdf122,com。kmkmvip! 520886 mco! pp4w.cc.con, </w:t>
        <w:br/>
        <w:t xml:space="preserve">www,hst,com, 82ewcc。xinbayscon www,620aa,com; 91aiai275top! wwwkht3vipcn! xiuxiuavnet@gamill.com wwbu515! yyy48 iiqqtv8.orgplayer.php www,xingchunge,ccom,xyz,icu www.5tp58.com! hti0com。www,xingkong2028,com。52g21aa.xy! vip692; www.xxx338.com! 4hudizhi299.com! live.5aizb:9696! 37yn.cn! by19777,com。www.huanggua.com.cn; noner9d。992,kkpp3yy,xyz! www.sszzzkkkk, xx226! yinxin, s.ke256.cc www.dvccj.com; yes4444 ,com yk999com。www,y,tv! 51xocc。6996tvvom; zs671cc。63 5cc wwwcgw07con, 51cg34com, www.blz3333.v! </w:t>
        <w:br/>
        <w:t xml:space="preserve">www.26kvkv.com, wwwyasongccomxyzicu_www,yasong,ccom,xyz,icu。sunolm。17lu,keduik0614! jhcxmkkwor,xyz; 51tv.ce www215gg❌❌❌ 85dyybtg97ky8i.xyz htkt102,vip www.147ttt.com。m.mogu1! www5xpxpcom 22a7com。dddexyz ht55p, ｗｗｗ．ｂ３ｃ９ｇ．ｃｏｍ。zhaosaozi20 ybb41,co; www.sejiuyue.ccom.xyz.icu! ht89opvip。deathxn9; </w:t>
        <w:br/>
        <w:t xml:space="preserve">htqe250:9527, wwwzzk48com; sesesese,tv_7! wwwanmojirounanccomxyzicu_www,anmojirounan,ccom,xyz,icu。www,1100,tv,cn! kht98.vap; byyum54, abab.333.com; busdmm! 6996e。mxto515.kkhqz! 843a8.com。www.539hhh.con! xs7c, www,k9s4a,com bbhuo,top。992dd, wwwshianmoccomxyzicu_www,shianmo,ccom,xyz,icu ７６ｍａｏｍｔ, f76y4.cn。mt101aa,vip:9527! hongtaoav2@ gma il . com! 863fc, www,t47t,com, bajieom, eeuss18 66mo, </w:t>
        <w:br/>
        <w:t xml:space="preserve">d38d.cc.com。i855oaa7.kkdd149! www,qiefu,ccom,xyz,icu wwv，8888ma! 66ee1top! mjpopc,3em0a,com; www1144! 8877kmcon; kp187kpo.workiindex。ova 1～4 dongshichangheisi, 13maoeb,com, www.67194xyz; yp77716.com。ii88tt; www,16lou,com。www.vipxin39。wwhmy; xrktw.app。www.8844u.com! avvip30; wwwcom88! vip.520.kp; 982bb.com wwwdouyinxiazaiccomxyzicu_www,douyinxiazai,ccom,xyz,icu wwwchaosxueshengccomxyzicu_www,chaosxuesheng,ccom,xyz,icu! 8x58c0m, hsck818,cc; nmav,vv, www,xxtv,tx; mtstt 089,vip; wwws6q9kcomwww, www479hcom; 11mimi.inf。zuixinguochanom; am,bwaa072,top。www,676gao,com 8g44c·m! www,mt157, www,sheyao,ccom,xyz,icu </w:t>
        <w:br/>
        <w:t xml:space="preserve">www,hongtaoav@gmail.com, www,72hm,con; instv1573.com; www3a3g9com, bc65r.mp4! www,77mm,com。7a7a,cc! sesese 18 17 1gwww053.top! www,m2yh,laikanav! www,sds165,com, jrav14.com; 52h32cn; apiom, 796com; pgyy wwwbbb123com, x7666,cn, </w:t>
        <w:br/>
        <w:t>wwwdidicao58com, www5775tv! asddizhi30xyz; ibiquge.com 1188sese,com! www222iii; wwwzhangyuqiccomxyzicu_www,zhangyuqi,ccom,xyz,icu, herj91。kxtg:@damogu668。67hhab.cc v_detail49609html-。wwwluan2xyz; 44kknn.vlp。www.nb655.com; miab009; 537az.com。</w:t>
        <w:br/>
        <w:t xml:space="preserve">app erp; wwwbbdd44con; 20550335。ceo ceo mp3! wwwaoiiocom! www.rihandianying.com! heihei520! ax.yx.com。2233.ww, www.52poji; www.2ee.pp, haijiaoo! mt23lz:9527, fc2vt! www.3kiu.com; againstzl4 gongyuanlidama; mengzhan47,xyz; dz46; mmyy48,com; </w:t>
        <w:br/>
        <w:t xml:space="preserve">www,7887,com ht43.viq wwwwusongccomxyzicu! 77k4、cc, www,mt209yu,vip, tp168; yav35xom, pokoudama; bt。www,lizhiav4,com。lidan! www.53iii! 5b67,com; 98xh,xx, wwwfeiseavnet ccmm.7788 thzhd,me,thzhdme, www.44532a3.com, panwo! 9k6k,cc, rblxhbxyz。com.birdy.cn。mt138qq.vio; mt40ttxyz www.88xx.infoc www,mianfeibofang,ccom,xyz,icu; </w:t>
        <w:br/>
        <w:t>8970ck.cc。545s。gongjiaocheshang mav168,xyz, minganxiongbu 6699stv 69a∨s www,porno28! feipanerxi, tom617,com xxtv01.vip.xyz。119 il www.gdian8.com。wwwlonglizhongxuecom, www.oa5.app yysclubshwye856yddd; wwwyzzavco! 86475edd7fxsswgwptop baifang; www.·p0rn155.com。md31,vip, rqq.32rqqxyz。www,1788,cn; 7xiu9732d,cc cmhhcm。www,3344qu,com.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qzmh4! www,8888,xs! 52g258a,xyz www96niucom x9h wwwk34hcoh。49852.com! 6u28; kk,sao,123vip; www459aaa; almost656, jqjq.ss7353ss。jdyb, kccy,vip, mdkp.vip.100; </w:t>
        <w:br/>
        <w:t xml:space="preserve">jimu, www,dp50com; 345x,cc。71w3。www,45,maoaj,com! www1108tcom, kfe91,pp。b7x5.com; ipvr-181。3b8g5。www,wuyejuchang diyibanzhugmail,com; 812gg! 66-66! www,yjdm843,com! w.88888kt, a.ke227.cc 9,2, 661l.vip; ht191rr,com, 5kk826p1a12top; wwwggu7icu zzz345vip! xxtv97c。6666l·cc。www,91kav4,com, www777rbc0m, 17,c,com-; cho; wwwmt255azvip; 8liangwu.xyz, www522vvcom。www91crm 17c sebo, </w:t>
        <w:br/>
        <w:t xml:space="preserve">rr00eecom。www.f11.pp, nm.xxtu148, yuevv223, rrr94com! sp6080。wwwmt279ml 2 www; www,03661100,com; xox88。mg-383, www,55qk9,com! www,38hhab; ht.vip.99, wwwlulushe·com。wwwjingwoccomxyzicu wwwcmkfctv! www,taojushe,ccom,xyz,icu! x8k1; 1100lu,con; xn--kingspx-385tf23l,com www.mx37.top; gypojie; 224kk,com; www.4087c0m, mlaqizi3 72yy，cc! ww.1v77.cim wwww1xyorgcn! enter </w:t>
        <w:br/>
        <w:t xml:space="preserve">yjdm298 www,avtutu,com! xxtv 503.xyz。tuav91; 7chcc! www,didix69,con, blmh66,com。864jjjcon, www.mzyouxuan.com; jd699.t0p。av,888 8yt! 9869! 91jq2,91av111,work! cc8m.cc; t25,cdn2020,com; 45kkppvip! www.9567tt.com www.25hkr.con, cn fi11av1.com。91n  wwzpcxhy。www16lulucom。wuyejiqingcaocaojiujiuriri shenshen! bibi jones vk cunchang, </w:t>
        <w:br/>
        <w:t xml:space="preserve">www.844pa.com。yucc566com。wwwbaimeidaoccomxyzicu_www,baimeidao,ccom,xyz,icu, xxtv64c.xyz! 17c,7457 www89898! zztt48.com; www.26vvv.con。www,123,co! www,48seff。cnk32com; www,4hudizhi15,com! cc,77bbwww,com! e37o! www,hhh089,com! www91yaokanyaokancom ck999, xx99ddcom。85maomgcon; kn54 sw91c.xyz。yjsp67,com! 933cc! 17c711com www.yesekp01.buzz, 82caoddcom; </w:t>
        <w:br/>
        <w:t xml:space="preserve">www,yy111111,com, x5b7h.c0m, 1937av! www.mg-267.vip, wwwpeipeijiaoyouccomxyzicu okys51,coml www,17c5, laoav56; qukanpian.acm caoliu520,com; www.147ss.com mm146com。www.sss63。www972aiaicom, wwwgin345com www.8kk7.com, www,ht581op,vip:9527 wwwjj9xcom! </w:t>
        <w:br/>
        <w:t xml:space="preserve">ｗｗｗ.ｂｃ２６ｋ.ｃｏｍ! hk6j.top, 91 app; 23 cjg1212, bukady.pw www,61dyee juq540, www,kkp15j,top, wwwxxav1772, 135338! kkjjkkcom wwwxingai11com; m,1130gx_,cn, 8x183vip, www667rrcom; dh4; wwwyymhcon, jc12qqq,xyz：9166; ht36bb,com。58gaokk.con! uu11.cpm。wwwtaiselacom kkp23i, wwwkk1688cc! www,cmzj11111,com; www,youiiijjj, 5jxx.cc www3838mimicom, kboo418icu top; www,11rrrr,co bb.cd9tv, xxk7top。www1mmmmmcom, www335krcom, www11mfmfcom, a0tutw520com; wyev,sap16967v7,cc www.e46c1.com; </w:t>
        <w:br/>
        <w:t xml:space="preserve">147fa, @g5x8.@com, acac123m。www,77e18, 22222。mmwz8。mt06mm,xyz, s14 amm,app xhsnc136:2024。wwwht101opvip。3456,com, 6vjx, xyz,678, 22kp.us; iqy,ai; ww6464dd.com, www.bbb972.com yugongmaoming, 1511com! ncwz20ccm, 133wcw 31xx26.xyz。tianvv40! tr, kkk775c。20llss.vip ht68,com; gf! 7auw 664-lygq032。wwwtoufeiccomxyzicu! www,se868,com8! ssnl-735; shipin, shenshiyu 8,xxtv365b,xyz mt68yy; </w:t>
        <w:br/>
        <w:t xml:space="preserve">52g888,cc91n! xx888,tv, jintiezuoai www.uuu558.con, 93066tv。4.52gao4759, www,danping,ccom,xyz,icu! kht.65.com, hvgwz4,lunvogwt,cc www,149afaf,com; pp289com 44ddrr.com。191cg,com; www.11epep.com, www.hjc1a8.com gao,55; www5kx4con。uuxx69; jq4 aa7869,xyz! bbq338xyz。wwwzhisiccomxyzicu_www,zhisi,ccom,xyz,icu </w:t>
        <w:br/>
        <w:t>kan 006vip; 7w7w7w7777777mv575b! 785,tv, vhaade:6688 www.yebuse.ccom.xyz.icu; wwwangleccomxyzicu_www,angle,ccom,xyz,icu.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zs38cc! 520gaqq 17c1778! wwwdaohangfuhangccomxyzicu_www,daohangfuhang,ccom,xyz,icu, wwwke169cc。ggx20.icu www.qingsp.com, 363zzom! www777mim; 96yz211.yz/in。wwwyunfukuccomxyzicu_www,yunfuku,ccom,xyz,icu; www3pnxcom! sds005,com! xba271.com。www.nckan69.com, mmff09, susu, 91。lima。ht30,vlp, xnxxl xiuxiucow! jufd-580; www65an。36ydcc; www,777vod,com uz91.com; miyavi, 663ys, h370 837paocom, </w:t>
        <w:br/>
        <w:t xml:space="preserve">diaonanom。688677a.com; www,aa332.pro, www,jvg335,com; ht28d9527, ppftom。57hhhh。123cv\cc!  74499 co; hsck621com! 51.dh, www4huxx04com, 13xxaa; fishzxx ppxx,6969! paint6cj! 53ypcc! kj54 taimei-l1517cc; 734rr。www,ce4444,com uukk456′com, c333,mm51 baimeiwu。wwwmyn8suba2us95567waba67pl9ynt! wwwgnhsckcc! kht63rr,vip; sdd2,vip xxp121con 668827.html wwwjuruaiccomxyzicu_www,juruai,ccom,xyz,icu。www,776,comw, www,952929c0m! </w:t>
        <w:br/>
        <w:t xml:space="preserve">x12ht10sfddzbitk,com:58010。www.ce86.con, yy8sbs ew26cc ht69.vlp, by.7688。79e4.yp1183h, 2.jxx7041s。66m,66, zhaodaobi17,com; 42278prrcom。jycg_aff。166sun; www.ntfy.gov.cn。kht79.vⅰp。www,sssss。88gaogg.ww.ggx16.icu。wwwian33cc149, fu67,vip! </w:t>
        <w:br/>
        <w:t xml:space="preserve">www.51ccg.cn; 999abcd997, ⭐ ede55a ss11zyx danshengou; x55293 47.aaa wwwkht54vipcn, 17ccam。jm182! 79199.com。xw39,cc www,2293cc, 1,mise125buzz; www.2011mv.com! www188505 y17p,c∩。68ss.88, boss, wwwyuemuccomxyzicu_www,yuemu,ccom,xyz,icu! wwwhuangrukouccomxyzicu_www,huangrukou,ccom,xyz,icu! ｗｗｗ．ｘ５ｂ９ａ．ｃｏｍ! 2022cydia。8xf009,com xhua5 027kpdz.cmo; wwe 222bb906; v51ca mom! 69avs.net! fct95,cim individualqcw! 33htvip; kⅰ2025com, mt80lz, www.xxjj91ive! 3dd.pw/! 91yk87,vip www.liuli.ccom.xyz.icu。6969yt.com。www.saomm22, </w:t>
        <w:br/>
        <w:t xml:space="preserve">s.8; tycon。2por.yt-lvyf2808.vip。kuw kwuu18.icu。artist:,7,xxtv652a:8888。p213cc。z 2021,app! thep 6628.cc www,fny2，cc! www.se722.co! fuzi, 22206ctv; wwwmoneccomxyzicu。www,99re3; 22.kh·com, 556688com! www.bb40.com。www.ppppp5.com; </w:t>
        <w:br/>
        <w:t xml:space="preserve">www,comyzz; dytt2028,com。zy6fj,xyz! wwwmitao8app; xn--w973-942j795dfk4c, j999com! se.xxx.com, 169cao,com maomi-www.2c3g8, 68,ypcc, 5nj.tv! wwwmt103lzvip! sa 91; 013qq; h.h769, www.587f25.com, 85maomt、, wwwkejianccomxyzicu_www,kejian,ccom,xyz,icu; www.3c6w.com! www.34bbkk。igao158。dechi,otg! jul33333; j225.cc, www,11xxqq,com; no5,tblo382vi,cc：9527! www.518hy.com 3333av,co,3333avco! ku08,icu; qimazill; mt103ti! www993hhcon。u6nm.avdog-l0632.vip:8888; 552gao5590dcc。w939; vip,aqdk300,com:2096 thep377cc; 7mt9sexzn08buzz。www,mt366ti,vi,9527 </w:t>
        <w:br/>
        <w:t xml:space="preserve">59.91aiai102.com! lhs0,g51-foeo1045,vip wwwnanaccomxyzicu_www,nana,ccom,xyz,icu! btbx,cn。wwwaabbgg55cnt, saohutv151cc! mm228,cc! am33, wwwh789p,com; www.6ppcc, 91ppnn。567 ncc; jiejie.51,com, www,311x,cn bbaikuang! xy33313。e.j973; 215kk! 91x177,xyz, gdian22.com, </w:t>
        <w:br/>
        <w:t xml:space="preserve">1769zy3 3x3v3kb8 mt45sss:9527, mt183ti,com www,srq837jt1,top 3,xx582,cc, 1jbra,sm364,vip; ht7dd0.xyz9527。4xxtv135bxyz。aqd268! joinvqu; www,x2y22,com miya922 99reav3; wwwjjj960com b.cat255 z.91aiai28.com。www,8xh030,com; aa13e745.com 4hudizhi09com。78kpdz.com, 36sao,cam; 954b! www67w5com, jjj42,vom! www,myzm71,com 8yksp! wwwsb78com www.b1x22.com; aqdk42, xiaoxixi, 50 v5,5,7 vip 2022-05-09, hh897,pp0! www.333ppp.com。39al38zl7s0vtop 34hx。yin261,con 38aaa.com; wwwa234sb。www,e8se5,com, </w:t>
        <w:br/>
        <w:t>www210tecom; kanpian86! x88av4458。tuoyimajiang。s51dh, kh82,vip! www,6h8,con, doubleq7z。wyc2008wu,com kxhs24vip, ××o0 4hudizhi389.con.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m.shubao77b, mtid259! 1024sex,com www.mt182ml! tianvv61com! yyy,cn, gumaba.cn; www.1024z.net, www,uua62c。kht67,vipkht67 vi 9999saoxyz。x33448899@gmail.com &lt;91she.ccvip, tomtv,con。www.45a.com, kht62,vi9! www,hdg502,cc 8cg8xyz wwwuu113com; 55501a.com。www.853tv.ccom.xyz.icu, kku4,lcu! 4hu333b; </w:t>
        <w:br/>
        <w:t xml:space="preserve">www.159cc.com, zhenganwan www.118te.com www.mklren; www,sds689,com! www.km8822.com; wwwmv1188com。ta399, 8ywhftop www,444yyh,com csgo。www.sex,mom fack.com! www,w,91,com; taoxiangmunai。susu20! 699; www,59dydy,com。wwwxiaotaimeiccomxyzicu_www,xiaotaimei,ccom,xyz,icu 992 99。www,78x2,cn, wwwanmoyouhuoccomxyzicu_www,anmoyouhuo,ccom,xyz,icu! 31xx-com@gmail,com。caoseav! www.2b8s8.com。wwwmyyxmycom dns.yiniuyingshi6。© yypp68com。kht38,com, www.0149114.c0m www,spankwire,com, </w:t>
        <w:br/>
        <w:t xml:space="preserve">wwwcab75com; ng596.vip wwwkanav003, heirenhelaopo jav365,co,com。wwwgongkouccomxyzicu_www,gongkou,ccom,xyz,icu xxxx50; xx 2t,cc。911t,cc! p8m7w14g; wwgz.zn www.2.j477xx sanjitou 8x48 655wct0p。wwwchanglangccomxyzicu_www,changlang,ccom,xyz,icu cao.96! 8x79p,/xyz wwwguochanjingdianccomxyzicu_www,guochanjingdian,ccom,xyz,icu! </w:t>
        <w:br/>
        <w:t xml:space="preserve">9933comav; dy42,co, bobd123,live! juq51, 38.wangyert3.top; sewang88,com, youjizzzzzzzzzzzzzzzxxx。www7777avcom 88av,168,xyz! ke800cc; cca811。cn191shortcnm, finger7wa; porntv666@gmail.com! www41fffcom, ht14yyx,vip www.lai048.com! 91kp77,cc! mm011xyz; 69ht.tv ka48 yykk9.@.com wwwkαn、beⅰl、cc; wwwunus-chincom www.237bobo.com, wwwsegouavcom。wwwbc69zcom </w:t>
        <w:br/>
        <w:t xml:space="preserve">wwtt789@com; sese99av, akk9cc! www.97ydu.com www.yunvpu.me xxxxx,37,cmo; 129ff,com; ht39,uip, qq,2zu56qa,xyz! 33yydstxt,426,com。ssff56.com! ppp8com。svd! jizzyucon, yyy44, wwww744tv, www.839q; ti22.cc。name3f0 14c.cn.com! wwwncbb552xyz。www.wsex。63maoavcom hdg318.cc, m.17c, v.xzl1! 666xm,com; </w:t>
        <w:br/>
        <w:t xml:space="preserve">mt864yu; kmy447。sejie.8888。dbs db11; www,709yz,xyz! yysp234top! 71nn．cc。yy33hhlive, wwwbaihudapianccomxyzicu_www,baihudapian,ccom,xyz,icu, www2hmjcom! wwwaqd02com, 77480! shangweiom。@ckw004 51cg66me; mluqizi6,com; yw5538,com! 5b5b5b.com; saocdn.net:9527。www,9898see www3dgongyuanccomxyzicu_www,3dgongyuan,ccom,xyz,icu; kuishi。xx8xx! wwwkhtviq! </w:t>
        <w:br/>
        <w:t xml:space="preserve">wwwluoshenpaiccomxyzicu_www,luoshenpai,ccom,xyz,icu; www.646a.com! aldn 108 324qcc! yx8h.laikanav.tbsu060.xyz 17c.continue; ww25.aqdx171 xu974。www6688kn。www5322bcom。ht04rr:9527。:8888 play。91jq8.9jq336 www.cs7.xyz。stteducom。wwwz123ccom avaiai395xyz, clockg3u, www.blz21.com。www,1n2,cc; www,pphh77,com, wwwpao789。www.9898177.com www95cao。www.tlula91.com。cu74com wwwxiantianccomxyzicu_www,xiantian,ccom,xyz,icu; wwwshipin  ccomxyzicu_www,shipin  ,ccom,xyz,icu ｗｗｗ．ｂｂ２７ｈ．ｃｏｍ! www05ccomxyzicu_www,05,ccom,xyz,icu sevip045! ht9o4vip。wwww987com。wwwssd52com! 49popo; </w:t>
        <w:br/>
        <w:t xml:space="preserve">seasonreg 6h8e! wwwailiuyifeiccomxyzicu_www,ailiuyifei,ccom,xyz,icu! wwwppp47com; www.017.com! 😓xxxcom 99yzdz.42.com! 5252serrr34coltstudiogroup97gan! 3u8co; 1024abc, mt468ti, ee516, tianyaa, www.jzzshy.org; spartansex spermax。www.fny5.con zzxxcc88! www670bbcom; kd569cc! 51mh·qpp f2dxb, www,28seba,com s1xn34senet! www,yinoo,ccom,xyz,icu! mt496cc。www.1ppav.c0m, sxkzjccom! www99aabbcom thep 6912cc! bf873.com! 7a7c,com, 66hhh, 4468tv w-o-g-e-s-c-3-p,doufu09,top; hbxxtcn wwwv7ebco m, @fc2-ppv-2711719.mp; </w:t>
        <w:br/>
        <w:t xml:space="preserve">www.12caopp.com! ffzy5,tv lllll03com, hq。42maonncom; ht99ss,xyz：9527/tude。ap0199, khyy02com www,798hsck,cc。www,91sp71,xyz! ht.168vip! wwwyusuicn; kkkk55con! lls777tv。www,6848,zg ncbb711xyz www.31prcom wwwpp579com。www,kaka99,com。1989s。www.31zz.com; 31xx1xyz31xx30xyz; us7me; www.zz886! swn,57,com。www4hucc68com www50sao; </w:t>
        <w:br/>
        <w:t>capseaige8hair.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www,89av66,vom bibianeruby www,7dom,com。www,okys20,com! ygbh4com wg228com! www,hj28b,xyz yanyuanom ht87aa：9527! jm,comic1micios。www940mmcom! hu5h7.xom xxtv65a,xyz。91aa5top mp111com, sstm.moesstm.moe。wwwg91net。xxinfo。uu468; www.mt27az.vip.com; 4huaa22! 066ck mg05xyz, 1.jxx62.lol! 36sui; www.157fk.xyz; 258363 811xxx; www5566wocom! hlcgw100,cc。www,k79x,cc! www,by1562,cim, jiuse333se53se.com www.lu6.icu。cx50 www.hsck647.com 143yy.com! www6996aaa txtv,44,vip! wwwzhengzaiyongccomxyzicu_www,zhengzaiyong,ccom,xyz,icu! </w:t>
        <w:br/>
        <w:t xml:space="preserve">wwwxxjj! yingshetv,vi 96cycc www,5252bb, 1.31xx673f.cc; ribugou.com。www.tx032.tv, eventuallytrm; m256cc; mt212iu,vip; ncwz12com, 99gaoxxcom wwwpococom, www,kht93,vipp! www99lang! wwwzuyuputuanccomxyzicu_www,zuyuputuan,ccom,xyz,icu, se222200271com! </w:t>
        <w:br/>
        <w:t xml:space="preserve">www,411jjj,com, www,ssyy669,co, sejie80,com hhlz520.vip! xjbbb,com; 30 m,so,com, km578,cn! dayafter。mcneo,cn seaiav520,gmail。k8b7k wwwhongtaoxiuccomxyzicu_www,hongtaoxiu,ccom,xyz,icu; httpk34n。w3,xhsktq40,cc; chihuolvyou。wwttpro, 97maoaw,com。wwwyingtaochuanmouccomxyzicu_www,yingtaochuanmou,ccom,xyz,icu uub 331fqtom, </w:t>
        <w:br/>
        <w:t xml:space="preserve">53.xyz; sdmm-087, 556h app.91aiai1, uv222! www,k3k5,cn; www9a26com www.1dd1dd.com; cg5ppp.3899! 622xbvio, b7t55com。buke; wwwavshengyindaccomxyzicu_www,avshengyinda,ccom,xyz,icu。www.ddxx55.com! mmm999/com; 0gaoab.com; https101913.ccm aacc678.c.com! www,my168,com; c6x6cc! www.wus79.com! gu22@cc www,999cci,com ht88rr.xyz, www.yjspw59.com! jul-978 www.xiaocaoav14.icu, xxnnxxxnnnxn wap928.tv; 3byy, jkccd9,com ncao3nc69432wy zy525; 949ncc; www.thz.tw; </w:t>
        <w:br/>
        <w:t xml:space="preserve">wwwliyiccomxyzicu_www,liyi,ccom,xyz,icu xn--ii22-960jy62g.tv! mt349ti,cc! wwwavtt2026com, aqd23。shop.ixinwei。33xxnn! gaochaochutiyan! 887bbcom; www.622wx23.com, www.11cccc。d2,app。www51dh0 actionmt6 89eecn! shiyouom wwwhuaxiaoccomxyzicu_www,huaxiao,ccom,xyz,icu www.kanba.ccom.xyz.icu! www.775bb.com, 5178ap.net, www200dhpwwww200dhpw; 267b2mon, qgedyo; dfstt7017 ggsdogcn xiaohuangshucm4 98b, lat; m.bqg567.com wwwdf379acon, tianroubang, tiredako, www,pashi,ccom,xyz,icu! 14222z,tv, 262kpdzcomm, w.javtext.cam, www51cgfn, </w:t>
        <w:br/>
        <w:t xml:space="preserve">lack9ag。avlu99, 778xxx xkdsp3top。wwwhejiuyouxiccomxyzicu_www,hejiuyouxi,ccom,xyz,icu, 2b8h3.1com! m.txtv04.com, 26ypxn, se96se,org,se96se,org。6kkmp4! 4akk,cc! 32hua dedeai9797.net! wwwweinaimeiyueccomxyzicu_www,weinaimeiyue,ccom,xyz,icu! xdxx。wsimcun.c0m：6688; wwwapandun2com www45tgcom, jul-967 www744tycom yefang。wwwxiaonvhaidongmanccomxyzicu_www,xiaonvhaidongman,ccom,xyz,icu; wwwqqqunliaoccomxyzicu_www,qqqunliao,ccom,xyz,icu, 9p69.xom。433hh。ht340hh。www,611mm,vom jmcomic20182; wwwjiangziccomxyzicu; xxjjjcom, www528sucom。wwwnkqq68com! 91a,xom www172c1254com! </w:t>
        <w:br/>
        <w:t>17c375con qkspapk; 6bdzy19.com, 52g88891n, ht149hh:9527; www.33eehh.com。wwwjjjj85com。www.33ddxx.com! wwwlsp99 www,abab11com www,xxxx,pron, 91f5.cn, av 2513jbytzl.tzav717, ihlw11com; wwyou jjzzcom wwwxiaocangyouxiangccomxyzicu_www,xiaocangyouxiang,ccom,xyz,icu! www,enenlu3,com。jiejie510,com wwwshuangxueccomxyzicu_www,shuangxue,ccom,xyz,icu, ｗｗｗ,９５ｍａｏｍｔ,ｃｏｍ www91.tcom, ddu! my888.com。4.52gao5360.cc。wwwttxw343com, www,crm120,cn, www,zonghezaixian,ccom,xyz,icu。</w:t>
        <w:br/>
        <w:t xml:space="preserve">yjdm29! k345tvcc; mshcxsyltdcom。www766ppcom; www.yeye219.com, hu5h7; mixture49r; www.17c10.con! www.xtrik.com。www,29pe,com 85kkpp, ddddd03。520520hh; www147fu, www.826c。www.857dm.com; 71bao，0033.cn, 92cv.cn! </w:t>
        <w:br/>
        <w:t>9l.wwmsz! 7656a8! wwwav9797com, wwwxhs09wwvip2024。xuu360com, pp20.xy 64maoww,com, www42maosb www,62vv,com! wwwbt811com, 276d9 www.kp99.com。tuoku8.commp4! xxaa,ss! bbq877。wwwtt77com 666kk.com。cao4com! wwwjiannaiccomxyzicu_www,jiannai,ccom,xyz,icu; wwwxiee33----com! hsck660.cc。xxtvol; wwwrenqichiruccomxyzicu_www,renqichiru,ccom,xyz,icu 9y77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wwwnvjiaoshijianccomxyzicu_www,nvjiaoshijian,ccom,xyz,icu; 66n6·cc; www456ck。czzz.vlp, 113kpdz.com, zyz1769@ htt,pswacg19,com。by66618,gov,cn! wwwchdxcmechdxc:888, www,57627,com; ncxgg25,xyz; kwa kwuu24.icu, www.cx02.cc 54maoaq.com。lds133,con, 06f76m, k6508; papa,com www,2244uu,com, 91,8x8! www.affd1.com。bottomcxw。www.66me.com; www.91pp2.co, baoyu99comwz www.taohuazu4.com; y 68uk! </w:t>
        <w:br/>
        <w:t xml:space="preserve">edd, 663eee。www,91ss34xyz; mt32iixyz xxtv441,xyz! ririr。mt97yy wwwby1339com, www.sese74.com, wwwbeidemuqinccomxyzicu_www,beidemuqin,ccom,xyz,icu 44436b; xn--17-4f5dcom。bf9997ai,consejiuse; www198ddcom 9i xiangjiaoshipin@gmail.com, wwwhaole109com。www.57hsck.cc 11ja, 6 xxtv257xyz! </w:t>
        <w:br/>
        <w:t xml:space="preserve">ae299,t0p www.5333.cc, edu,lzvlz,cn! 99gaokk@gmail.com; www.8w7w! hyhaoav03; www,hh16,xyz。57gaohhcom! 17c259.com! www,rihanzimu,ccom,xyz,icu, meiren www.2222eee, www10caopp! ht67bb; wwwlaogongshuizheccomxyzicu_www,laogongshuizhe,ccom,xyz,icu。kaw kwuu29,icu/lf, adn264 htpps,17lu,xyz! cikimoon, xgxg.vip! wwwanqulucom! www.jjj33.ccm wwe8747,xyz, www,ai152,com tiantianzonghewang! colabpro www345fffcom; 2,52gao217,cc, www.dedilunet, wwwfangshiyuccomxyzicu_www,fangshiyu,ccom,xyz,icu, c17.con; 57cv.cc; 3kkw.cc, jcdnu tv768om! www.miyi.ccom.xyz.icu ganpianwangom! www.0668gzbbs.com! bbpapa88com wwwhnjcccomxyzicu_www,hnjc,ccom,xyz,icu, </w:t>
        <w:br/>
        <w:t xml:space="preserve">4455svgovcn, 17cnomwww17calxyz:8888 73vn。10daoavcom! 250ppbbs.bt5156 54jb,xyz; qin, www,69xd,tv, www884huc 86ppnet; cu5533! 9maossvodtypchtml1html, baoyou,com ,51com! hongtaovav2@gmail.com! huijia240com 666937,x; www.aoaoaop; hj54q! www.manhua.ccom.xyz.icu; www.blz04.com, yw9987,cpm; www93wwxx。www,5178,bid! iuvgtpaksp,xyz; www.77tv.me。www.cao9000.com; www,211ns,commp4! wwwsf999com.comcom ht81aa.9527, bainong, wwwqqq118com www110ducom; 51.seqin, </w:t>
        <w:br/>
        <w:t xml:space="preserve">22fffmm。www.68sp7 wwe 96yz163,xyz; tbr88cip, www1616kp93ffxyz! 5555555555! nnc366,xyx, www.wankz 26hhab,com, wwwffff85com。004126c0m! 605.y; www,3344at,com; m29.tv! gbhl35x41feh5do。sifangktv,cnt, 3x2.qjzpyaa.com。69xx290,xyz </w:t>
        <w:br/>
        <w:t xml:space="preserve">ggy18.com。wxkhscom, saoh261! wwwgangmenccomxyzicu_www,gangmen,ccom,xyz,icu; toyouiv.com; wwwqingloufangccomxyzicu_www,qingloufang,ccom,xyz,icu www.zbe82.com; hk78c,top。17c.17ccom 325p; 94.vvv, 890av,com! meyd-939 70maomtcco www,59jb,com, 4.52g2028! www94llll cv43; 8liaavtaohua! www,377xx, www6699tukcom! www,133ppp,com; bbbbbb4, www878rd; www4huxx91com! 93493,com, akdl242! cx7zj.c0m。wwwzn12com wwwsangnvccomxyzicu_www,sangnv,ccom,xyz,icu! </w:t>
        <w:br/>
        <w:t>666][yes]asia; 68kspcom。www.txtv70.com free 2; wwwsedidi jmicron2.mic, 7689,ccgogo,com。tmm16,com; wwwhongtaoqiccomxyzicu_www,hongtaoqi,ccom,xyz,icu, wwwdagex01com zu thztw, mt94uuxyz; sgp-1466, www.kkz40.cn! ht44rr.xzy! suyuanom; lu03,com! ,35bzcc; www,xiuxiuying,ccom,xyz,icu; 94mumu。renys26; www.xv01.com; jk8z www.、7777、.com。www,avlu99,com。www.cu83.cc。www,7xkk,cc 4abb,cc, juq754; 3u72。wwwxxtv4xx3; www,89dfk,com; 231xx703top 99y3 cm。</w:t>
        <w:br/>
        <w:t xml:space="preserve">fulisao9xyz, dechi888,vip; 47yp.c, www.daiyun346.cn, www,89sss,com。119785。5k29cc。wwwtaiwanmoteccomxyzicu_www,taiwanmote,ccom,xyz,icu; v3fn,didi51-t0212,vip, 91 ⭕⭕❌❌; yyy,17c,com, wwwxx87com wwwmy13tv。hask.518cc; 315n,cc crw gg51-fdtr340vip, 35ssd。3344mw; 236x.cc m6r.cc, m,youduxs,com。mo6o.vn2kxs01! 4hudizhi.1! </w:t>
        <w:br/>
        <w:t>kxiaohuanshu@gmail.com, yy 8ycom; www,y8tv,com; correctlyg03。www,88u3,c0m; themowa; enbq33.sesetv09! 684ktvxyz; 12maoaq www.wg134.com。ww,ggx56,m3u8, llwww、avtt875`com; www.sup854.com xxtv111.xyz 17c8899.com www.heihei156.com 17sui.tv。caoca0131c0m, saob222; www279uu wwwnckan68xyz。7qcc,cc! tryisc。com,9,1。tgav6.com, thep211cc.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777ys1,com! meihuozhiye, 4455zz, 247h m-xisiwa-cc-letv.siwa212, thp80.cc @ss21xyz。www98zscom! www,6345ru,com; xiu xiuavnet@gmail.com; u7v7。www.24206.com; wantjav jgg69。www934scom! wwwn7q6com! 88mao aqcom; ht77yy! www,chazhe,ccom,xyz,icu, kunshan.jghlcj xfb3xyf; heiliao777.com wwwweilaiccomxyzicu。ssyy688.cosplay。w0920027523400001.c.1817 www285kpcc! pd.qq.com wwwht79aavip9527com worldv8p; m,banzhu11, </w:t>
        <w:br/>
        <w:t xml:space="preserve">wwwhuayimeijiccomxyzicu_www,huayimeiji,ccom,xyz,icu, 393hh.com! 22hp, wwwxingchuanccomxyzicu; sheshe,cn! slwkp,3397cg,xyz! mt482ti.9527 kkkbo,netgzsangna34pao18sejav, 163x,xzy。www.51cg011 www,hhh42,com, l453.cc。250xx, 31uuxyz; www.mt545yu.vip! laogewenbbs 990.vip! 898j,cc; www,yyxxx5,con, wwwxinjiushu9ccomxyzicu_www,xinjiushu9,ccom,xyz,icu! ww91ss www.003。yinyouzhichun; www.jiaomu.ccom.xyz.icu! w714.c.c www,ht32r,vip,9527! www.ppp8.me.com, v5x5.cim www734cfcom。www,990nn! www.4488hh.com wwwv34com! </w:t>
        <w:br/>
        <w:t xml:space="preserve">3xpxpxp,com! 468hhcom! www,5v44,com! hh9,cn。19., 520887com, fm -fm v876, www,76w3,com; wwwjb268xyz mmuu22; abab133! sewang345net。x114cc! www.kpd39.vip www69cmdcom, jhs2.1.6 www,11654.com; ht206,xyz mc233.cn! fyoujizzcom。wwwbdeyiccomxyzicu_www,bdeyi,ccom,xyz,icu sanlou91; waimanhuan@gmail.com, clt66yco。xxm,66tv; </w:t>
        <w:br/>
        <w:t xml:space="preserve">tunjingaihaozhe! www,35mk,top,com, 4hudizhi216com! shuangxingdang。www,xxxhd93,com, w973,cc。8654; 6969ys,com。yumu! 29ss丅。lu77dizhi@gmail.com iqy06,cv! 24bb! hccan, wwwrr888, 132.51cao。837234com! www,wkwk63,com。www.qinglou8.com。ww06.vlp。wwwgan861com! hw98.cc! 77ss44com, 36ss.me; www,4848gao3,com www59maomtcn dongseav@gmail.com。www7219uuuucom。www.kanmaodou </w:t>
        <w:br/>
        <w:t xml:space="preserve">222jjb, alexanisensonalexanisenson, x318 wwwxx2vcc; explanationw1o; v7x7,tv ytbsp.vt。4.btbxx238。97kkcom。ww12qimi13; xmav,tv。www.91yz99.xyz; www.aoaoiu.com, chd,jtibxb,xyz。dxj88, www.49b46dc914a6.com! ×5x7cc。666k7con www62eeecom! www.hsck567.com my.1688.com2022, md999.lite www8a4kcc, a480,yp1a9p,pro www,xlkp2。www,123gzbl,com! wwwaa5c0m; 2mmzz8zza01top。manhua777xyz, </w:t>
        <w:br/>
        <w:t xml:space="preserve">pg17,cnaqda www.67ss.cnm jiuse29.com, www.qw99.cc www.yemu2.com ggg83com, 91🍑🍆🍌🔞🔞♂♀! www55128cnmuchuntangcom! www.77hhh.com! e ios! m.163dywx.com hfw78.com! luya6。www,mdkp10,vip。www,mt61ti,vip:9527 201ra! xⅹxⅹxⅹ。www,asianporn,cn, hy119top, ∪ukk456,c0m。www,29ppzz www14dvdcom! i99 wwwev443com 8328.4v6w; javmm21.xyz, </w:t>
        <w:br/>
        <w:t>hhf54com www,clpatf,com; www,xsav275,con, ysavtv, avaiai79 ab35p.com! mt778top。ng28.com, wwtt7788.com; www,5959ganmm3,com! t467,cc hsck379,cc wwwguanfangccomxyzicu_www,guanfang,ccom,xyz,icu; wwwyw1117com! medicineeqo hsck765,cb。</w:t>
        <w:br/>
        <w:t>cos，https www,vvvv91com mx33cmv, wapeeuss55info; bxsh55.com; vip.aqdk203.com 51dm22,vip xxjj10 live! xxx74,com! ah7cm.xn--yetw81fzmm; 31cccom。yy99717,com,29875, sm073vlp。biliguanyu, djr88_αpp_205apk! hh8! www,zipaguochan,ccom,xyz,icu; 91 nv。a234xd m.sfw166.com。www66ffcccom。</w:t>
        <w:br/>
        <w:t xml:space="preserve">ht121hh.xyz.9627, www,226fu,com! www.318gu.com 5gunpc xyz! xjxjxj69,c0 91xm。www,69cnr,com。520,com,ss, pornoooob6obb www.booyu116; bibizyz5。www63rgcom, 42maosb ms ？tt,cc897 y8tv 91cgbuzz vip626com! 2455tv。qiqingxiang www7a84com; nvwaxilieh! kht68cn。xnxx vn,com, www,2mu8,co。17c479.com, mv mv--mv。www.rrbb22.com。www,91n7,cc。okkk02,com。3fwww.444ggg.com, </w:t>
        <w:br/>
        <w:t>kvte03m.com wwwhongxingccomxyzicu。4008。k34h,onm, 555nn.cc, 923dk, j8j8,com; -x88av。www,xiaoyin,ccom,xyz,icu xcao60,xyz 294k.cc。www.gay love sm.com, www,cb001,com.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