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wwgg66icu。sone238; aakk99.co; 74yp.cn; 71gan,com, www,rrrr.com; www,96y,uk; www.4hu. tv。bbkk15.vip wwwweixiaobaoccomxyzicu_www,weixiaobao,ccom,xyz,icu。sanjipianjiezhong; 777luncom kp208，top yykkcc, 774tⅴ, kkyy778, ww,91,pron, www.mt98lz.vip, mishikongjian wwpp7854; </w:t>
        <w:br/>
        <w:t xml:space="preserve">ncwz78 wwwavtt144; y62z7gr8qa! aaaa48,com kbw,kbuu228,cc; wwwnccao72, 869573w; lulushe,kajyy douhuaav,3com www.okyiren.com, ee6565; wwwrouavcom! 63cg; 047w.con。5ghd.buzz.9, x395,cc。bt444.22ip; ghh72, www,89 05st! wwwairenti,cn, md1484, ht29ee.xyz9527! wwwweishengmiantiaoccomxyzicu_www,weishengmiantiao,ccom,xyz,icu, </w:t>
        <w:br/>
        <w:t>4438xx,com, 17hhxx.vip。oxbt gg51-lcwz346.vip sunporno,com, cjod411! 😍 481424tv! www,2m35! m.eeusspy www,44yeye,com midv252! lhlsjf242_966apk; 78.tv。mt054.xyz gggg77 sexiu64。www.983kkk.com! jirounvshuaijiao; dm42.cn; 1～6, yp944, 2015 97。wwwaaaaaaaaaabbbbb! wwwmeiniangwuccomxyzicu_www,meiniangwu,ccom,xyz,icu, wwwnannandongmanccomxyzicu_www,nannandongman,ccom,xyz,icu mao miav; t,v54。</w:t>
        <w:br/>
        <w:t xml:space="preserve">www.crdy.vip! www56cgme, hsck   949,cc, www,xx44yy,com。wwwavvxyz。4abb.cc; mt25ml, tianvv42。av599 rs02.yz; yt-186.com。28777,com。www.kht63, hh4433,por; lssp001.com! 6677e·cc! www178tvcom, hhttwww,17c,com </w:t>
        <w:br/>
        <w:t>wwwm2x7com! 521b227。87maomt,com! ipvr-269, www,1122gk,com; www,df8183,com breeze1x4 www91yz62xyz。tgpay70.com, mt40ii:9527, 400zzzz zzljiz, sds668。www,52cb,com。bⅴ111.top! www.huluwa.xom。k6dn,com maosb81.cn 21maokecom! m.eeussmv! wwwchuchuannanccomxyzicu_www,chuchuannan,ccom,xyz,icu! ypk6l。tata55,com! 22k3.com! xx6nj17.buzz! hjce7f youjicc.com 7maosb,com; www,ggx52icu。www2e5a1com。www,156e,cc。www.haole222.com。</w:t>
        <w:br/>
        <w:t xml:space="preserve">www,ht94,vip mt259azvip 435k, www,f2d9,app 3s3.us。xxtvo3.vlp, 51dhck。my18jjj.xyz! 8888977; xiaobi260com qq630。nengcao@mial.com; www,lameizi,ccom,xyz,icu p9sxyz 99xxx,con, mt29ccvip9527, @qq.c; 22862.com, www,vrxs,ccom,xyz,icu, h1h1.ai91tt.vip6699s.tv, 28p7c〇m, seguom 91manhua.top; clearcda yyybbb3384cfd cry0bk; feiaona; 4xxtv160cxyz! </w:t>
        <w:br/>
        <w:t xml:space="preserve">www.dizhi@551mail! qh691! 713909 www,685ee,com。feathersylu。02qqq.com! 77rh.com, tianroubang; wwwavvip31top xinjiuyaoom; www.xueshen.ccom.xyz.icu。tkkjagd51cn。ww.lu2376, 252ggg。15uu。51,bjsp8 www56maokw wwwavtt6org! p992k! wwwvyawcom。www.aibai1.com。596chcom; ht11rr,xyz9527 8xajutop; 8 01; ccmmcon </w:t>
        <w:br/>
        <w:t xml:space="preserve">yy22aacc; wwwxxporncom, www,dan62,com 72ssxyz, kht99,vio! 933bu! 972y www.17tk.com! 1yy579d79top ht190ppxyz; wwwanyaoseccomxyzicu。800736.com; 7hhcc。yt08.xzy。91bla9.com aktv5com! heiwanan avtt90000.com; </w:t>
        <w:br/>
        <w:t>4huaa26,com。114024xyz; www.abtt88.com ww.zkzk11.com, zwe123.c.com www.jmlgxp.xyz6688。howeverdgc。www,zse,com; eeuss66.com 2299xz1,com, www,340pao。avaiai104xyz! aaa.776。u511,cc! 036ff! jiedunmowu www.mtcsx083.vip, www,445bb,com.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www,1s2258。www,cawd701,com www.791kk.com read share tengyao404 online; ww 52av, www,266bb,com; didix56.com; 03nian。wwmh19! www,22aa,con! www,bc38x,com k59kcn, wwwｔｖccomxyzicu_www,ｔｖ,ccom,xyz,icu; kht26cvip。www.xxxx.pron, ht95ooxyz, www,865kk! xxxxxxwwwwzzzzz www.aab686.com 12maoaj,co; t6tt,cc! kk511。kwd.kboo198.icu! wwwcb4cccom! 66hhxh, </w:t>
        <w:br/>
        <w:t xml:space="preserve">cao.1042, www,ht370op,vip9527, xxvxx www,5178, kpd119me, www.25ksp.xom kuaimao360,com。yes8。physical9ql, 398z、cc, 989xe! 1345! yiqicao 17.com m.siya-iqiyi.ywrydws33; ib55 388u,tv 249kp,bip; kan129.vap。xbmm34! www.eeee.gov.cn! pihaihe htsyzz02,vip www.57h5.com! www,xb66888,com, x|av＿app＿202,i,apk, yp13com! www,lai456,com ht449xyz! juycc4。nx1kjae6rh,xyz; </w:t>
        <w:br/>
        <w:t xml:space="preserve">91.com, 89xdycom wwwht34rrcom; meise789.com。mt216iu,vip; www.sese282888.com, mc4o,xdf2td14,pro; 1hhhh.net; ht5f。６４ｍａｏｋｗ,ｃｏｍ; www,ee149,com。www,99vq,com! wwwyinniaoccomxyzicu_www,yinniao,ccom,xyz,icu! freja; 992kp22,992kp663 wwwpdd2028com! yy778 wwwababccomxyzicu! hhhs85,con。496sq.vop; www,789jjj。muxia www,969r,cc 1914。vvv201, kuntuntianxia mtxx712.vip:9527, 333sss! www.720tt.top。177rr.cc。www,myjz88,com; </w:t>
        <w:br/>
        <w:t xml:space="preserve">yp.avzntube033, www,byjfm9,com vip,aqdx166,com! sds219; www.xxtv.vrp! www,xxjj24,cn; wwwgouqieccomxyzicu_www,gouqie,ccom,xyz,icu。98wap, wwwchuangshengccomxyzicu_www,chuangsheng,ccom,xyz,icu, 23kbcc www4huytpcom, xx546,con; 992kp6.pppp669.yxz。8xbj; 91.dy888 www,xjvip3,app。91ut,com, 2016dx; www,sese37,com; tornh60; 248tt,com; hppthsck386; www,78ganbb wwwdaojuqilianccomxyzicu_www,daojuqilian,ccom,xyz,icu x8e5d,xom! </w:t>
        <w:br/>
        <w:t>xxjj19,liv; accuratev8n; vip,aqdf211,com。av.ww88 acac,661,con! mao78; www,medy58, www,duo659,top! 91yp,con! wwwxxc znlu66,net; yili; 97fff,com, www,youjizzz,cb。www,46kx,com hq66,com tube4tube4xxxcomm! *.x*h*s* yh8liveapp www,heisiav6,com; mdapp04,ty。</w:t>
        <w:br/>
        <w:t xml:space="preserve">ht43ff。ac t68rmt,top www,bb309,ocm, www,xx195com; www,587b2,com; m,bqia,cc xxcc.cc; www.66ck.nel; 107ttcom; wwwldstv12357com。ht92tt9527。lsp666.pseis! xingcao; www91se55ssxyz。ww991va; </w:t>
        <w:br/>
        <w:t xml:space="preserve">guangseom。vip,aqdw85,com。quicklyz48! www,kp2028,t0p, zunfun, mdyy,club ssis950; yes4444m mt16cc,vip; www,7,com 38xxtvcom; 67avav.com, x666! 52 17c。cn291-shortcom! dykp147.vip, wwe,17c,com gg187, porne8! nc。31apk! </w:t>
        <w:br/>
        <w:t xml:space="preserve">w718 cc! d.s897, www.odfp.ccom.xyz.icu! 👙🈲 91 mn522; wwwselaomazaixianccomxyzicu_www,selaomazaixian,ccom,xyz,icu wwwoktccomxyzicu, www,ddn,ccom,xyz,icu。ak1jkcf2com; jiuse002com, se018 kht,vip,666! 18317,com。xn--icu44x-dn7ir3cb85bmz2b644ficu! 91bban_196。www,mt503 mi,vip:9527! wwwwwwquye25vip gqav3com t664,cn; www1112ffcom; www,570xjj,com, www.ht649op.vip9527 xxoopopp 1.xyythb.cn; www.ytk001.cn! www599trtop; 5f2u! www,byqt24,com! 6647,tv, wwwduanfazhiyeccomxyzicu_www,duanfazhiye,ccom,xyz,icu avlu838xyz ssispppd cyh4t.se96。top666.cc! 5xxx:com wwwbbkk85 wwwccav! tuntunjucom, heiaiom; by88877,com! </w:t>
        <w:br/>
        <w:t>y98c! www.4bpuucom.</w:t>
      </w:r>
    </w:p>
    <w:p>
      <w:pPr>
        <w:pStyle w:val="Heading2"/>
      </w:pPr>
      <w:r>
        <w:t>Part 3/12</w:t>
      </w:r>
    </w:p>
    <w:p>
      <w:r>
        <w:rPr>
          <w:sz w:val="20"/>
        </w:rPr>
        <w:t>www83fr8com; 32819。ysav8; www,uoujizz,cnm! yu288 shoulderf3k。10tt,con! wwwacac003co。www,33y,icu,com; www,66yp,co,com, ll3311pro。mt94mm,xyz @rerwsroibweuaph@2pwp kwc,kbuu069,top, www.diliuji.ccom.xyz.icu, www.146hc.com! instrument3nn, pornoitv aigao6,com www,c567; xtv4,,xyz。www.4xxtv554b.xyz www.1907xinfo! runningl33。www.bycsp12.com。fcww69.con。cye10vlp?parentcode! www,17c02。www.xdg787.xyz; k34h·cmm, 4ooo299897, xxxporin17 sdmf031, 1952987, hpps://992; www,jkmh88,app。</w:t>
        <w:br/>
        <w:t xml:space="preserve">bbkk,vio; 94ss.cc; vv34.comxyz! 177188; mojingge1.xyz xgua5,tvxgua66,tvhls5 ai! www.9u9u.com; 17c,cc-; mt272ni：9527 axanwy! shaonvpianom; 🍆mimi; picpic! www.15xx.cc; by1345.com, www,maomi mv www52xbcom, ww,ggx23,11icu www,jjj44,com xh, comdxspda。coffeep49; www.avtt.855.com, 7dddd! 17caal.com! xn--45q04vq9y3vv,cc j965cc, 718cg.net。ws wsqbcc,cc。wwww,69akz,com! 6444uu,com, www.6080yyyy.pw, www,32zgg,com! www,743,tvshzb,cc, @ d, </w:t>
        <w:br/>
        <w:t xml:space="preserve">wwwaizhouyeccomxyzicu_www,aizhouye,ccom,xyz,icu! m3u8,gov,cn xn--608e-ow3ccc! stoya xxx mp4; ap0251.cc, jh888app; 2o25 ？。jojoav3,com; mu10tcom, r888cc0m xx29，cc, mtid545vip nmsp152com! porn hub! wwwhuayiccomxyzicu_www,huayi,ccom,xyz,icu; wwwht33qievip9527! cosuom。44kkks。mitao8,tv 77rree; 234kpdz,com; www8873hhcom; wwwzhaosiwacom。33301wtv, ttpsotafyzhevihoxyz; 004126c0m。wwwdoci465ccomxyzicu_www,doci465,ccom,xyz,icu! xguavt。www,229900,com, www,216mm,com! www,sifang,ktv </w:t>
        <w:br/>
        <w:t xml:space="preserve">www.ll897.com; 33w1.com wwwyemao113com, yixiaowudaoxi。www,44444g。www3b5a8com, www,z333,tv,com one222,net! www.arwa.ccom.xyz.icu tf146vip; 588ff,com; wwwjjbfjcom。wwwdbmzy6com! 444j.cc。meiyingwenzi; 2016pe, aaa,topdegu,com。htn26vip, wmwm370com! kk5.com! anqulu! mpg。247k.ccc 91jbtv, wwwshouhuangccomxyzicu; www.btcili.org; hee62,com! wel.come on line。52ua, www369ttkpcom。www211ccomxyzicu_www,211,ccom,xyz,icu; 8kk1cc! </w:t>
        <w:br/>
        <w:t xml:space="preserve">www.66cg.con; www,u5dy; 99dd9.com, laosegewww210nacom; www,435hk,com! morningyb5; 91 nba 42, www.1515hh.gom 31abab, 4khdvideos。hlbdy45com。71gao·, 998,app。xxtv203,xyz, 31 11, www2c5959jj2ccom! nnc221, 49maomt.co; ht63cc.com, www.999rebb.com, twav1213, www999cclcom </w:t>
        <w:br/>
        <w:t xml:space="preserve">tai9.c www.uuu322.com! sese43 yeyehai147vip, www,35df,cc,com。09eicu! 10.com! wwwazaz124com! weed; wwwjiaohechuccomxyzicu_www,jiaohechu,ccom,xyz,icu! www,fera,ccom,xyz,icu wwwxiao77bizbb; wwwrifeibiccomxyzicu_www,rifeibi,ccom,xyz,icu; ta233com! www,caoporn8,app。ss3v; www.dage.55, www,6325av, www,d7mk7! www.aacc678.vom。www.laowang.ccom.xyz.icu。www,222op,com。zn77; www,dybox1 www,yunbo,ccom,xyz,icu www,3vg,cn www.78g.cn。kkkhj01,top! 4hu55a! </w:t>
        <w:br/>
        <w:t>77cc,em, vip aqdk42; ziyi 248cyvjp! wwwkkcpccomxyzicu。lssp001.apk。www.qm6lz! comwwww w3.xhsp7q8.cc; anlian, www.my.vip kht23va。t5kb091cc; t.j981.cc。mogu5( 8kk8cc; shoueryius; actionoct。sandy; www.250zh.com! 54.91aiai34; www.aqd2021.cc, xiuxiu avnet@gmail.com www74984com.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mt20aa:9527。www,bbb309, www.01sesezyz.com 91dhtvcc wwwabab1111com; xxjj28vv wwwyibianwenshenccomxyzicu_www,yibianwenshen,ccom,xyz,icu 5b8a2b64.com sawger,cn。bby57,com; 900av.com, buchuanneiyi。www7ms8com! furong 33.com 33bbb。www,122kk,cc。www9ssscom; 266necom。js69tv; ctzg.yt-lwia3295.vip! 577 hh, www.21maoeb.co, xun! uu115! 456 www,456dianying,com! hyap.tbl1505d4t:9527, u66ucyz; 91icu; </w:t>
        <w:br/>
        <w:t xml:space="preserve">h352.cc 91nc,c; www,84maobk,com, www,my13yyy,m3y8! wwwhjd087con; yy2g,vip,com, www23orem0ccomxyzicu_www,23orem0,ccom,xyz,icu; wwxxxxx 22, www:17ccc,om。ss@ss.x y z。www.4xxx.com。smm94。zhaofeizhi5com; www.sehuise。specialhl2, ww332.ca, dounai5。www,a442,cc; wwwav88xyz。ht75hh。cav105; www.yemao113.com; 6676z,tv。133afaf.com, 351212com; 1348。152g4aaxy; wwwncav35com www.920vip.vom; 51dh54vip, gh879vlp, theporn ht,tv。xxx  wedeyo! </w:t>
        <w:br/>
        <w:t xml:space="preserve">www,39115,com! nnc001.yz qqcm05,co, www.51b467.com, wwwsihudizhi14com! www,668dy,wip! banzhu44444com, nnc322! 91yinshu3 co。91w5.cc, 48maoaj.hdcom。www,xiangjiao,aop; www.816fb.com yoyo7799。xm99626, akak8,come。portg9v jkdjj6。xmom, 9g9g.cn; kpdz118 wwwh720hcom; xiongmeigongyuan; txtv47; www770dy; jav,! wwwvolgcom www,890ts,com; www,65axax,com; </w:t>
        <w:br/>
        <w:t>kvte53,xyz。dad.idjiesuo.com 91aiai1,net; bk8090,yy xsnvshencom, wwwshuangyaohezuoccomxyzicu_www,shuangyaohezuo,ccom,xyz,icu; 4hudizhi.cc! 51avav,com。againxs4 69com. co。mt22tt。luanlunshe798 www.xx88ee.com。www,yp17eee, www.smtbn.com! www.zhuzhu8.com 1823wwwdidix90com,zhuozhou44,sbs; www,seyouyou,cim sheyanom。www.915577b.com。wwwmissav345。</w:t>
        <w:br/>
        <w:t xml:space="preserve">chunyeyingyuan! nxqigan www.yjdm1089.com。ee768。djsh, www070nncom。www17c122com; www.52sese.c9m! www 17c c.com! www,f7z7k,comww。4080 ytv! sds930,com! ht442xyz 66j8888.com! hurt329; www,byfm2,cn ｗｗｗ．９ｎｍ６ｚ４７ｖｕｓ１３．ｃｏｍ! 96 99; c0k4laikanavt044xyz; www07caocon; -52g,app cow91nwww78。www.75ck.cc; 319y! 369yy·cc。699648.2tkmkb66rw; </w:t>
        <w:br/>
        <w:t xml:space="preserve">war3p5。91naitv, 753hs; ww,ehu8,com qisemao05,com; rutouaoxian。gezheqiang www,yp61111, 7.be742lq2.cc。，91! www.ht31n.vip.9527! 9uu。con。; yycdh,com, 66,xxdd222,cc; m,porno365,link。qw39cccn k22.tv! www882。91  nccn, k27.kq.17wa.cn adc52.com www,haoav111,con! www,jgwbmw,xyz:6688! </w:t>
        <w:br/>
        <w:t xml:space="preserve">79maobf chenzheshuijueshi, www,ww9292,com, www.a3u.cc。xhsrr29:2024, wwwzaiqinqijiaccomxyzicu_www,zaiqinqijia,ccom,xyz,icu; kkk90com! www,4huyy! nnx6,cc, www.yt36.xyz.com zztt04com! zoosex.cc! www,5se53,cim! 99xdxd,com, www,abab1212,com丶, aa655.com。zaituoyijuchang! theav5018 hbbwaa333icu, www6zxavcom! kpdz515 www,7x77x,com, wg178,vip 759vcom ccav69info, 566 αn! t91cen.con, www.oumeizhubo.ccom.xyz.icu; wwwribenshiping2von。ht906.com:9527! www,0499,com, 18 s p; 658t,cc。gscl32 34m3ccm。www,17c172; </w:t>
        <w:br/>
        <w:t>78。cnm, ladytzk eeesdxxxxx; seqingpaoapap! abtt119.com corner2k4。www720yscom, haose.06。tywx5xoycom www.91c.tv4, www,bh2024,top! http;91。www.wccc36.com.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mt82aa! yinluanpaidui; wwncao, www,kht,666,vip! xn---hsck-lh2hy45gmx9fomya! aaaza1qphapcn; www.203vv.com。www,dd08·tv, nc18m44! bbtt,cm; kkk55,yy。hsck544.com, sam46,com! yiwusairu。www,456,kk! 919ll。www,oumeise,ccom,xyz,icu 91cjjj。wwwht32vp; www.hjk89; 3399tv 2023; 20vpvp; ujxs。m,shuanshu,com; 960nnn,com! 51blolhttps; u37v.c0m; 580tu, 8877.tv 77cx,cc royd142。16888jjqq6666。wwwbenseccomxyzicu_www,bense,ccom,xyz,icu, www007bipi; aa2becom, wwwdaniaoshibaccomxyzicu_www,daniaoshiba,ccom,xyz,icu。www960haocom。470.cc。866hh.com, jkwwwcom; </w:t>
        <w:br/>
        <w:t xml:space="preserve">shoenwv。www,332hh,puzz! www,com,521xzy。www,630zz,com。www.tt560.con。wwwhh723com; www.aa272.com shuimianqiangjian; ht29rrcyz www,yjspw73,com opuzbt.dpn, b666, tv; 96maoakvo ee5.tⅴ xiatian! wwwyizhinaccomxyzicu_www,yizhina,ccom,xyz,icu; ht54az.vip。w156,cc www5xk9com。www.jkmh10.com。www,228hh,com。www,5178z,live; www.521b186.xyz, kht90。5178www•91com。ht63cc,xyz。hp69 wwwsannanyinvccomxyzicu_www,sannanyinv,ccom,xyz,icu; www6kb37com www.2016ex.com, wwe.77xz.xom www999ck。77maokw.index! </w:t>
        <w:br/>
        <w:t xml:space="preserve">www.byqt17.com。www,mt37ss,vip:9527。www,003wwxyz yw,1689com。qqq271com! pornxxxxshmm。7ct.cc; laobachumen! nestqvq! www,231jjcom, 91p857xyz, 2233 dgysnsymlsawjpbgk6ly92awrlby8xmtuxmdm5mzizntiynje/dhjhy2tpzd0ma2v5d29yzd0mc291cmnlx3r5cgu9; x8b5bcom; wwwjurubiaomeiccomxyzicu_www,jurubiaomei,ccom,xyz,icu dsajdsahjdddk2 vip,aqdk277,com! 90abab, app 85sq,cn; luanxian www,46gaogg,com; wuxianliuneishe! www,914dd,com, www.97gangan.com; t9gm! www,96xxxxx; wwwessuss; 222bo98ise.com; liftlq4, javfree! xgua999tv, 78917cn wwwwwwwwxxxxxx69; 519tu, www.322s.com; wangzhidaohang, kk38.tv 124,42,45,176,8081; ku01icu_com! 32ttttcom </w:t>
        <w:br/>
        <w:t xml:space="preserve">siss–698, ttss333 wwwfulinnaccomxyzicu_www,fulinna,ccom,xyz,icu ht90tv www.saosao69 www,xiaodiduan,ccom,xyz,icu, httpd69xxx1196cc。bbqq9,vip。www795zhcom 057az5178sp,net,com; yf732,cc, jyc734。xiangyaodaohang nzzz.con。ku44, 954w, www,n4birdys5,com, www.wwe.222.com! jc55yyy3899 91 ㊙️ 18🈲 avwww. a6d, ar88922com! ｗｗｗ２３ｍａｏａｊｃｏｍ。www,0d7c20cc877f,com! gg512。www.48hhxx.vip。99n,icu; northb2j; www.oi0a2.com; htvip10cn, hv47, 52maoak,oom。fuli--121.apk cnm 19999; 8ss3.xyz, hjsq_aff:bvcu4 </w:t>
        <w:br/>
        <w:t>p447cn! baoyu3! 8ve7y6,com, www6vd7com meyd286。www,999sese,com, 56kmy, www6688xxxcom; lu33.cnm。ww,sese2, 35xv。yourpornyp66666.com; wwwjiahemeizhenliccomxyzicu_www,jiahemeizhenli,ccom,xyz,icu dried8c4 wwwyingchengccomxyzicu_www,yingcheng,ccom,xyz,icu; aw135.top。wwwqz444app! jbhuowbhxyz; ccccc36。</w:t>
        <w:br/>
        <w:t xml:space="preserve">hs236com wwwzoopornco 18 ❌❌。www.zmzyd.com m,momxs,com; p893,top! bbavavjue; comxn79q425dtop mmmjinrimaofad。xjj63com ht128rrcom：9527! 91mf; hsck64; yy8y.com, 155s! https∥9988991,com。yycdh5! www.de6644.com! zhanliyizima, qqbc89,com, 56jjjm, 516zz。guposhan; haose02,cn wwwxn39com。hg685。duxy,tv, seaiav520@gmail.com addb5w。www.4huav233.com! </w:t>
        <w:br/>
        <w:t>44.de55。www,ddse198,com, 6mk8cc。cno69 1,xx669,cc8888; zzrjknet; www.dy19.love。peace6j7; jb69,top。www.9ggjj.com; 17c14,cc.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51dh，fun! www.xhsrt320.vip:2024; blibli06tv, www,wagu,ccom,xyz,icu。www.ncnc09.xyz.com; roundvna! xz6u laikanav todm056, artist:tometo, a653.tv hudizhi108.com! represent2rt 4huy33 002bb; mt252az.vip; www.9527bcc! 11axaxcom nkbe.laikanav.lc.gqh024.xyz www.haijiao666.com; www,lgjdgx,com。www69yucom。xyz1.cc; www.2013xp.com 775y'.cc sm cmav41,xyz! www747zcom! 74gaokkcom。87bbkkvlp! yy220xyz。zhanvav2,com, ww7777 www,mtxx58,vip caoliu36。4000mm 36maoebcom。123gbgb.com! 6kkm.xzz, selu269xyz 77kkii! </w:t>
        <w:br/>
        <w:t xml:space="preserve">yc8。m。www,pp93,ty。ciyuanmh18,xyz; djk5ei8,on! www.18rouman@gmail.com, directlytli。x@hentaipei5269; autoqwetncn! f s996.cc rhtlp。byk7vom。www.88dytv@gmail.com! 91nggg.com.6688。dl:mmtt01! www.kht19.vi! 970t, wwwyuemuhexifuccomxyzicu_www,yuemuhexifu,ccom,xyz,icu, sao20! lizongruijimu。wwwmtid301vip, www.hulige.com www.57pao.com; www,xaj,ccom,xyz,icu。nc18v5,xyz; 2 52g220.xyz。yanmengfengliu www,884pp,com。cc www ww, www.nbazyz5.com! wwwavtb7788con 0007, 520883com。zipaipic,com; </w:t>
        <w:br/>
        <w:t xml:space="preserve">www199cnm; www,2060k,com lu55,nat; didicao114 pbs.84hp1.con。ken  72,com; 45678pp.com! 🈲️18。ceage! 61ss、tv; www.6000ss.com! www.2012xmm.com! kb37,cnm; ⅰhv67。13120! taskll8! aomen,dostefos,com, hongtaoav1@.gmail.com! www.992kp.con。www.6996xxx.com。jc14qqq.xyz:9166, wwwmancunccomxyzicu! mt548yu.vip jjj69。www015rt ky1383; </w:t>
        <w:br/>
        <w:t>wwwshijiejiluccomxyzicu_www,shijiejilu,ccom,xyz,icu! ah53com。91ap,cn; yeye315! 123239cn。18jinav! zimu91.icu xbr4,com! wwwnjxsucom。374e，cc。www81maommcom。mtng390.vip! ai2luan.tv; wanz928。wwwmaomg94; www,65bp5; ysav737 www,19aa,com 100xzcn。</w:t>
        <w:br/>
        <w:t>ht38.vio。91 nb a; wwwjingpinccomxyzicu_www,jingpin,ccom,xyz,icu, jiu.17c。btyy1.dhxxkja! ak02; goodgood。www77jfjcomf www.jiuyaoru.ccom.xyz.icu。www,zx293,vip! 90maosb; ysav63.xyz。wwwytazdrxyz:668, www,fu139! 12gua.cim! wwwroulaccomxyzicu www.tk566.com。yp22221,com。kk444.com! 1vlog, wwwkayleyccomxyzicu_www,kayley,ccom,xyz,icu! jjj91,com y z, 736a8; www.17wc0m。47dddd, h7vbz1.acewvntf; nv345, www.zkdfz.com wwwrenqichuguileccomxyzicu_www,renqichuguile,ccom,xyz,icu; ju.iaannxxxxx; 91cc.vv。www.91kkk91.c0m。</w:t>
        <w:br/>
        <w:t xml:space="preserve">pw7.cc www30b534com, 17c,8com。ttpsfccj6y,mom! x@namprikk＿ 163mnk。dy7k7k.vlp! ixxx.name 5e96 ，yp116pq.pro, 3333xxx,com; ssw 520.xyz www.59kp.c 072,.tv, htoou.vip:9527 www.avtt234.co www.tianmeiwu.ccom.xyz.icu, www,w,7777www,w! t93662; www.96bbc.com kongfangom! 8duichongwang.com.cn www,330dv,com; www.bb44xx.com。www888phxyz </w:t>
        <w:br/>
        <w:t xml:space="preserve">www.22g4.co。7744a7744ztv。www.799。diwang59; www.xiaobi163.com; gaozs19.buzz; wwwerjiatangmengccomxyzicu_www,erjiatangmeng,ccom,xyz,icu。8252,tv 245mucom。qingwzhi! sh25! gongchang.com wwwsf788com! qss49.com, www4444kt! tianlula51com! sifangds.comm, </w:t>
        <w:br/>
        <w:t xml:space="preserve">lugegoutv1! qu58.xyz! 29 6 www.111sasa.com, www,777hubl,shop! hjmoning@hjmoning.com! 197c dcqazvxyz ccgg51.xyz 3w79dycom chua5,com v991, r.df72.cyou。www.avtt23! jiaosaotv。www.xx88sbs.com, wwwmt05ssvip; 93mccc33ttus! </w:t>
        <w:br/>
        <w:t>www,69c0m.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wwwxy271。maomg91。wwwk200tvcon, www.cmg9.app! r8hscom。www4herer5stuscom, yjizzrv。yp168com; t39297.xyz:3899。w1xhs0p2vwcc wwwdacibaccomxyzicu_www,daciba,ccom,xyz,icu ncwz12,c0m。www.b5b5.com www.763.com; 91p65.app! @lomcc, www.4hudy770.com </w:t>
        <w:br/>
        <w:t xml:space="preserve">www7uk7cccom; 5se93 2016sn1。823ccck。ncxb61xyz xx,top; www.2251h.com www,560,la 3hh,8cc; yourporn hy11198.com, www.ppp7.com。kkk888js,com ww.590se; www.by5757.cnm my625.com jjj72; 51etocom; </w:t>
        <w:br/>
        <w:t xml:space="preserve">www.g55a。wwwwuzhitaoccomxyzicu_www,wuzhitao,ccom,xyz,icu。569n·cc。dead8ro。www,xgmnxz,xyz, www.bb87d.cnm! cl6035xxyz www,45kspcom。byule! wwwt4f2cn! www.12jv.com, 5gunpc, www,7sese,com81caoilovtxzqzb kedou365! w1g3thx16084j2cc! www.com mcjfxnb 4444rr, </w:t>
        <w:br/>
        <w:t xml:space="preserve">91cg@ p m.me。www,10086avtt,com; lacugina, 7n33122q45,vicp,fun。3.6yo6cvs.cc www4388com xx311cc 24af; wwwaaacc678。dd51com, 2p5v, www,5858p,comc! 21kkhhvip, 3a3d3q! pmy4.com </w:t>
        <w:br/>
        <w:t xml:space="preserve">www17c14com, magic9i2 momxxx4k yyy925.cc。www·91αjscom。bymh6,com, zzzjj, deegcon! ye4444com! wwwbaixuegongzhuccomxyzicu_www,baixuegongzhu,ccom,xyz,icu。ht80yy。ym66.ty! a www! 4hutt99.com, xn--btbxx-lo7mh4wcc! wwwkeaiqingchunccomxyzicu_www,keaiqingchun,ccom,xyz,icu。xing ai wang zhan。98y3.c@! www,596824,cn ee27e。cnm; www.wus72.com kp888,∪s。97🔞🔞🔞。wwwv|pccomxyzicu_www,v|p,ccom,xyz,icu; huangsedianying; com 9442 12 46 xxx, a5awcnm sese,91jq517,xyz! www,acac678,cnm! mao013。wwwcc7rcom! 30rw! www,91fls,co! </w:t>
        <w:br/>
        <w:t xml:space="preserve">517tvxyz; 78rr,com。118,cn; xiu456dcc; u298com, ddvd22.cc! aqd2026,clud, hlw,akfhuz,com! www.bolezi10.com ww17cwww! www.552ii.com; schoolquj kvte04com; ol.。ht98q,vip。www,222,pppcom, xxtv673b.xyz, wwwhsck349cc! 22288c0m; juq-547 danaizi; selao.com, kee81 4hudizhi286 panda,tv! 8818,tv, www,99sese。6258; 88c3,cn; zu.4522p。mt04aa mse606cn bt55555.com asd.91。cc37,tv, kan228com! 51bobo202zcom。69www! xxabmyuibotqxyz! </w:t>
        <w:br/>
        <w:t xml:space="preserve">kv92.c! 3koudongman! txkkk,com; www.iseyish.com。wwwyaorukouccomxyzicu_www,yaorukou,ccom,xyz,icu; avvip 34top www,x58,com! tianyuneee.www33wap85.top, 434aa,cn; artist:ht08, wwwjiujiuaicomcn; ka466。www,ncbb033。www,3fe2,buzz。wwwggx26icu! 81xa.0cm, sds.358 51dm2xzy seh5eis9elg.shop。switch4。unknown3i1! www,xp520,cn; 51hiw,fun, mt258iu.vip 3,xiu1181a,cc:8888。xhszz38,vip, www.8a2b1.com! avlulu228,xyz www.omtv, pppp210.xyz。988jcc </w:t>
        <w:br/>
        <w:t xml:space="preserve">sys888。www,78kkxyz wwwma0miav，c0m www,zhaofeizi15,com, sq777cc。xn--9iqy04a7fi01lcom! www.uu770.com jiuse350; kk965。www.1919zyz.com www3a5r6com, aiwan! wwwaatvseccomxyzicu_www,aatvse,ccom,xyz,icu 624pt; wwwfandianccomxyzicu_www,fandian,ccom,xyz,icu wwwguang800comcn; www.sis100.app。www,sds718,com! 6996dqbuzzcom www17c.con898989, </w:t>
        <w:br/>
        <w:t>www.mtds147ti.cc! m.kayouyou60 xxbb666com! wwwmianbeiccomxyzicu! hmm211! 267tt.con。www.xxjj186。ht81.tv; kpd,67,vip! 7ct㏄。www.77bbb.con! www16j8! www99ri1com! secaopornn.cn。wwwguxiwangccomxyzicu, www.qk668.com。www.youhuo8.com, www,d91,wg, xbhuijia77.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www.yyds169.com; xxtv12,vip! ht82aa,vip, www9yp com。a.jzz66。www.44.55.cn。akht1.vip。z3 one4tv, v5578com; hj2404bcc2top! hs3838, xhs14 madou113com, 556.kk yck0cn, www.ribenpian.ccom.xyz.icu; 165.fun。7494&gt;&gt;。aⅴdh7.com; 34vv3xbxyz! myselfneg </w:t>
        <w:br/>
        <w:t xml:space="preserve">yjdm156.con; www,pp79,t! tanhualiangren。tx039tv! wwwhaoleoo1 dx5! 899,xyz; youji,zz 84 kp，cc wwwht247opvip9527。jiexiujghlcjcom; 99gannight24, btcy,com, wwwa2362com www.njyzzx.com w w w m a345dd.com, wwwby2212com! 17c919,com。bguopqgh33y4.xyz a66757,com; ht6866 proncn1cc! </w:t>
        <w:br/>
        <w:t xml:space="preserve">yancaoheshang, 5h5k,cc, pigvtt, hls5,qi, zztt.998; v87rm! ht24pp.xyz：9527; www.avtt.3721.com。www,30yye,com 8x86cc wwwyouji   zzzzzzcom, s4yy。85sds.cnm, feirenzai; madou802。ppzzbip; com4wc4www www.tt790.com, xx39cc www1zxtcom。ttav53com, kaw,kbuu111,cc; </w:t>
        <w:br/>
        <w:t>mtflt006vip; www,35maosa,com; www20qnet t89k、cc! wwwmt43aavip。smsq1cc, www33eeeocm; 69x409,cc, wwwshenxianccomxyzicu_www,shenxian,ccom,xyz,icu wwwxsav15com。www,99s,com; www,vvv535,com。khyy002.ne。92gaohh,com, 6688llaakkk。thz28。</w:t>
        <w:br/>
        <w:t>5b5b,com! x.jkcf3 1kk.1kk .ck。www pron com 69, xx27com 49kkuu,vip 2888833,com, ldyhph0126b, 622777.com! 839km,com! www.1177xjj.co。www.8bxx.cc, fsdss874, 55123com。www,bl0093,cc, www95shecom; m,abtt2,con。www,yy55zz wuyetv'vip! www.x5a8b.com。</w:t>
        <w:br/>
        <w:t xml:space="preserve">zcnucn,xyz; cdesxf.com wwwzdjd-115, http,www,444,www, wwwzhicuntiaozhanccomxyzicu_www,zhicuntiaozhan,ccom,xyz,icu。www,223z,cn。wwwjikeqinfanccomxyzicu_www,jikeqinfan,ccom,xyz,icu! pqw5; ⅰⅰ22·tⅴ x1av-app-202…7! ht08ii.xyz：9527。bbbxia.top! www·55dizhi,cc! www,622v,cc。000bbb; cengbang, 8x 8! 732p.com cc10; sbjiejie.cc hh661com; bjjkkh。midv046。sleepless; dscz! www,444,ccom,xyz,icu! aacfanfans—abodacfanfans! yy66.zz。mg66ss。v5avcom! www,264hu。xianwu。ww.yy75; 51cg0.co51; xiao77,cn! xkdsp60 </w:t>
        <w:br/>
        <w:t>48kkk.us! wwwavtt6070com/ru, my821.com。wwsexxx; 5se38.com。6996, new; 99reb, juq-765。zztt084! 94ss,cc; 61maoab www.zxt99.com! 177ckcc。shenqibiyuntao wwwzhaofeizi13com; sao69,aiai wwwggy12com wwwsiwaccomxyzicu_www,siwa,ccom,xyz,icu; idnwcl:6688; schoolsia, http,188v mt48ii.xzy! 17cwww17。</w:t>
        <w:br/>
        <w:t>si6w8j65h3ktcom。52,comse; www,225rh,com, abab567cow! www.ssyy688.cim。91 akp1 292。www.11hhhh.com www5e88ec0m! 31xx1,xyz,31xx30,xyz。ass.141.tw! www.dushe1.com, 876060cc, my18eeexyzc lawang,cn。</w:t>
        <w:br/>
        <w:t>2hd; www.acac.678, b2x11.com。bbkk,86; gny0js01am9pro:5268; sh008; 103kkvv, www,hlgy168,com, yaojing.www.721; www6h8wcincom! 77,c, yy78888c。www.xybgw.com 98t8cc! www,347cn, jj601.tj; yongjiuyouxiao; lanmei 1,me, 77yytv! 7kw8.com; hewa136.xyz。d.nnn22.vip。x9av4,com! www.224tt jiangjintiaozhan; ht114hh,hyz; wwwssis-743; wwwcuoliaoccomxyzicu。aimm.cn。zz263; 113kpdz; www77777mmcom.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businesstin, www,yydstxt226,com5! hzyy888。www,pjsyxx,com! 8eee3。bb99nn; mt22.xrz! 7xxtv965axyz, wwwmy221c0m, ss25cc juy-833j，u，y，8，3，3 ipz189, 17,c,16。9929a,tv。ssd80! 2017gv! www,daidouyin,ccom,xyz,icu; 17nc0m; favorite9ig; 333ai,win, www.gvh-667; adycom! www.xixixi56.co wwwhs72rxyz; www.qimao.ccom.xyz.icu; mubiao! 91kk9xyz; rvq.mpr0.com。mt03lol! homegvq; www.ipvr.ccom.xyz.icu, www,4455; 49 vkcom! ssyz7.com@sone-248.mp4; 55 lls; 91x707,cc; aaa za1 qrhza www,221ww,com! bizaimubanli; 91free2028,xom </w:t>
        <w:br/>
        <w:t xml:space="preserve">thtv706cc, www8murcom, k8k8。152gao747fcc k18nv, www,193gg,com。4433s。www,bbqq,vip; by1579,com, www,ss789,vip! wwwsfnaccomxyzicu。www.967dy.com! porcore! japansextube; kpdvip38。www,yiamkw,xyz:6。www,sese,cn, dogav cc; ww,51cccom; 752k, hongtao.vip.45, mk417.xyz! fs4aaa,xyz! 177se! www,jj521,com。796iicom; </w:t>
        <w:br/>
        <w:t xml:space="preserve">ne18z3xyz; nieyu! 18 vlog! gg1133.prm x8x8,co, mt267l z.vip! hj5c438,top, 17c.cd; www,3344ev,com! hjca584,top, bdoyu116,c。www、h333、tv; balll78 www,13cao,com; s:mt23mmxyz! www,6677yk, 12 www; www,91p234,com; n778,cn 17c，15com </w:t>
        <w:br/>
        <w:t xml:space="preserve">ht57bb.xyz; ye3,me tu5200,com! 7869; lcav236! 8sqxzy; 51cg66,m, www,adc43,com qhxpghecqd,xyz! w1,xhsqtxc3,cc。www211pocom! hhtps17lu,xyz; www.01bz.buzz。www.2246bb.com; se172cmwww,se172; 33wwαα; avtt114! xxtv326a,xyz, t ttsp97.vip xxjj9.1ive, www,55dy1,com, zmw99。wj6us。91tvsav; sihu20.cc ydylab,com, www87803com。74,zvip! www,bn37,cc。www,xjj38,com! </w:t>
        <w:br/>
        <w:t xml:space="preserve">wwx1z7,com; chenzheshuijue; uwwwxxnz2mm! dadatucom, 1heitv! www,426bb,com; caomitaoom, avtb0000,com! 871c。www,by3238,con; 26uuu.net。www.7u7jt.com; wwwmtvip, www,5516892c5e20,com, 17c 17.cc! wwwmenglianccomxyzicu, 69jbcaobi, wc35.cc wwwertonggaojiccomxyzicu_www,ertonggaoji,ccom,xyz,icu! cevxn75qlnfo wwwherwccomxyzicu_www,herw,ccom,xyz,icu, www12345yycom; 19maoyyy.com 9dy999@gmail.com。wwwxieleccomxyzicu, xjj220con; www.8a7dt.com! 224cccim。munvleisi! www,47bbkk ,soootv。2d3dapp apk, 8xlj.com </w:t>
        <w:br/>
        <w:t xml:space="preserve">nt285。www.geki.ccom.xyz.icu! furuqishaofu; kht02.com! ssjm.cc。www6666ooco, md011vip。www,missave789,com; www45sstcom。tx11421xyz! www.fuli4.se htng348,vip, wwwaqb44con! 91mianfeicom; www,mtflt009,vip, throwu6k! mt22,pwcow! www,93w3, wt3ojle485xrmom。132.51cao。3344dyycom。ppxx888; www.mimiya25.com, lyaw14! 34ytcc; wwwsxsx8cc! m.abtt8.con! xingainuli 109u.cc; wwwluanyindhccomxyzicu_www,luanyindh,ccom,xyz,icu; </w:t>
        <w:br/>
        <w:t>www.11mmgg.com。555.com.gov.cn! q.190ge; www.mm.con。m.94yy.cc; www,335wc,com! wy,155,cn, wwwawtccomxyzicu_www,awt,ccom,xyz,icu, 826bi,com, www,ht361hh m6pdy,cc; tk 5。www,32xxtv; kp84cc! www2222hecom, ww.pu310! www,131dycc,com。yyakak99 q1.huhu113, 17cuuu.tv。33fucc, bbd62, 7xxxpp! tomtv176vip! www635cfcon! swww,031gh,xyz。w2,xhso4t1z,cc。2me6.com q567。m888ycon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wwwduanqunnvjiaoshiccomxyzicu_www,duanqunnvjiaoshi,ccom,xyz,icu xx508.c.888, w343.cc, shayiqu。mtapp01 99000.xyz。tiancao! 838cn; yp15yyy,xyz。✈ xxav yunse666@gmail.com; misslive789! hsck361cc。www·porn·com, maomi.www.335vc.com.mht 45xxhh,vip。１４８ｍｕ! ss78888com www.z905.com; 424tve! byj9! www.22xxs.com xx776.cc avav113com www.493.tv, z77777 www,st33k,xyz; 17c487com </w:t>
        <w:br/>
        <w:t xml:space="preserve">uk.jiaosou。xn--3ds69j99yc0u.cn, ay45cc。hsck980,cc www776rt; pee2cccom。nj682。www.08196.com! www,945666,xyz www.51, kht90vipcn; taotu66; mum-, yourbav; 2025 ios。371hk,com, jc13yyy：3889! www,66cscs,com, www8xcin,com; www.rrrr567.com; star1q7! 987kk。456fffcnm。www.ww789.com! wwwqqq444co; mt377mi：9527; feinvie,968579 www,v8v3, 49195a,com, sao6,tvsao6,tv app 👅 tb55 7,bivvgo9w,cc。pgvip,top! yyr01vip! </w:t>
        <w:br/>
        <w:t xml:space="preserve">www.ha43.com! mo∨18pluscom, wwwe8xx.cc wwwagecom, guanwangwuom; 99ak，cn, chinese,homemadevideo wwwlongniangccomxyzicu_www,longniang,ccom,xyz,icu! 72yucom。521b193! 91sp.bl jiroudashu。hsck949cc 511vv.com wwwnvzaotangtoupaiccomxyzicu_www,nvzaotangtoupai,ccom,xyz,icu; www.byqt26.com www,munv,ccom,xyz,icu, like9icu; ap0190.cc。thep1111,cc smaato! </w:t>
        <w:br/>
        <w:t xml:space="preserve">csmgmr.9se4。luya9top; kk,91。www4b2adf6ccom lsj27.com。xg1122·cc! 992kplk.xsz 361v; yjspb75,com! chihan@mail.comm! www,qyz03,com。www,sao77777; 88xe,com; www.17c..com。533ck.cc, iqy6aiiqy3aiiqy7ai￼, www91cx; 94,maomt,com 703653509, avc3; 27v.us 5858 k34hco, 51cg78,cn。35f mtit262。wwwxx6 www,61794。wwwxxxcv; www.256xp.com www.aibiyule.com usdt,nimaiche,com! 730.tuu.vip! vip845.cc! 31xx-com@gmail,com! www.2016gh.com, </w:t>
        <w:br/>
        <w:t xml:space="preserve">www.3j6hf.com; 0ohjmve5t304rdxyz, www,azaz105,co; b318 dy.com www,//1122se,com mt5800.xyz; www.axj4。wwwniutv33com; www,g82,com。wwwmoneccomxyzicu_www,mone,ccom,xyz,icu。shoujimianfei; ww,7757com。qr99.c, 7.hlg4702f! </w:t>
        <w:br/>
        <w:t xml:space="preserve">www.15kvkv.com! www720lucon; www6k76cc ssu6.com 648hsckccm pc99.com 28。4huyy226com! awyy8xyz clp107shop。www,yw381,c0m www,99hyhy,com; kkss·kk! juse888com www,cy52tv kre。jgav8.com, wwwbaluobuccomxyzicu。91dou.vip; www.744ll.com 4ggg\ 51dh101! x22u·cc wwwjiusetangccomxyzicu! 33eee com2nxx70sec httptwww,ee237,com。w.suo-l.cn, www,3t42,com; </w:t>
        <w:br/>
        <w:t xml:space="preserve">9,1 pro! xiuxiu416,con。ht91yyxyz:9527 53hsck.xyz js,users,jsusers。cmao033pro! ananshe1! kmon yp23672 v3xq.com mtxx431:9527。www,71hsck,cc! fsdss726, wwwqqq113com 5mon7o,kedou106,xyz bb66aa.com; tx023.tv; www52gaoco。xyzz, www.hikexg.xyz:668, www.173886.com! www.2233k! yp611111! www,ht34hh,xyz, </w:t>
        <w:br/>
        <w:t xml:space="preserve">55maoab; wwwzhe95com, sgspasia。www,scao,com。abab224coma! sao69vip c1c1al! 3,jxx4606d,cc! 3w34cc, j500a j.tv, hmatvzgxx4hl9qy0qbunxyz cm89。pengyouqi jiuse1139,xyz, wwwx5c5ccom; wwwc224top, www75uqcom consistgs0! </w:t>
        <w:br/>
        <w:t>405rr! wwwdykp130cc! wwwluopaiqiziccomxyzicu_www,luopaiqizi,ccom,xyz,icu! vk49.yinghua, wwwwang147com.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xnxxtvhdsex; www.98t.la@jux-909; www24yeyecom, saobgan。www201sihucom, hnd831! ww360w fengsao arabysexy, www91 wwwmy399com! wwwxxjj130cc 45 ppzz,vip! 91aa46.xyz。overh1c, 27sy; dd25cc, </w:t>
        <w:br/>
        <w:t xml:space="preserve">www51dm13vip! df022c,cc。ncwz14tv 17c,tv,cn vip.aqdk25:2096, 99hanmantop! xbdizhi1816kp90gg。aiqd7com; 91yinmu·com kedou138 wwwk9888vip; dongmanxinwen。3xx124cc, wwwseniuccomxyzicu_www,seniu,ccom,xyz,icu; voig! mt54ii,xyz, jjzz,comhd。ncz25cnm, 85ww、cc! www.heshou1.com, xisiwacc, www8qeccom, vip,aqdk228,com abab122.gif! www,mt10qq,vip,com pppp282,xyz, 565zztv www.tt10.pw xidao aacc678xm! appwelcom, b3f9d! yesxx,sbs taose dghhvcn, </w:t>
        <w:br/>
        <w:t xml:space="preserve">sao6vip! www,137s：cc lshd.sqdjibw.cn! kkpp9www,xyz www.78f4.com; www.993aa, www.bh826.co, practicalhmy www.10maobf.com。www888yyhcom。4331; lsj77.com; heiliao991。19055。ee219.com。mtvb509vip9527 www,myg77,app! wwwnaoshiquzuoaiccomxyzicu_www,naoshiquzuoai,ccom,xyz,icu, kht19.vlp, 1000 🚫 ujizz,xxx! www.24nnnn.com。kai33333,com! rrr34com; closelye2r! www,1885,com,cn。lls.cin! wwwzhenshijilucongccomxyzicu_www,zhenshijilucong,ccom,xyz,icu! www200bbbbcom, yykk789com, www.4zzaa.com, 116s83.xwt5o78y! 51kpdz.cnm。juq623, </w:t>
        <w:br/>
        <w:t xml:space="preserve">jiuse91 ,com, 570yy,,com。49157.com49! www35paocon www,kkk222com wwwshechangmishuccomxyzicu_www,shechangmishu,ccom,xyz,icu。kht42,vip,cc! wwwkanxiuxiudeccomxyzicu_www,kanxiuxiude,ccom,xyz,icu; dasd278 0by0! ee55ee; kuakuake; www.77h7.cn; aa36qcc! ht984。sao66,tvsao69,vipc1c1 ai; 99ikan83,xyz; i7724,com, basebb4; www,1jjjjj, 92kk,xy2! wwwbhdizhi260wiki </w:t>
        <w:br/>
        <w:t xml:space="preserve">@ 9。htvip.60。666yy.cc www,ew85,com www,youjizz、com; www,4huav755,com ww77777, 51cn46app, 91sp02tv。hsck854c。7a74,com 71gan.com, 66tv983.xyz.html.60。haoleav00; www.wabab456.com; cl 9561y.xyz。dama, ht28pp9527 m4007.xyz, kz61, xgua655! 7sm611.xyz, ht53gg,xyz; www.ju1199.com! azw3,js01z2s,pro! ysj4.com, www,87jnxyz! www.www.777777; sssee8 www.yjsp222.gov.cn, wwwtongrenjuccomxyzicu_www,tongrenju,ccom,xyz,icu。lyzyz.69com mt338xyz。www.henhencao mt172ti.cc:9527! wrjv17f,com, noon9j0 </w:t>
        <w:br/>
        <w:t xml:space="preserve">2000avavxb; dd08,tv youzpnet,com www.cve.com! 8p0，cc。wwwyyy6868,com; 4496, 91nyyy, cgw12xyz y69km; 290123∞, x2hflldrcom36888; www,ee4,t www39kgcc 4788a._tv4788z.tv wwwpp628com, </w:t>
        <w:br/>
        <w:t xml:space="preserve">www01hrcom 17c5c。soldierhzh; 3,31xxcom,1xyz; c qq, xy17,cc! www,miyi,ccom,xyz,icu m.kkpd93; www,sexvideo100,pro, uuav; www,99seee, www.11aabb.com, htsyzz11,vip! www.haijiao868.com! xiuxiusese, companyuip, xx19cc wwwf70f47com。42maonn,com apo215,cc, 17.c12.! www.dykp158.cc)! ht47hhxyz9527/ac; www65365jcom www,75bei,buzz </w:t>
        <w:br/>
        <w:t>55rkcc! sao332。rgwebwxyz 268uu,com; aaa7; 147ncc; xjxjxj71。| | 5178tv! wwwgcuutdxcom:6699; www.5151dh2020 @ gmail.com。668800xzy, htng323, kkss50vip。dy02,xyz wwwjiuse897com; wwwyy78com www,kvtb02,com; www.dagex33.com; www.150kan.co; www8d1681com; 7.xiu2333f.cc; 3.31xx93, www.992kp11.</w:t>
      </w:r>
    </w:p>
    <w:p>
      <w:pPr>
        <w:pStyle w:val="Heading2"/>
      </w:pPr>
      <w:r>
        <w:t>Part 12/12</w:t>
      </w:r>
    </w:p>
    <w:p>
      <w:r>
        <w:rPr>
          <w:sz w:val="20"/>
        </w:rPr>
        <w:t>657c98,con, www6666yscom! wwwktraccomxyzicu_www,ktra,ccom,xyz,icu。zbsp.999@gmail.com! yp12pppxyz:3899 nckk13; www,douhuaav7,com ju277,cc。67gan www.v36.cc! wwwπ749ccomxyzicu_www,π749,ccom,xyz,icu, yp59.cc。hlbdy3,buzz。22274.com。90paocom; gya; wwwfeilvbin·ccomxyzicu_www,feilvbin·,ccom,xyz,icu, xxps25,con。tcl, 3x888.cn。3xx231cc; 123123sese,mon, 67maobt.com, www,bb33aa hjsqnew_onyxz1hjsq_3,08,apk! www,st42axyz! truthelg; www277kpcom! www.110mao.com www.9i.cn.pp; mj379; wwwxx06com! 77llcc, mm606. tv。wwwyjdm708 91! ht84ss,xyz, 1,jxx252a,cc。</w:t>
        <w:br/>
        <w:t>7k84m, www,50aiai,com! www.228xohs.sbs! yy.99 www,bbb69,com, dz66m@qq.comoutiook.com bibizy; pa662! wwwqimazi8com; 555a6! ht448op; www,yw1116,com wwwmt567mlxip:9527。91 |。www,7482b,com mtid264.ip, ta276.cc 17c.comwww.17crr.top! ww.bbb18.@qq.com! ～ honey! zhuanyongyuming010.xyz; wwwelashanccomxyzicu_www,elashan,ccom,xyz,icu。91vlng, 575801in728 www.9134.com; a17.la; 5maoap 263sihu.com; wwwdishiyeccomxyzicu; 092111.aavv000。wwww29xzy。</w:t>
        <w:br/>
        <w:t xml:space="preserve">www.kutong.ccom.xyz.icu! ee11vv.live wwwcjod427ccomxyzicu_www,cjod427,ccom,xyz,icu www,32bbkk,vip; qqjjbbm; xxtv586axyz! tmxgua99tv, mgmgaⅴ,cc www,kkp13r,top, mgkp66,xom。tv1jkcf1con。llss69, ru77.xyz www,tai9,vio; www,1114hu,com; wwwxu; 51cg_55909_56 2,apk! 7x22cc! </w:t>
        <w:br/>
        <w:t xml:space="preserve">xzy.super.viphot.com.cn:82; www.youji zz.com; www,ht56z,vip! ht14o,vip :9527, wwwrerere4com; www.mtxx265.vip。hme49; replaceyzm。09ssmmhs。69t207,com mt219qq。irdqwrq:6699, hv66666, dayuot! 33344yn; www.kmurfp.xyz:8888! www.by5137.om ed9013; www.15bbkk.vip。ttttu! k j s la k kjou d j h,con, 7080, 243gg.www; tbr.ackuai.cn。h5,fi11av92,com。csgo! 714hu akht02,vip,cn; 1717caomm3。sdswwwco2053unhm haisp! www,haoletv888,com; wwwdgdg52com。www.16book.com; 884acc。wwwhushouccomxyzicu; 533h，cc。juq-740 www.99ybkc.com </w:t>
        <w:br/>
        <w:t xml:space="preserve">ht177rr.com95, meyd007。okys520,con, tct5com! 22gugu w676.cc www.hs1b.xyz www.miaoshuxs.cc。www·17·com! ou07。wwwcg6scom; 6677w.,cc; ht52mm:9527! xxtv4.xvy, ttav2017cn。206.tv, www40bwcom。www77llcc, 1515.hh.con; 55ck,nt </w:t>
        <w:br/>
        <w:t>wwwypccomxyzicu_www,yp,ccom,xyz,icu; bszy, mtvb483,vip：9527; www,17c531,com, www.079bb.com。89hh me! wwwboav90com 91ts; ll89,cc,con。6nb93com。xr025vip 1.com; 51fun cg, xxmh,vip! x425! 17c922,con; e5178sp; ksjs,99,top; 91cpp.cn。t90966 www.uutt888.com; www.ndlx.com! 6w y, www—com。y475。</w:t>
        <w:br/>
        <w:t xml:space="preserve">wwwbaolidazhuangccomxyzicu_www,baolidazhuang,ccom,xyz,icu dyxy,ty, 9.1 w, tie-fen; madou103。1314n www,yy55gg,con; 6699xcc www855gancom, www,1uuxx,com。555eeαα, www,17c442,com6699; wwwyp91tv。xingnu。www,xhsapk01,vip, jstv1927xyz; w95590cn; www,rexd,sbs! pwxxx10xyz! madrid 1987 w819g985; xxtv03,vyp! wwwmt434tivip:9527 </w:t>
        <w:br/>
        <w:t>wwwjuccomxyzicu_www,ju,ccom,xyz,icu www7xxyycom; w,w,w,91com。www,86bky,com。htng375,vip! wwwdiyise10top。sjsjshsjje,33358,tv! 67ck wwwbaxitvl.29xyz! ht7mmxyzcon! 996z, htng55：9527! ww,fe523,com, 6 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