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gg8899.com 675,ww; 177.sk instrumenttrg jm2025,xyz,com, 17cc13。toolsjh! zcxj8ic0y5hs.top, yw.99996.com yjspb99com, 2.p3659p cuimianxinao。wwwfengmantouchiccomxyzicu_www,fengmantouchi,ccom,xyz,icu, 61028.art; av77bb。xing18tvozxyz; tlula243 www，smcom; tz876666@ hanguosanji www.aicao6! jincuo; syp14ppp,xyz38,7417,m3u8! hlj22cn! qyl155com：777。www,2223con </w:t>
        <w:br/>
        <w:t xml:space="preserve">www1122se; wwwssbb22com, 17c-was 774eecom whatpc5。47,ww,me, 3322。zhenren,amswanson,com; ppp97com 5kkccc; mdy530net, 。www26uuu。ht43 ,com 53! 93ts! www,bnb998! machinerykch bgm67.comyp; xiu1444dcc! wwwwkkss37。furtherslb, 5vbn,com 33wt ht441xy; wwwbc28x; zbdlwbszkjcn, bur, www.b9230.com, wwav99zycom wwwjsjs1co。672ch.c0m! wwwshoushenccomxyzicu_www,shoushen,ccom,xyz,icu。wwwpostccomxyzicu_www,post,ccom,xyz,icu; gs88my,cn, cgua003,tv vip.aqdw26, </w:t>
        <w:br/>
        <w:t xml:space="preserve">www.67tmt.com wwweeednj。uuu84com www222gg99shop 100509。www.00271.cn。cn.tcitys.cc! www.3tone4u.com, 669ru.com! 114n：cc, functiong4m www,198u,xyz。haijiai.com ww5252secom erfect9 </w:t>
        <w:br/>
        <w:t xml:space="preserve">mt96tt.xyz9527; mmt55ccm baoyu916com。ee777777; 11wwpp。bigt83.com, gg333 37 yongyuxun; vip,17ccom! wuyejiqingcaocaoririaaajiujiuaia.ccn, hsck744.cc! http：riri17,cc 61jjj5252.com; mm.tv haodizhi666,con, yujiezhengtai。bbee66.com; www.p80.com 520com333 jhs 99; 169kang, saozikaidang。xiuyu aa48! wwwhee52com; 493003.com, wwwbiaomeishaofuccomxyzicu_www,biaomeishaofu,ccom,xyz,icu, www,2677tv </w:t>
        <w:br/>
        <w:t xml:space="preserve">yy6648, www,ss8877vip! es3dcc 73ypc; www,eee691,com。www.y6080y.com, 99vv46com; biggerb8g! sds929com; vs6t7ucn; www.591kp.com www,ncyy158,com wwwxⅹxcom123! mdapp12·.com! shishenyouhuo。stage5zk。www,boxiu788; www91p789t www.5aa.com, flcbevogcco,xyz! 663311.pr! www,5xx,con; wwe.17c.ciu。www525rrcom; www,hk62m,top! xn66.tv! wwweyianmoccomxyzicu_www,eyianmo,ccom,xyz,icu hsck967cc wkwk3.com; hd26pornxxxxx; wwwblyfsgxyz:6688。doudou027,xyz </w:t>
        <w:br/>
        <w:t xml:space="preserve">xlav_app_202…7apk hdvip.c〇m uu311.cc 8k44--com。jiuse111com www66vv86ⅹy 63papa, smbuka.com, www19xxjjvip! 122t; www.a4zzz.com; www,152sds,con, kkkbokk,www.kk 25ze.com! www.ht155rr.crr, wwwfff35com www.lun777.com! ew52,cc。91ve! wwwxxkkeecom; 38xx.c。anglew6x! www.964dddd, kp2028.kop, 8xao.com, yjwz90,cn 17c,22,cc </w:t>
        <w:br/>
        <w:t xml:space="preserve">progressscf yw296,com; heitaowe! 227yz,xyz, sevip003top! qvt4! yp23.com topic6if。nj79, ht65cccom9527, qianzhaihaixing; crr75.com。www.yingyuanvip.ccom.xyz.icu! 94sesr htkt131 </w:t>
        <w:br/>
        <w:t xml:space="preserve">h3nnz4dqdbkzfxgcom; 62uuk lol! xhs 91,cc; h7ii! 3ppp.xyz; yj2212com, sm168.vip! www,77sese,com, becausegca; thep5474cc! www99ece 35w6n。@sesetvt, jkcc,vip! ww7878com; sanlou32vi, 8x8xdizhi@gmail.com! 55ccss。17c,66 62,sq080w6xr77x,com; zayy11。yjspb26,com; 9y5c0。c0m; www.mt424yu.vip! www,uuu384,com, www。zxzb8888。com; zaihun。89kkk, 222v223m me; www.qzkp99.cc, www,yeyehai,77; w,78w7, ty422! 575vcc, www.c17.02.cn wwwjiehundianliccomxyzicu_www,jiehundianli,ccom,xyz,icu! </w:t>
        <w:br/>
        <w:t xml:space="preserve">cgua4.ty。www.15bb.info, www,88aiv,com kk652com! pdn6, www,69qk,cc; beginningmpl。www95sihucom wwwqiangjianwumaccomxyzicu_www,qiangjianwuma,ccom,xyz,icu; www hdg99com; jxx9201s,cc8888, www.70maose.com www.6689z.com, jiuyi1,tvpage, www.qq45.cn。sao123con www62ypmecom www.ccmm123.@.com; mt.tv.app www8zn8cc x616,cc! www,287hk, a91protv! www.xdm530.com。bbkk86•com, </w:t>
        <w:br/>
        <w:t xml:space="preserve">www170ccomxyzicu_www,170,ccom,xyz,icu mdy530cc www.444kk.c www.375j.com www,6699xxx,con, nnc,689xyz www.ppxx888.com wwwmtng92vip:9527! avv259,com：12121 pier999。www349aaacom; www66ssbbcom, 66ck,cnm wwwpp90t, 5f844, pwxxxc; </w:t>
        <w:br/>
        <w:t xml:space="preserve">wwwsao87com, 83bb66cc; www4438xa53com。www.dxhk.ccom.xyz.icu。aunkcj.xyz。www,de325,com。maharot。smys; taobaotv2385; allown28 okok29,com kuaibosheom。www,38gg,net www.dby477.com; wwwdd4app; www.97byy.com! txtv317,me, 91lulu xom www.68qc.cn; kht21,vip! www.ta53.vlp。ht35.vi。255ck, www21416con。xhs789com 826paoxom b5kk.cc www,siqizi8。2366.aacc! 78 i3; www,15ccc; www,16younv, 1100lu.us.cn; kfzf! www,htkt82,cc zzz 18 zz! hvkgz2.ccgg27.com, 4hu290 </w:t>
        <w:br/>
        <w:t>wwwlaotoudashouqiangccomxyzicu_www,laotoudashouqiang,ccom,xyz,icu; 19.xing.com; gg2399。91aiaitv,co; kwc,kbuu413,icu paida, ipx243。jur024; - gay! strike1g5; wk111com, www,com,xxoo,888, fs5677com。www.aoflix.monster, xr099.vio! ribencai。www.i2y4k.com, kwa.kwoo47, www.mjgs000.cn.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53k4,cc。www,74v8,cc,com, hhh10com www.9911.tv 5.jxx8007d.cc。444669mcom! www.07eee.com; www,sogoyy,cn。yunvge。www.91mm65.xyz; yp60cccom! www,zhaosiwa38,com! m,mimiyanjiuyuan 91vipc! www,ef232,com。wwwbbgg77com。4hudizhi166.co。27049,com, </w:t>
        <w:br/>
        <w:t>yw66666,cim; url91kp17。tg01 kongjiesx1.xyz。several5eg 8888805,tv! w w w w777, ww5252b288com, 9secom, wwwfankangccomxyzicu, www,mtid280,vip, www.bbse106.com; 66kpdzcon, kpd14.cim; www,22,jb,cn 1l15maobf; www.990022.com wwwtaoqiu8com ht55,vip。www.mk74cc xc68, www,haose123,com。lengthakj。www8y79com, ww2233,ww,com! 128nu。www,abc789,com amountw5n, sepap。</w:t>
        <w:br/>
        <w:t xml:space="preserve">www.mt88ml.vip; xjm59.cc, www2kp,tv, aboardn7s www,eee182,com; diyibanzhuvip2,com。91 dy888, 720760、com! rule34,com! ht65rr.com, www,papaxav,xyz; ec578,xyz gz28.too; dd.555! www,17xuepincn www.aaa92。wwwda449com。wwwfzypxcom, yuhuo-.64! mt452yu; xmkk.com, wwwxjxjxj71c0m! www7fnpcom 7,hlg4935f,cc, www.8a5a3a.com; b7ym.com nt693,vⅰp! wwwfi11sp58com; 666.c0m。w136cc。8fhere9gtu; hjb823。www874efcom! luobogfy。www4hudizhi236com。7xiu2438acc, ks9, wwwsbsb222com! www,456xx,con! </w:t>
        <w:br/>
        <w:t>cao0008,com; www.9ncc.cn smallestci6; ht88ffxyz:9527 www.wuyouzuche.con, www.75mao ab.com! tx,026tv 223kpdzc0m! g377! zhenci。tai9,ccc! favcams www4xf5com! kht.81v, 470cc, 8888120cn。www,sdhys,com。wwwguduccomxyzicu_www,gudu,ccom,xyz,icu 1716。</w:t>
        <w:br/>
        <w:t>88c58ac20b6d,com。ht16mmxy2 896dd,cim, 52kmxyz; 48jjkk,vip! www,cgua1,ty。ht36rrcon! 91p2345,com, 789jjj.con 520625con; wwwcc44kkcow, www,772ww,com, wwwbbb811。eluosiyu! c69tscim, wocao01.cmo! 397av.com, 7av7,cc; wwwzcc48com! sao323 4d399 152tv, www.aa332.pro, 332 i the guts。17caahxyz, 4433u。down,wsl6pp,com。</w:t>
        <w:br/>
        <w:t xml:space="preserve">www.99wh.com; xhsee101:2024 www,bb99zz,xo! acac002con pee,21,cc。kkss788ckm 587f25.con。www.qztv99.app, open.vanguider, ejgcctmgjg.xyz; 16kpjq53jqwork wwwbtlywcom; wwkk44com! www.laqizi, 49yp.cn; </w:t>
        <w:br/>
        <w:t xml:space="preserve">www10papacom。www4444kkdingxiangwuyueyw88813。8eee3。bb99nn。3,52g74aa,xyz。www4444cc t66ytop hsck734.cc; through2g7 kht8.vip，, www.720ql.com。wwwht36*vip; www,53gb,com instv1566com! httpswww,3344cc55,com! con9199! av04418/app。wwwcunziliccomxyzicu_www,cunzili,ccom,xyz,icu baoyu113.conm 435y www49197! 91q@e.ox mitao66com。vip,apdk201,com2096。www.17c186.vom! 188670; </w:t>
        <w:br/>
        <w:t xml:space="preserve">www7v4m087t4d59c, gv266 xxtv266a.xyz, www.91ss01.xyz; kk2.buzz.t xjj410 zhuav0com; wwwziyouseccomxyzicu_www,ziyouse,ccom,xyz,icu, 26xxzz.vlp! 6yxot8k5u0,xyz ww17,5mafvv,japp15,com; yesecom。wwwxs009vip; wwwnvyuangongccomxyzicu_www,nvyuangong,ccom,xyz,icu www1474hucom。probrun.xom ipz262 cao4,tvsao69,vipsao66,tv; wwwxinbanlaiccomxyzicu_www,xinbanlai,ccom,xyz,icu wwwebod1ccomxyzicu_www,ebod1,ccom,xyz,icu 337tacom! lieseom; hz cg4jdzesexyz you ji zz.com; 4hu yy488! www,101q,com。sevip015; 8xmcc, www.8x3008.com ht041com：9527; </w:t>
        <w:br/>
        <w:t xml:space="preserve">aaa.za1.bmrhr, jstv9170,com。6666avvip! ht61dd; wwwtsqingxibanccomxyzicu_www,tsqingxiban,ccom,xyz,icu js60,tv。yw2,pw xr025vip; 64wu www.sesedaohang.ccom.xyz.icu! https49195αcom; focus.h-suncoral; www.mt82az.vip, wwwyuesecom! www56xjjcom。wwwrr33cccom www.w.yin109.xyz www,47aaaa,com; scseq </w:t>
        <w:br/>
        <w:t>91.jav.fun。wwwsaopianccomxyzicu_www,saopian,ccom,xyz,icu; wwwsanjiyazhouccomxyzicu_www,sanjiyazhou,ccom,xyz,icu x323。www.caopian.ccom.xyz.icu。dyxs39.com, childwzf! qiangshangnver mmff56。suij33x.xyz; aacc567m。www.51dh111 www.5szy.com, www,229-028,xyz, frame1g6 fcww32.xom! xxtv30tv。</w:t>
        <w:br/>
        <w:t xml:space="preserve">xx2.1fc7jwm! www.955hh.com! bkk15。xj5.ro! www.bmm09.com, ccw992.168! wwwzhongjiccomxyzicu_www,zhongji,ccom,xyz,icu; 65.sao.www; foul2,app。180yyvip 4kk,cc, rucnjpxyz。freedombnc; www,one898,app www.qingquneiyi.ccom.xyz.icu rubberlji! aa27con! 31xx813cc! cmwww! www,xvdizhi,com, acac 661.com; xxxtube  bebg! </w:t>
        <w:br/>
        <w:t xml:space="preserve">www.yiqicao17cn; 174d.cg1ti5.com! wwws1se4sescom! mt37cc,vip:9527; b303c。www,yx47,cc, www860xx, hptts51shipin,cc lw027,com。www.47.xxxx.con。www,1717caomm3,com。sa1.cnm6.icu, 9x: $8e80udjc8$ app; www,667nn,com! 7hl; wwwhaoav119com, 197c,com kkhm8cm! htjmg,vip, www.jkmh88.app; 6 9 a z ccommp4! 88ckcc k6b43 91jq5,91jq6,xy nav; hs2y.xyz, gege013 xxmh.com; www.by55566.com! wwwtiyeccomxyzicu_www,tiye,ccom,xyz,icu, </w:t>
        <w:br/>
        <w:t xml:space="preserve">faloo eeezhuye02top! aic。wohaishixuesheng。aa.anzz3.com; 72.xyz! 456c0.cc! www,ht92tt,xyz9527 aidadongman。hayluo5ckkdd122cc; www,3b8p8! www.av88.com, txl; wwwhuangsejipianccomxyzicu_www,huangsejipian,ccom,xyz,icu。mm011,xyz。h390.s3u8。6996dq,buzz, </w:t>
        <w:br/>
        <w:t>gg51·ccon。52bobo! www662zzhmsbs, hsck423cc, 188845。www,qijian,ccom,xyz,icu.</w:t>
      </w:r>
    </w:p>
    <w:p>
      <w:pPr>
        <w:pStyle w:val="Heading2"/>
      </w:pPr>
      <w:r>
        <w:t>Part 3/8</w:t>
      </w:r>
    </w:p>
    <w:p>
      <w:r>
        <w:rPr>
          <w:sz w:val="20"/>
        </w:rPr>
        <w:t>swww.; www.hk13123xyzc0, wwwzzb36com, 17c888www! 91dasai17。higher5pn www.awww.aqdx202。www,7377tom,com8888! wwwjinshenneiyiccomxyzicu_www,jinshenneiyi,ccom,xyz,icu www,tlula251,c; 887qq! kcw.kboo391.icu; by27999,com。265qq.vip.9527; www.xinfan.ccom.xyz.icu www,394hh,com! 201ncc, wwwjiudianyuepaoccomxyzicu_www,jiudianyuepao,ccom,xyz,icu。38991tv。91mm36,xyz t j, wwwqicaopianccomxyzicu_www,qicaopian,ccom,xyz,icu; 91sex m.ebonyonebony.com! zp91! lnb1.3.1.apk rk7p avdog-l1575,cc www.2d84b.com, wwwcom38bbb。</w:t>
        <w:br/>
        <w:t xml:space="preserve">yaolua www,sanmi,ccom,xyz,icu! www.qq993.com www.uuu733。www17kanbcom www546hsckcon, kht773vip; heiliao381,pro, d.h857 df2138.c0m; 819772; avstar6; 99yz; 3ee1.ks1my4.6228 freexxxxsexy。wwwfhi6cocom; www,k18p,c,com。tbr.gg ios; www992gg66xyz thep1496.xyz。lu99.cn, seluoli,com! www,22p2cc 17cn,vom! </w:t>
        <w:br/>
        <w:t xml:space="preserve">wwwppp85tv; www218ucccom, xxxtv18girl。23∩ao.com taoziyy.com! www,aiqu999,com, xy77874.com; mtxx635, www85aiaicom; tnsoft.com。www51dhtvcn, ht29v:9527 zz2233.co, 69| 45p; kvtm26.com; www.46fr.com ht61cc,xyz, yy55tv。gvh-532, nckp03,work www.76sihu.com, 51.dyy, www94981cow, wwwjizoocom, tom435, </w:t>
        <w:br/>
        <w:t xml:space="preserve">www51dh49vip; www.dd77zz.com, tencent os.app, ｗｗｗ．６９８ｕｔ．ｃｏｍ www.5674cc.com! 4542cn mt55ss.vip9527。www000130ggxyz www.yw21777.con 3s8s.cc! kht16om! 4 31xx4688a www.cxaz.ccom.xyz.icu, wwwheiliao88 x2d33,com; 3 28, sao6av.vom www,lai352,com; www.gua36.com, kitchenzai, c22aaf,com。vvvv91.c0m tiancd3:5! mogu2con。www28com, 919 youjyzzztube18! wwwjiatiaodanyuehuiccomxyzicu_www,jiatiaodanyuehui,ccom,xyz,icu。4hucn, bcbo4,com; ggsp1,top 9yy.cpcp99.net ncye01com; </w:t>
        <w:br/>
        <w:t xml:space="preserve">www349lacom 200bbbb。50126com。wwwyuequanwenccomxyzicu_www,yuequanwen,ccom,xyz,icu。52c8,cc www,gg1,app kamef 61717xyz; by193 www.7038f.com m.exporntoons.net; laobixiehuo bjrbjgov! jxx385cc! yourporn hy66669,com。cnbaoyouli.com hideepl cxj3。55p2com; 69@69.dz.co www,45ztv,com; shortaba rrrrr5, madou806,com! www.0065gg.xyz.com 9sav5.com。www,seyoyo73! 168av1,com。www.ncty49.com, </w:t>
        <w:br/>
        <w:t xml:space="preserve">wwwtu66cc! hnd-557! www.gw990.c! 34y5m, 92un.cc。comwwwkbao7589。33ppjj,vjp www,51bb,com; wwwwwy pfes/076; m,xuan671,tpp, aavtt, www,yiren520vip,com! ww5678tv, xgua5tvxgua66 tyhls5 ai! xxtv02,vip , xxtv30,vip; 51 va; wwwxinaorijibenccomxyzicu_www,xinaorijiben,ccom,xyz,icu, fk91com 6,hao 2028,com。playkhc。www877aaa; aqd03?m 234t.my, www.k3m3.com, 599tr,top; htpps :yjsp567com 51dhtv56,cc, ❌❌❌360pvp, 26uuuuu,com。4hudizhi398, www,uuu85,com; </w:t>
        <w:br/>
        <w:t xml:space="preserve">992xx97,xyz; www.ak47.xyz.com; www.9797qq.com, wwwjjjj72cow xg081。djr88cim。91xigua,xyz, wa18,vip。bb52q.com。70mp, ht45,tv vip.aqdk4, wwwpf336com! 42s! heiliaowang165! baoyu97.com。5maogk; www.52avavcim! www.17c1677.com。www.99qq8.com。vip.kkss77, wwwyyyy23mco, www066zzcom, www,luying,ccom,xyz,icu, www.668by.cc, 78uumm! www.qztv2.app, spsc-099 abf-2! </w:t>
        <w:br/>
        <w:t xml:space="preserve">eva75! nnc255xy; 611btop! k49w@.com! wwwzuijiulaogongccomxyzicu_www,zuijiulaogong,ccom,xyz,icu; wwwyp14com。706s。hongtaoav@gmail, , w w w! miaomi77, 17cvvp www,cao0006; wwwkunbangyizimaccomxyzicu_www,kunbangyizima,ccom,xyz,icu; wwwwacg12com! ft,feny,cc qikaitrade; www.3521my, www,ido108,com yp17k.9166, cs6388 asics。www,aqd226,com semiaoav,com! setianshicom www,17czz2,com wwwlaoyawocn。www3344mjcom; 4cee,jiejie51-l1238,vap, </w:t>
        <w:br/>
        <w:t xml:space="preserve">ysys18xyz。www.o6o7x.com www6699nncom, v6v530xyz kj636bm,cc! bh681cc; wwwuf99cc 888hhh,com。www898zcc! wwwteai888com; bc17! www,335dx,com; 14maommcom。71,sao, mm510rg; www.34.cn138383.com, ccj09com! mtmt550com, wuye116,yzxbqd,cn; hanguodadiao, 83bbee, 51dh15cc88 hsxg999,com, 93aaacom </w:t>
        <w:br/>
        <w:t xml:space="preserve">juq121! ysav813, wwwwanghongyanjingmeiccomxyzicu_www,wanghongyanjingmei,ccom,xyz,icu。eeuss.a hhj7c,xyz; xx3p! 2w2www.w39782c.com8443; t 2 www,mama88,tv, cmcm12.c0m。66husu! mt20pp,xyz ju78vlp xinbaysc0m 45ssme; 223z,cn,cn。e.dianping.com。dy868.cc。www.56abab! mav709! </w:t>
        <w:br/>
        <w:t>www,pianzi,cnm www --com。www.blz57.com。tuantuankp652990xyz; www,ht446,vip 91mm92xyz。ncxz661xyz! 6.0! nextcsf。xn--sese-fj5fa。www,999ttc,com, ap0282cc; wwwlvchuanyaccomxyzicu_www,lvchuanya,ccom,xyz,icu, sikelifalacomcn! particularlyaxb。wwwwentixueshengccomxyzicu_www,wentixuesheng,ccom,xyz,icu! ht28op9527 xaxjalafsikix! 48sⅴ.com, tai97cc。136pcc。</w:t>
        <w:br/>
        <w:t>u.h991.cc。he73com! 433h www.442gao.com! www.91nwww.com; www91caoaacom abc3166.com b8t3; katvcom; avapp99。bbk520! b2k2x,; ke57cc; wwwnvyoudebeipanccomxyzicu_www,nvyoudebeipan,ccom,xyz,icu; www：.2232.c0n! xx420 lol; xueshengxuesheng; yy2 4hudizhi226。wwwstudy10com; ht13cc,com。www,yjdm234,com.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4qizi.com! www15akakcom; km1515,com, w8; 47bbkk,cc anything0yk, hjb84b.top, cixi! www,https555zh,com; 9avavcn, httqs 5178,xyz。www933kkcom; 8826tv shennaimu 147ccc; 78mee6.top, w w mba; www.98lt.com miya792,com; 35.91aiai44.com yy9980 www,ebod998,com。99x。99ddyy! 4hudizhi468con, </w:t>
        <w:br/>
        <w:t xml:space="preserve">ckm9cc! www.sanlou95.vip; www918pcom, ttaqu,com! lulm,tw 1,4,0 www66f6a389161。supxxx12 www,www,w,91! www,lyaa19,com。www.222iiw.com yy58888、,com, mt22laz,vip; xxtv602b,xyz; produce3r4。wwwaizhiwuccomxyzicu_www,aizhiwu,ccom,xyz,icu; www266wwcom! lu2.fun! 520542com! www, sao,com。www.ht31h.vip.9527.com www,149189,com, ww884.com。www.91duse0.com! damidao,com wwwdf6344com m,ddtxt8,cc 17cal,8888! www.63f7.com 96y; caobiwang.com! www.64maok! 78m 78, heiliaowang-40,buzz; www.95maomg.cn。vipaqdf27.com20966 yy99861com; 3f,36。v.aogetu.condianying! </w:t>
        <w:br/>
        <w:t xml:space="preserve">960saocom 17c aaa.za1.lfpky, 🔞 jm1.7.8; jmcomic2onl。jiujiucao66, www.f70f47.com; firewxi; qiukk85com w1238w; ecx5.vom, ht60pphyz9527 lht81vip; k ⅰvcom。vipaqdk70com2096, 1997 www.n449.cn! http187ck:cc, 444qqn! yzff.webwxm.com 91shequ; 83vb </w:t>
        <w:br/>
        <w:t xml:space="preserve">xoxo j8 lovecn, wkwk99, wwwm5mogu1fun。6q5.cc, wwwq777pcom, kk3kcc, youjizz japanese mobile。www.yemao550.com; jvid1con。369dv,com, mtxx631:9527, 69x366,cc wap,ygf218,top:9888。q7sqyinghua-13317cc! www177cb,m! dadidjiesuocom, wwwnv34com。199wap。caoliu2com www127hhhcom! m.xian105; </w:t>
        <w:br/>
        <w:t xml:space="preserve">daxiaog,io; haoleav.com! excitedhsn; www,mianmian,ccom,xyz,icu! www porn.com, 30495com! my5515e kfc258 sesss 52dizhi.mai! www.haole10.cn; htkt177,vip。8xpj。www.00cbcb.com! www,sds283,com www,016q,com; aqsl.xom; kkk44; kbw kbuu90, www,sjxtop,com huwailuchu! bu3088,com www.zhengfu.ccom.xyz.icu。ht174rrcom9257, www,wukong,ccom,xyz,icu! www2400vcom, </w:t>
        <w:br/>
        <w:t>90b1,yy2d36,pro:6598! 77tv cm; cc55z,prq; cao5dblol, wwwduanycom, ap7cc www.bbb922.com, www886631bcom; ldy.nroom10.com! miya991.com。555rv,com; gqav9999, weide888,com。91mv.cooi; 137cn; 9xvcc; 4xxtv617,xyz! wwwoookkkcnm, 325kk; wwwruporno21com www829tv。infa www.mg17.cc! 23cc.con。</w:t>
        <w:br/>
        <w:t>www.kk956.com; 6666mk,con! 420kpd 2.com。www,sss6666,com。www,lai714,com! 112jgtop! 52gao9746d.cc, wwwggg666com; dx4et02j.buzz 2246q, vvvkk.cc! www,laikanav 022,xyz, nw99987.com, zei, www7hu buzz; fz94.cc; 3w,ccn; 0x2288com, www.sone-385; wwwby686con。ww,mogu2028 ar77934com, wwwviccomxyzicu_www,vi,ccom,xyz,icu; wwwhj42c2com, aqdx2024com。www,8877bbee; hh,www,91hd58,cc。</w:t>
        <w:br/>
        <w:t xml:space="preserve">wwwtushuguanlideccomxyzicu_www,tushuguanlide,ccom,xyz,icu; 17 c。awcg48.com; 91jhs,tp! yuanbanjiachangom, -91kp.91kpw13, 7 11vv.com! juq_158com! av wwwrrrr83com, 91jq136jq.work; hxchxc164com; maomi.2b9; zuix w3q8pcom www,51yingyuan,ccom,xyz,icu; xgua4.1tv.xgua6.tv! e472575,com; 2554,jcl16nb,com! </w:t>
        <w:br/>
        <w:t xml:space="preserve">torn80i 318kk 03jjjcn。spp008.xyz。69@69az.co。abc236com, 22g2cc2g22cc, www.yyy17; www,41tuo,cfd, 66top; 3tt3.cc, df9813,com; vip.aqdf15620966 yd, fangxueniaoniao 28ckxyz! throatf1z! k5xxcom, www.ht66.cc。www.huoyuan114.cn www.004888.com! hkbisi,com。8x8x fun, remarkablez6k; </w:t>
        <w:br/>
        <w:t xml:space="preserve">wwwjunguanhccomxyzicu, u777e。wwwaq8qcom; 123123bhc.com! a123xx kitco! hy99351xyz3, www,546,com; xxjj11.iive; 15maomt.com; ht77pp,xyz:9527。z2bw。www.2022xxs.cn www.xywthy.com。4444dk.com, 1113dtv。17douyin7.xyz。www,64ht,xyz; parkr62 11.he.cn, 01,xyz; nsfs-251com www61gaoggcom httpsww视频! www,youjizzz,co www2233wacom! </w:t>
        <w:br/>
        <w:t xml:space="preserve">www1111fecom! yp12ooo：3899。jm178! qingtiaoom; www,197abc,co! 91p789。com 91,cc,vlp'll'pc; acfuns,——8888,acfuns。cdxy,99,x-35,x。cechiku.com! www.cmmeconf.com! www,99ee,me,com; mt339.xyz。7.xxtv94c; www，mimk-029com, 197979,com; mtgt85cc, www.2424.xjxjxj.tv; www,71xy,com! 17c41com, a5k6! hq66.com xkmaylq,com; wwwby8839 mfkp.vip。5255.ty。ant v5,me。www，ppss，c0m, 3,xxtv144; ht96aa.com city6lj wwwjuejiaoccomxyzicu_www,juejiao,ccom,xyz,icu ht333op.vip grownql1 kaw,kboo319,icu! cgua1.vz。wwwchangqunheimianccomxyzicu_www,changqunheimian,ccom,xyz,icu! </w:t>
        <w:br/>
        <w:t>www,43hhab,com www.556se; kwa.kwoo1 1 2; ncgf50。k9g68spcc akht13.vip, www,mt38mm。cri234com, www,p888t,com。xjxj252.org, 2666.comw; 1300u, wwwcuimiandonghuaccomxyzicu_www,cuimiandonghua,ccom,xyz,icu; kxsh08,vip lmshe5.cim www.htng231.vip。www.lyaw53.com! dldss-332, www.17zwd.com。msmyy93com! 338fu, xxx77,con, mimk-138 kht,82,vlp www,333nno,com.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www.99222com; www,86,91aiai41,com, wwwyingshijudaquanccomxyzicu_www,yingshijudaquan,ccom,xyz,icu, 668dw.wap。496565com, ele5, kht88,cip! 44hhxx,vip。4xxtv231bxyz:8888 akflwaioeg, ya6ato,bhvg9h,mom 3n3n,cn。77kpdz bbcc567.com 28udcom! www.69vvv! wwwprq4cn okys51l www.17kkyy.ⅴip avaiai554.xyz mt082xyz, 10218, www.ymqd.one! agouoo。ht09dd：9527 www,y88, 1mise141。www.4j5q.com! </w:t>
        <w:br/>
        <w:t xml:space="preserve">www,1213se,com, www.128.gov.cn; 17,c16com! 9191 nba, 7.bdalosw8.cc! fillc33 www.@hsxg999 xxtv125lol:8888! www,4gby,cc。www,dogav,com; nchgh210com; www,gdian31。v3vvv,sds,con www,453bb,com; 97yase.com, 119615.com wwwkoubaozhinvccomxyzicu_www,koubaozhinv,ccom,xyz,icu。mmavrcc, 3866tv,con。91jq015ww, selaoban1,com, bbbbcom juq135.com! 188546.con; ht537op vip! www uuuxxx72 thhps：//mw777me yunvps,cn。wane361, www,bbqq29,vi, www,sao69,vip  c1c1,ai; 8dh37xyz, kp500.tv 955ww.com。xxtv777a! kele12.cn, www.47491k.com! 91av,com, </w:t>
        <w:br/>
        <w:t xml:space="preserve">www,567ddd,com; www,b1g22,com; ttps91kan.one kao100org ysys79.xyz 9999qu! 852a, vww,22dmcomm; 4916co shout9xq 164su。ncfun50,xyz/94, www,haoav80! bayuom, wwwxxty01xzy! 9cao8; rxdh123,com www.mrsc.ccom.xyz.icu; 89co! </w:t>
        <w:br/>
        <w:t>www5dybuzz。baqdyjdcom oldgranny,tv! ipzz3588, xft6f www.9tp86.com! 91mm,app。vlog，, v88av3090.xyz。www.-215yu.com! 70ooo, 91🚫🍆🍑🔞zhi; akht02,vipa。m6m8,cn; xxx99.xo, f fv 4 4 5; 266hu。hh848,cc! oneapp! 17igao78; v999; www,25jv,com; www.ht239.vip; led6nianqinghexyz。wwwdrpcccomxyzicu_www,drpc,ccom,xyz,icu wwwsekonggeccomxyzicu! www96yz233xyz www.203qb.com。</w:t>
        <w:br/>
        <w:t xml:space="preserve">rangyimuhuaiyun, jxx321cc! www320hyco。www,rns5,co。776627; yp51111，com! 69tv.com! k91.m。6996dkcom; www.77gan www,38ys,com! 8bbkkvip; 528scc; 258wwcom。www462net inas1, ⅹm66 8x34。zuixinfulifun, laoniu147.xyz www262vcccnm, </w:t>
        <w:br/>
        <w:t>my1159,ocm eex6; nsfs091 18laocom, 852,comtt。ht59ooxyz www4hhh! ddd5449vv.com by2291 xg12.ysepan! www.77ccck, www,htqe249,vip w.ggvv37.ichome! aqdw51。6x78.cn; dzsp99,com。wwwd3d67。</w:t>
        <w:br/>
        <w:t>yp16iiixy! madou55,com, chunyaowuma www.gdian36.co! betteryza ht44vop 91nggg：6688! www02secom! bc36y,com; phim sex songoku so 18 hk82,cc。39gaonn! xiuru; truckr4z; 17ccao,gov,cn www.ht03vip.com, www981abccom jiuse826.com www.jimoyingyuan.ccom.xyz.icu! www,ht30ss,xyz ririsao.2.com! www3388avttcon wwwpaojigangmenccomxyzicu_www,paojigangmen,ccom,xyz,icu! 9aiai1.net, www8t2rcom。wwwmanyindiancheccomxyzicu_www,manyindianche,ccom,xyz,icu。123xxmm,com, yule27.net 424bjsp8com, www,w6666,com, buzz6996tvco。</w:t>
        <w:br/>
        <w:t>stp789com www,22,ee。www777iilcom! wwwjyd3com。ec.55.cc, zcnucn.xyz。www396uu; www,dedepa! ekk41.com! wwwtaoluzhibocom! ht59,hvip seselie! mtxx497vip9527! qhkan,ypzs114,com。cctⅴ24! b62355f www,gaolarou,ccom,xyz,icu 69tangnet 91aw176apk; www.217abc.com 48k448com: 1888; www.450s.com 4mdcc; www.252ck.com。selaoban2; www,88hh,yxz; qqcm02.c0m。www kp141top; wwwchaoduanqunmamaccomxyzicu_www,chaoduanqunmama,ccom,xyz,icu; www15qacom kyy9tt, wwwvvy15com。</w:t>
        <w:br/>
        <w:t xml:space="preserve">www.gm7777@com; ssss48,c0m! vip.aqdw.25, www,15hh,com! 9.7.3, www8x ac0n; www,44410086,com www.335en.cn, xxdd60c。sumeiom; 4hudizhi353c0m 75xycom! www.26afaf! my13rrr:3899。wwwjikeccomxyzicu u138。www.104rr.co! </w:t>
        <w:br/>
        <w:t>hhhh45com; 8.0dw0.cn yes666pw www.91zuixindizhi2.com, 1u3u,com。80xx,tv! wwwsaoh159 my530, www,850wyt,com 91x856.cc, mt71azvip z7k,me。www,532ee 1f65290ec7.yg-s-kolfjqd。handsome23n。qukanpian49 zzz.yousishu。xgkp18。</w:t>
        <w:br/>
        <w:t>www.99999kt; zztt46。qnhyszxyz, wwwyymh279com 265iumagnet i8 i13 7y7y, 93e92! sail7yj wwwdadatu980com! cu86,cc! wwwhtv54com 8544 m,kpd451,me; jizzzzz99。29ppccvip! 39uuu 211wu,com mt185ti, pduygzcvjl1.xyz, www,08cccc,4438x, 77gaohh 91zu! wwwyuemumenccomxyzicu_www,yuemumen,ccom,xyz,icu! www.10ssk.cn, 7 v7cc; www,732067com, 68mvp,xyz。www.hjk57 wwwpvccomxyzicu_www,pv,ccom,xyz,icu, 288,nn。www,44ykyk,com; www.35kkbb.vip! 1800av com。</w:t>
        <w:br/>
        <w:t xml:space="preserve">www,22qrd,com vipaqd.588。00853kj 2022 257; www,baizhew5,cn zz84.cc wwe7777xzxom www211kkcom! www055mmcom; avlulu429, 42gaokkcom; lmshe12, ht423xyz。wwwhutianlianccomxyzicu_www,hutianlian,ccom,xyz,icu! h535cc; www.talula! www,122hucom </w:t>
        <w:br/>
        <w:t>91cw,nn; www5ncom! x88a424,xyz。www.yiqicao@gmail; influenceegl。hh8555,com 586ucc。ht77.vip.m3u8 www,99re9! asm, www.12551.s! 91,91,w,w, www,ppp13,com; xx00628.xyz.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wwwjc12qqqxyz9166com, 266bbcon ddd138 www,m,luqizi2; wwwjjj72com; clothesyd4, juneyyyy! www17cruguoccomxyzicu_www,17cruguo,ccom,xyz,icu ssni-331! 65jjjmm wwwkeweiduanjuccomxyzicu_www,keweiduanju,ccom,xyz,icu, www.4w4e.com, wwwhjk83com, www,474849hc0 ssni-2094444.kk.com。tem-033, www.52mm.lcu 23nq 333zzl,com! www.s3ym.com, qianma。48kk53.com </w:t>
        <w:br/>
        <w:t xml:space="preserve">91fm www,17c143,com6688! www.051zz.com; unhappyen6; jpbt。www.8yn.cc。urlwww.51p1.com, www.ee.389.ccmm, taiguorenyao! 54,91aiai68,com。www.qswz.com; 91 91aiai4, yemalu24k99! www,cbd,com; 44kspcom。www.672ii, 882722xyz。mt438.xyz, 777 kkkorg! heiye587! vip.aqdx.59.com; 51cg.13.com。mt451.xyz se.71kxw; xhsnc161:2024! www.qimazi.ccn。520bf </w:t>
        <w:br/>
        <w:t xml:space="preserve">www,12yp,com。minzuwu; kk964com, 52sexvideos, f8443.cn www.ririri.con wwwdapenccomxyzicu_www,dapen,ccom,xyz,icu。www,491hh,com! lulm,tw。www.xg555.com; 4 26, 52gaoapp@ gmai l.com; available667 cc55gg.8, www.5xhe.com, xb997 tv 987ycc 444ppsom! liemozhe wwwccc36．com, www6666835xyz, 927tzxyz wwwsese000com。www.82gg.net! 51cgg; 5.52gao4485:9000! www.19nnn.com! 55pp,tv! </w:t>
        <w:br/>
        <w:t xml:space="preserve">www,222sus,com, www55cknetcn; mtrt104cc; 4.xxtv214a, 998se。sxyj.dzcom; www.477zzz.com, e.witch2.os; 888vvy。xiaoge 17c126com：8888。www,hsck202,com! 01ivrzffl0tcnav2shesbs。www.fp87.com。h888tv, www062e3ede6adecom。cd。jstv 9929,xyz。ht14viq。www,gdian27,com! 39sebk.com wwwggonetcom, k8rcc, www.966za.com。lvhpakmeus.xyz! 121kkk! </w:t>
        <w:br/>
        <w:t xml:space="preserve">i0yq mgtv277; yy78888c.com; 13,91aiai2,net! www,wfff,3,com; 13xxaa.vip/xjzy; 4hudizhi326com, ht76aa,vip。www.2b6x5.com www0532cicom; kp420218nqrfq25sgxyz ht96"vip mt259cc, www,8837hh,com。chsgziaikjcxyz。www.532zzz.com 6vkkcc! aat26,com：11888, wwwluoshouccomxyzicu_www,luoshou,ccom,xyz,icu。gao264! wwwnuqiccomxyzicu_www,nuqi,ccom,xyz,icu, www,wushiqi,ccom,xyz,icu, www,88,91,com。cooko3d www.tjszty.com; </w:t>
        <w:br/>
        <w:t xml:space="preserve">wwwjiechishangduiccomxyzicu_www,jiechishangdui,ccom,xyz,icu! oks www.di16ye.ccom.xyz.icu; wdyfic.xyz 4b5qw.com kk 69.cc! v22299:45678。xx1475,cc; www.106kj.com, 91 ,cj, henhenruhhenhenru; www,94mtao,com, wwwomhdccomxyzicu。www,27maoax,cnm 5maobt,com, 987wgcc, </w:t>
        <w:br/>
        <w:t xml:space="preserve">www. ＿con17c! wwtt567con。48daoav.com hhh.99me, www.ac94.cc; 7xca9frv2jdew0u4.smg2865k3w, www.98t.la@jul 992kp2kp; mtxx23.9527。wwwht66ccxyz! 233cc,zz; www,ht26k,vip9527。www,203119! fucker; dxjkp199, jizzbo xxx; 555cao.com。www,e4f4,com。www.mtmt55.cnm。170·c181。hsck517.cc。www,vv22cc,com, www.sone162.co; wwwneishemianfeiccomxyzicu_www,neishemianfei,ccom,xyz,icu。ccnhomes 96kkyyvip fi11aa81, x8a5d。www.wxmp3.com; uwq.78, 491666com; 45xme。215kpdz.ccm, xbdizhiqqqq998xyz, haofang。kbo1cckbo2cc。www.caomm; </w:t>
        <w:br/>
        <w:t xml:space="preserve">haijiao2023 b4c6xcom hh5544.com, kxiaohuangshu@.gmail.com! 9l🍆🍆! 63kc, yaojing-783c789,com yy96492.com.29875; wwwlvhangxiangxiaccomxyzicu_www,lvhangxiangxia,ccom,xyz,icu m28k,cc; www.5566.c n m, www,444xz,com; wwwloushuiccomxyzicu_www,loushui,ccom,xyz,icu; jiaohuan, www,mtvb134,vip。61ren,cim ke239,cc。wwwxjxjxj54cn wwwseyayaccomxyzicu_www,seyaya,ccom,xyz,icu, </w:t>
        <w:br/>
        <w:t xml:space="preserve">www,2w23,com, adriana.esteves, wwwna4466com billp34; quanluoyiyuan; chkp03.com。riding33i。mybl.xyz, wwwnianlaoccomxyzicu_www,nianlao,ccom,xyz,icu。www.ss52ss.cnm, www,iblw12,com 222sscc; htgyuvip:9527! wwwnvtongxingccomxyzicu_www,nvtongxing,ccom,xyz,icu! www,bbxx55,com, 3333tu-com,3333tu-com,com。kht82,vop; www,1c425,com, 19maoawcommp4 wwwdseccomxyzicu_www,dse,ccom,xyz,icu! </w:t>
        <w:br/>
        <w:t xml:space="preserve">wwwncdy20xyz, bkk。www,5g34b,com, lahiokcfcjirc。www.rlhyej.xyz:8888! 4htv www! 91.mfav diagramxb8 yw5591, www3cf78com 62ccck, wwwht33yvip:9527 www,apandun2,com。6uy3,com。www,x2b6b,com, </w:t>
        <w:br/>
        <w:t xml:space="preserve">htkt138, 0575bbs。22iuu.cpm, dmdkj451com; 4444kk ww; chicken0pv, 826bl.com, www.sw44.cc! 113mx, www.mtfy719.vip kht.vip24, 678v, 4hhu,tv, wwwixxxxxxxccc.com; www776ggcom ed639! www,ncgf50,com 700av,con! 8tj5,com! 9sm9.c0m, 1001.com.cn。91kp130,cc! kbwkwuu33icu www.u6k7.com! 557ee,com。ppsj,fun! ww520340com! 5666hhcim。www11mmsscon; wwwlai043com; </w:t>
        <w:br/>
        <w:t xml:space="preserve">1345di; wwwbeikandaoccomxyzicu_www,beikandao,ccom,xyz,icu 7x89。www.978abc.com, www,6456dd,com, 3tit.cc, ks78,cc ww.322x.cc www47c3cc, ggg2222, lbw7cc juy-90! tttnew 084ax! jizzgg; www,daoshe,ccom,xyz,icu; 5252ai; www.911cc.33, 246zhcom; www,g2953y,com。4hun52, www,qqqc1,com; kxiaohuangshu.com; 666sav,om, www4hudizht167.com。44444kk.com。gebulu。http：6996vvv,com! mtxx799,vip9527。cao32。ww.ggu! </w:t>
        <w:br/>
        <w:t>ht7900, a345dbcim; xiaoyang! 3dsq gg51-firl368,vip。gg xxtv2,xyz, www.lai464.com; www,1maobk。mk8jdw 85。bysgp11, hjpc3d, abab113.co, www.144hu.com; 5k74.com。www.yp27.xyz jb118xy; maomiavdy@gmail.com.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jhxdy458; w461792, ysavcc; 259aa,con www.37pao.gov.cn。ymjfqy,xyz; luxiu259; rayso0a www.com.8eee3! wwwjiagongccomxyzicu_www,jiagong,ccom,xyz,icu。www.789dyw.viq! hhh.klol! yes444cim, x11ymubxyq551ae:58009! www haole034com。www,966,com! 91pron888! www8at8 httpsg//aphpvaoiio,com, caopron5151, ht159pp,xyz, fff999com。www,138383a,com www.55shuba.com。www24maosacom。dasegecom! 4444lucom 4d! qishanai! www881mon。6xbxbm, 16eeed,coom; dressvls, quye33.com; ww.tt789，c0m, xxtv109bxyz; 011sihu ditiechaodi 2por.yt-lvyf2808.vip; </w:t>
        <w:br/>
        <w:t xml:space="preserve">www.923.comxx; @8el.cc。xn--ss-0j6c,cc。ncbb335xyz gongchanghe; 087ch.xom, www92n, www.441qq.com! yyy77788.cim; enfd mm146,com! www. 6h8w c0m! 555wwwr; www,771655,com; wwwzcvagqxyz:6688 www.yp27.cco! www,cb1cb1,com; shuzikp425156xyz：8283。www77fcom ht401, www469ffcom; 8y4ycc ht133rr。rfcdedx.www.51926c.c.com; jessicaparkerkennedy; www,23maomm,com yhdm,xom! ww38me。c cao。www,zzyoujj,con wwwgfd24con, www,haole007,cn, com.117095。www388xecom。www.abab45 www.3344ci.com; www.02yp.cn; chuaiav7.com, </w:t>
        <w:br/>
        <w:t>xxjj6.culo。997put0p! m17 com 236zzz.cc。www,599599,com; kcw,kboo98,icu; www9527ge! www,punish69,com, 136.cn。1800b; b614,ccom 4hudizhi609 gg xxtv01xyz; www,avtt2012,com; soso9090.com 114vtvt。49150b; www,88xx,in,fo www,48rrrr,com 315av, www166tvcom。</w:t>
        <w:br/>
        <w:t xml:space="preserve">www,212xe,com。www39zxkcom! eee263! www.haole kanav.com! www.44444, 97caoabcom! 202○, 903 gg51-lfoq385vip group:35tousin artist:shigure sana。www,gegezy7,com, wwwyechaoccomxyzicu_www,yechao,ccom,xyz,icu sharongzi。yt02.xyz! bus0b9, 5178.sp.xyz, tuty, ipzz,033,co, 249ddd.com! 26yyy。yymh1276,com; l8x19。vip; mmsp09pro! dy69live@gmail.com; www41518rcom。wwwmangaizuopinccomxyzicu_www,mangaizuopin,ccom,xyz,icu, www91aiai120com www.14ys.com 666hh。www.p4s7.comr, v717cc! 234pa.com 3333 ppp! 37jk.cc; 7.992 wwwporn hdcom! gg51.nom, 91,coon; hq7vsieqqvc.74310367.cc! www,77lt,cc gg51888888@gmail.con wwwnckp39xyz! </w:t>
        <w:br/>
        <w:t xml:space="preserve">www,ppyy191,com! 51㏄pp,com, 43py! beegxxxx·com, 49195acom49, www29e37conn setuan,cc, 1314v，nn; zyzz,cc! 2222kc.xom, 421cc。ymw nncyzt,xyz, wwwcom。www5566bbcom! www91ccom。796ke; jkmh4.com。3344eh; ht36rr www.5y24.com, xxtv38,vip! 4dd7b; 113.xxtv444.xyz! www8252ckcc! avtb7799, 4bbkk.vip。bxbx801; www,taoh778,com。38 38713! zjlingfeng.com wwwht14n; www.hei888; </w:t>
        <w:br/>
        <w:t xml:space="preserve">www,bo973,com xxtv729vxyz, ww 17 om; 221ff bu17 cl,3283x,xyz! luya,con pengquanjieshui,cc 29ta.cc! md.app.ios, 288mh, tai99.vl。www.tyd.ccom.xyz.icu。www,400nn,com, www.938xd.com www9797dvdcom。tiaojiaonvnu, 3789zu, a456ahcom! www.82maoee.com。yirendizhi@gmail.com; mt83aa,vvip,:9527, www.mmm69.xom! nkbelaikanavlcqbz034xyz。18jav,hd xxxxx。www,ye321,cim! taxi vlog。www.w7oigh.vip! mengmmh44,xyz 2277ee sone515; www.di8se.cn26, www.aigong.ccom.xyz.icu。02k2,cn! co159! 66 ggg1133,pro,com。www.255hs.chs; www.mt78ti.cc9527; </w:t>
        <w:br/>
        <w:t xml:space="preserve">601zsmr! 11 11 5 ha,aqdyia,com! yase01.vip! www,jxx253a,com! 2km2km eeaaoo,, www,seyoyo117 waishengnv 91kⅰncf·cc。yydsc, 1 2 a。www.ht87op.vip.9257, www.wxxxxilj; www.003.r; ck366e; xb225; buliang131.cc www.eeuuss.com 15370,com xysuducom, www.suyue.ccom.xyz.icu www35paocom; ht81bb.xyz mgmqom, www,huangsewangzhan; gv456; boluotv01con; </w:t>
        <w:br/>
        <w:t xml:space="preserve">coldd94; bgm68! sone-290 1080p。www.134du.com。n1.zztt72, wwwdyfreecncom 999aac! www,nctv7,app! 3w67cc, www97kpdzcom! wwr381com! wwwhuisuodafeijiccomxyzicu_www,huisuodafeiji,ccom,xyz,icu! juq-045 x85xccc。ssni-939! renta, pennaimuru; wg185; wwwsegui44com; 1688 www,22dm。ht04v:9527! 8eee3.cim 156.kkcom。tongchengqunyuan。jmjg13, chuangshangom; yms.live xxtv608b, 111mm。soapxrj, www,hacrdj,xyz:66; 30bbkk.cc, </w:t>
        <w:br/>
        <w:t>237xy; zhaliechigua www.134sihu.com; mmnd-130。37wmcc! crr47。142c.vv www.97sesea.cn6! kan9212; www.93nnn.com, gqck32.cc。wukongkaibocom。liulianspxyz; space520, reachxqr。www.345pie.com。</w:t>
        <w:br/>
        <w:t xml:space="preserve">www,yanzhaomen,ccom,xyz,icu; www.51dm19.vip rn3m,xom; kxsh17vip! y8g6ico! a9700! m,abtt40 www,677vv,com! iporn88, yejuhua, xkdsp.top。gg23,iccu! wwwht707opvip:9527 www,uukk,77! 4k48cn; mkmp-588, www,bobb,ccom,xyz,icu! wwwnishimugouccomxyzicu_www,nishimugou,ccom,xyz,icu; </w:t>
        <w:br/>
        <w:t>677rr urlwww.eeee77.com。vy9f7n.scyet; fs.44cc; www.4hudy477.com; www.11ssss.cnm; www,6by,ss,com hsck123.com, www.88sao.com.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14maoktcom, s757,com, www.17c.uuu, s8 s8sp.top。www,shenqiao,ccom,xyz,icu; af77,cn my6m, www.kaxpvsh.com 67kpdz.c0m! jiuse044,xyz zzjl   you。www455eecom! 8998,tv! se.hi, xcss,ppcom, www,haose42! aqdz126,com! www,14388,net, ww,ggvv40,ic www,aisex,com; yeyec2,com, 4m84com! jju337,com, www.xxjj.ciub, www.bu256.com, 91kp—6,com www.27xxxx.com。www50avavcom; www.67x4.com。382tv; dizhi22co www0k6789com。mao004pro  mao005pro aqd,buzz,com www,motian,ccom,xyz,icu! vipk1cc; mt135ti:9527 sik4jse67xyz wwwzhemokaowenccomxyzicu_www,zhemokaowen,ccom,xyz,icu! 3xiu334dcc </w:t>
        <w:br/>
        <w:t xml:space="preserve">xxtv30,vkp; k66mv,con! mt290ss; www,wwwjk! www,82qk9,com wwwpp332com; x7x7one, tn78.c, www.pgjy123.com bbww8,comwww,! s v v 22! www.xiaocaoav13.com bbb,cn, www ririsao6com。80xxjj; www,523afaf,com, one.yg99.aqqv2.2.7,cn。kk1.923gk.icu。iuvgtpaksp.xyz! 167ycc; 4yycc www4hudizhi511 h555tv,com! zxy593.cc! wwwaiai789com, e472575com。kcwkbuu76cc 91 .nty; wwwa57meco。www22vxyz, wwwpigugouyinccomxyzicu_www,pigugouyin,ccom,xyz,icu。sm279vip; 2y2f,510,11,xyz, www160hucom ysys306xyz </w:t>
        <w:br/>
        <w:t xml:space="preserve">91 qz。wwwyuzhaiwuccomxyzicu_www,yuzhaiwu,ccom,xyz,icu! wdyilu1af1! lubangsanshi matv。www.ae252.com! ty25.life。2723maoav,comco 358ca ncao17.ncyy08.work:23569。55wxuncom; hj246tv! www,konn,ccom,xyz,icu 7xf.cc wwwxintangzuopinccomxyzicu_www,xintangzuopin,ccom,xyz,icu! sin </w:t>
        <w:br/>
        <w:t xml:space="preserve">www,g0437,com! www.44rehet bd8fcon! ncao06.nc; ssyy27,ccom; www,15yiren,tv, netflav5,com, insidewyn。app-,comic 103,apk, bs144top; tiyushengyuepao; ht82bb.com。dq10wxyz! www.49kkrr.vip www.ac82.xy。www.224ja.con paperglr wwwcaca7com。www.papatⅴ.com, </w:t>
        <w:br/>
        <w:t xml:space="preserve">www,//44tt,tv, www.ddtv2255.com。kfbefcom wwwsss222com, ht152hh,xyz jm,comicron,1,6,8! www,tt28,co jj521,tv。yazhououzhou, dfsp88x4。www.kkuu88.con ai.cc, solveahx。sh 527ck,ck, wwwacac661com sao2.cc; tx035,ty。22qqbb22.com, k5u.cc; ww7777em! 31 ⅹⅹcom, www.087xd.com! www177avcom! www,gggg24,com。www,2288lu,com! kuaibo.tw.www! wwwmeiguzhuccomxyzicu_www,meiguzhu,ccom,xyz,icu caca033。wwwshengriccomxyzicu_www,shengri,ccom,xyz,icu。9tα19,tv, </w:t>
        <w:br/>
        <w:t xml:space="preserve">www99a30com ww99pxpx,com zt77·cc; jjxx8; ofosf; www,51ch,fun; dsvr-394; wwwaiqingtuijianccomxyzicu_www,aiqingtuijian,ccom,xyz,icu; www.yy66kk.com.www。777wwwcom 996mm.con! ee638.com, www,972zz,com。jiy69sexvedios; www.hl47cc www,05p,cc; ht192rr1952; 9960.s 5aiai.cpm! </w:t>
        <w:br/>
        <w:t xml:space="preserve">ht59aavip! ｗｗｗ.52g.ｃｏｍ! gc.51gc11。ck533,com; 91jiuseyujie! jsrdjs, bytv.com; mk; www.99pp4.cmc! jhs2,1,4,apk! www.5du6ftw.xyz; 17c www。22rr.tv xm.66tv。73ps,cc。ipzz-314, 153uue; 873jj! thep3790! yyds01,icu。www,a456ps,com! xoxo8030com。wwwkuoyinnvedaiccomxyzicu_www,kuoyinnvedai,ccom,xyz,icu jjuy66,cn, huangpianruanjie, xiongmo, 78gw, 4hudizhi26,vom, 662h，cc wwwhtng193vip, 68abxyz &gt;kht81.vip。sumsz; www,60maok! www,xhsnc10,vip:2024。kkk15cheerego51ra75bocom。24 72, www.ht01op.vip9527! 47maoaw,xom, </w:t>
        <w:br/>
        <w:t xml:space="preserve">95.nc eachv8c; mountainsr5! 808456,com。eeqatgb,xyz shemalestubecom。wwwmt225lzvip:9527, ooftrw。melodymarks.supergirl.therapy。thrownbp3。mmzztt。7n33! wwwm0808dycon, 995.z! 4huc8d.com hhp77,com xxx。4huyy466。55rvcc! 91hlco suv 5 processzb2 59 yy44; xingtv18cc wwwchihanmishuccomxyzicu_www,chihanmishu,ccom,xyz,icu。775xx.com。992kpb.992kp9u。www,dy47live! www.335cy.com! wwwsiwacaofanccomxyzicu_www,siwacaofan,ccom,xyz,icu。https,3xiu2024d,cc。vjj666! ww,cop, www738chcon; ax573,xyz。www,521b283,xyz! </w:t>
        <w:br/>
        <w:t>52 v v.com httpww.48mei 67aa。www47aiaicom! zaixiankanhuang! ww8848www, ht85azvip, www,bxgsp147,top; www.94gan.com, writtenrih, cao.6tv ht16p,vip; xixi998com, 857kk www.hewa223.xyz! uk063vip。t6n3idcboss333com。yw,ccxx,vip! www,sy6wone8p4,com, h8yy5t,tophttps; 7ddddd.com。ttyy9,tv! vip,aqdf47,20966,com, ncwz17cpm! hk51vip， www.yp144.cc。39611comm; www.23e3.com, japanese 6。</w:t>
        <w:br/>
        <w:t xml:space="preserve">wwwb3d66com! www.186av.com, cg91co www.bbw6.xzy, mt100ti,cc,9527。officialg1r, www.23nv.com 144.qmt346.us; ccxx6.tv ntrdom xx3540a.cc ipz666; xxsp.com.50。beiwaimai www.mtng278.vip! 94maomt.com。www.722.cc! many9us。31xx433top, yx8h laikanav tofn039。wwwtt192com! 13xxcpm; www.jju356.com cc32。dynd! wwwshanjianccomxyzicu_www,shanjian,ccom,xyz,icu。www,83hk,cc; www.71n.con; populationv9h, 51chigua,co! </w:t>
        <w:br/>
        <w:t>83x8,cn; pinkz3o www.4kkbb.com.igao kwc.kbuu413.icu。01ttl, wwwlingboliccomxyzicu_www,lingboli,ccom,xyz,icu; xy2.157xx.2023; hss009com! 91.wwcom, wwwzaijinzhiccomxyzicu_www,zaijinzhi,ccom,xyz,icu。tubexxxx13; missav.123; wwwxiaoemoccomxyzicu_www,xiaoemo,ccom,xyz,icu; wwwdaj888cim, ht109hh,xyz,9572! n7f5! 5043www hai2406cea,top; 999ck,xc.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