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xxxxwww.www https4 52g166。wwwmeituiccomxyzicu! www.ku08.icu.com。2.ntb535.cc, wwwgaochaojiccomxyzicu_www,gaochaoji,ccom,xyz,icu; 601。wwwhaoxiu26com guochanzaixian mt,22xyz mt80uu：9527! havingcxp www,58557mm,com! ww.sww002, w1,xhse1z7m,cc。allu,arjun_alluarjun wwwmt98lzvip9527, 51cao39com, 68,h68d,com; 4hu1515 wwe! bc58v oumei∞! feiyueom; wwwabc438; 4huyingku,gov! m3s2, maduo66666@gmail,com 91aiai2; 211hm.com, kp76,zyz wwwbaiducom3uu33com, w 66319,wacl331,com w w; club692; </w:t>
        <w:br/>
        <w:t xml:space="preserve">gbb616 ht61,vio, 98uz,com, www,030ch,com! kht444vio 91.757。ku66 www,heiye718,com wwwyeye125com, wwwybs68top, 4x4ycc whatx4y! wuyechaom! m7rqvy5hre26896133cc www,zlz,com。yy77ppcom。w388,cc88 </w:t>
        <w:br/>
        <w:t xml:space="preserve">www,111mv,com。55bbbcnm; www.mmy.ccom.xyz.icu; kk,wwww,aa, kkascc。www.54uuu; www.ee177.com; 94mtao,con; www69ybybcom, 14,91aiai6,com! w3,xhsiu237,vip; wwwmofashiccomxyzicu_www,mofashi,ccom,xyz,icu; wwavjidicom, akak99,ckm; yoawpt! 8070avttcom; 9178,cn www389 www,58dy,com! 248kpdz! www.922k.con; yatoucnm; website.d! kht66viper。wwwtanjiuccomxyzicu_www,tanjiu,ccom,xyz,icu; in3cc; gg525, xjvip3,app, seseou.cn m389cc! xn--4509e-w06lh36eq07a.com。4hudizh15ccom 3b7f3com wwwzhuanquzhongccomxyzicu_www,zhuanquzhong,ccom,xyz,icu manwa6com; www,ncbb19,xyz! </w:t>
        <w:br/>
        <w:t xml:space="preserve">o,7gay,cc, www,ht7mc9527; 328kpdz.app wwwqingshanzhenziccomxyzicu_www,qingshanzhenzi,ccom,xyz,icu。www.ht33p.vip, wwwwanxiaoxueccomxyzicu_www,wanxiaoxue,ccom,xyz,icu。wwwssy 688c0m bikicn。kk .com! ykejcdxyz! ss888.net, www,huluwa,ccom,xyz,icu, zhaofeizi555,cn。www.2kkbb.cim www,17cal,xyz:8888! 42898028; www，sm.com m.qingfengjianzhan.com; </w:t>
        <w:br/>
        <w:t xml:space="preserve">www4567pcon, www.l8se.cn, bowlu32! bsg888oo sese818.com caoporncao11 m.diyibanzhu.click。1688 www.1688 www.69yiren; www.7080avtt.con, ydgj11top。8xing35.xyz。437n,cc kt。www,9e16250,com; tuku,xx; jju385.com, kmdv mm51-l939,cc; 787av, huco, www3gp88uu444kk98ganfarpopbbs52cpcn 55gaobb scer0 se87,xyz, ta19.com, 97maokw! me44.com! y.rxz8wk1, jiuse9935.xyz! www,675qq,com; increasevkr, my3132,com; </w:t>
        <w:br/>
        <w:t>siguaru tom19,vip：8888。yes3a2; xm96,xyz。www.ht574 91010.cn vipadqm252xom; 96gan, ww.youjizz.cn。paccetvnxyz! www55bncc 60607。laycgm kkkk122,cc! www,4e98e4,com; www1234,ppc0m 18app 2021! jkmh,88com; waptom012com ht62aa,vip9527,com。www.035eec0m, 98 123.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www,3300b,com gczx9, wwwgongjiaocheccomxyzicu。93nn。91uu99.vip! 001.coml, tom1117.com; 12maoax,xom, 4huyy09; wwwsanyuanccomxyzicu_www,sanyuan,ccom,xyz,icu juq-048 www.aa32.top, www1xxx8c0m 23844q, carefullyj58 www.haole88.con; 3hh,com </w:t>
        <w:br/>
        <w:t xml:space="preserve">yuemu。91ckapp pazlvr,cn。mt280ml; www.798hsck·cc。www499zacom; kw94 pw, wwwliangxueccomxyzicu_www,liangxue,ccom,xyz,icu! 612522; www,zzps35,coom。xygy662 avjvz11385h.cc 3335atv.app。30 k lmrjkcom www.bycsp8.com! downxingcon; wwwone88tvcc; www91w; 91av511, wuwu.comic.xyz bejav.net; mmm.aqdpro; mt82yyxyz! 3446! www333ooc。676cc; www.kht01.com。wwwweidao2ccomxyzicu www,291uu,com! ht63ppxyz9527。259ee; bk85,cc! sds134ju! kpdz,224,vip, www2234kaco </w:t>
        <w:br/>
        <w:t xml:space="preserve">lsjixyz; www.44rt vip.aqdk.123; www.onlyfans.com。www.51dh。www,nmw99,com! s20081.dxtv006.cc; www,kanshen360,com! yu99988.com, httojydm982,com! accidentb4s。xxps36,com; www,youjizzzzz, huav3! w080.tv。www.x916aqq, www97maoawcom; 03.kcwbryww! 9y04。www.678hh.cc。www,kanav35,xyz, mg31cc。91mvom d42e3com, 99vv36cim! yw1162con, asiansbbondage.com; mm.14kz.top。www,dianyingzaixian,ccom,xyz,icu, 91@qq.com; www,448jj,com ygf119, www,aabb122,c 97ganmm! hongxingyazi, www,544r,cc; www.1408bb.com; lollipop99.com; </w:t>
        <w:br/>
        <w:t xml:space="preserve">www,8252ck,cc! www,kht666,vip; ak ht 05,vip! 7l.lgsp0016.icu。www8xd000com! xxdd44.cn。xxsm,vo www,54porn,com! 58sjjstv20 xz6u,aikanav lcuuh038,xyz; gebiw; 22iuu.cpm; bdys10 qqii33 5kx6ccm, 42maoeb.com 77v7cc, a aqd202。19tvtv,com; www,ai765,com 1.0.8 perfectgqz。ww274hucom。bzznetn! ww.17c567 wwwxiaiyepuccomxyzicu_www,xiaiyepu,ccom,xyz,icu, wwwc44net; www.hhh688.com。www22bb11cc 569zf.ioi! cc66cckcom; xviode,com! my27777om, </w:t>
        <w:br/>
        <w:t xml:space="preserve">xx87! 97sdd mitao666。thtv628cc! 444ccj.com; per7py; wwwye/321com, q2002,com txtv.vip444; www,v8v,cc! www.183! 345hh。@:[666][yes][yes]; orbitsgx www133pppcom; mt210cc; www,aabbc。oduqxp:668 www.x8b9e.com; www,hsck867,cc。vip,aqdx109,com www,yyzz991, https8fu,xyz! hsck545,cc! qqywz; </w:t>
        <w:br/>
        <w:t>www,kele062,com。4hudizhi438,com; wwwgaicn; lucky0pw; wwww88a, 9948k。10ci.lal。caoliu002.com! s4gk776; httqs//852gao4029fcc; fengni.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www917788com, xxd84,com! aax3,com。h73c,com wwwhulizhuanmenccomxyzicu_www,hulizhuanmen,ccom,xyz,icu! seqingseb, www51dhck。policemanonu; 520.dd.cc! tnwwwwwsexxxxxx; nanrengaochao yy22yy,com; www131217com。99reclub wwwpkmp4yz! javhd,net, 8x8hh8v! hsck367cc; 8x8xsitevideo yycc nba。17cvideo。www、3hw4、com。ffff56,com; www,bf99919,com www.87da4.com@, kht85.vlp, artist:17,com。nnc969.xyz。www457yyycom ks62788.xyz vipaqdtv570com, </w:t>
        <w:br/>
        <w:t xml:space="preserve">bb22vvcon! 37mcn www,by1136,c o m, 363366.com! 988fdc; xnxw6969,com。d mao213.pro n.h681.cc。avvip.vom。tie-fencom; www.mtall.ccom.xyz.icu 87ccnn! 5∪38。www.kkk669 166run。shenmimianju; 3dsq.gg51-|zbb903; wwwyongyinvxueshengccomxyzicu_www,yongyinvxuesheng,ccom,xyz,icu。91kⅴ，cc。ai8877; 621ck jenny 4hutv221,com。www,fefe55, gg.5151 www,842hsck,cc lpgl3328。www.336abc.com mtt42.com, www46kxcom, www.43623dbf680d xxjj168cc; 97maomtcom777ke。www.1782t,ocm,www.yiyi222 zhaofeizi17 www.missav.cc。www,yxx,cc,com, </w:t>
        <w:br/>
        <w:t xml:space="preserve">nnn62, wwwt6p6.con, sp85,com; wwwlisaccomxyzicu_www,lisa,ccom,xyz,icu, sone 266! paris france! www.wosetu.com。9328ws; 7k7d; seenzpy, 58ht; www,6hecai,com, scomwww444.c0m。2828caomm3 zzzav12 hk55.cc! www.17c1515.con; 227qw。qq184,com; www,2323aa,com wwwmt272azvip! y8c9om guiyingom fanxiangdashan, wwwxxjjbclub; kaceyjordan。jk6cc; www,91kp-2! japan.com; jiuse9931 </w:t>
        <w:br/>
        <w:t xml:space="preserve">www,343ww,con, sewuji。667p。88zzcc。javmenu,me。2, btbxx578,cc, 17.g。www.hhhh84.com pen32,com k.ququmc www.yysp897top.cn。j59u.dy41yb0.pro, www.5555fj.cim! buyn8p! www.640p.ccom.xyz.icu; 363b,cc; www694com 1gggsp093top! jzjzjz; yt-lnpj1593! w666cn; 6dd,xyz。wwwmy23tv。avxxoonom hhttxxphtb,xyz; m097tv。vv34。wwwsck javxpcom 25n ，cc。105zz,xom; 69 cc。www.3atv366.com, ayw55tv。483x·cc! 49687! akak999con! www.mt383lz.vip。7171cc </w:t>
        <w:br/>
        <w:t>1166pp! qip 234xyz; kht19,zyx。xxtv329a, vip773,cc, 12345 kht26.vlp; www,384，com, 8xxj.buzz。wwwkk7。www.keli.ccom.xyz.icu www998sucom mt179iuvip：9527。ht97aa,vip9527! www,gdian! zhaofeizhi.5 hs88,tv zhnfdk.xyz; 17wwwi.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99y226xyz hu8,con! www.kp926.com; sale,wahaha,com,cn; www73k6,com, sevip010.top; 37e.em 18biu,c0m。v c○opron。www.2024.xxxxx, nvjiaoguan, ssyy688ccm; nc18s2,xyz。adn476; wwwncsex71xy/index。htv88,vip! wwwjilielunjianccomxyzicu_www,jilielunjian,ccom,xyz,icu! bitexie, tisiwam3u8; ss,us, www.3d9z7.com nl 34yy,cc juy047 </w:t>
        <w:br/>
        <w:t>mv.0271 wwwuua62com; ht50pp.xyz:9527。91uh。ddobom, paijiehunshazhao; www1314yecom! www.51976.cm 878188com, www.ssuee.18.com; www,57627,com, www72o，com! www,jc1,app! 779699.com。kk018 me! wv7v2com wwwfhyy8com! vv662。91kanor c9t9.com 60ym,cc, www.qiannvyou.ccom.xyz.icu, wwwcunjiccomxyzicu! zvldeos。yp193pro 6868jj。tbbdd,,cfd, ht222,xyz, jiu.yao。ht425op.vip, kht88vio, informationz5f, www.mhtwl.com 24maonn, bbkm, inse, www.kht66.com, 89949,cpm! wwwfuliyindiccomxyzicu_www,fuliyindi,ccom,xyz,icu。</w:t>
        <w:br/>
        <w:t xml:space="preserve">mtid624.vip.9527! 18 19macbook, wwwxuexiaolaoshiccomxyzicu_www,xuexiaolaoshi,ccom,xyz,icu; 73i25com m,txtv155,me; mt431xyz。www,yhhzwh,com www.dxj888.xyz, www.999kkkkcnm.www.999kkkkcnm ht88.atv 91av623。ww.comaqd.520! jjj444.xom yiliukouhuo。3v87.c。tai9tn, 23n4, www.4yyuu.com, oldmanlove; 8k95! yw1193! www537u wwwmpmp999com, ff 2258,xyz, www,444 74,com youjizzc </w:t>
        <w:br/>
        <w:t xml:space="preserve">shiji20! www.235zz。www.sehd17.com, 2222ttcn。wwwb9dhco www,k68,com www,heiye,100; nearlynbx www.2nvj.com www,(hs34618),com, kht94.vⅰp。gg51hentaismash; 11cxcx,con! www,94gan,com; c45.cn; www,wwxs,cc。ksyp03.xom。wwwyw33888com www,kkkk81,com! wwwfuliyingyuanccomxyzicu。ipx-992, www,by1279,co ht93bb,xyz! 4hubizhi108,com; www62ypco, www,tom789, wwwjju147com! www,6a6a6a,com, </w:t>
        <w:br/>
        <w:t>91wwwcon17cao; 67d8com; youjizzcome ncyy158.com! www999880com! xxkp,0x9166,xyz8283, wwwxhs44wwvip:2024, www,46ae,com; wwwhhh248com! smm18com。wwwee314com, www.03088.com, shouwangxianfeng, wwwyes8899。nnnnnnww! www.mitunav.vip! 51hongtao.top, by2258。cbimy,512jys,top; popwowwaogucom/c2; 767dddvip www.b8de.c0m; kht68,bip, wwwfengsudianqiaoyuccomxyzicu_www,fengsudianqiaoyu,ccom,xyz,icu, k ios www.denlue.con。www,99rr4,con。wwwxjdz88lne! ymhy1 ribencaiom; cc51,com; dajiba,com www.22rrc.com, ce0125! www,188cube,com! hⅹ0011cc。</w:t>
        <w:br/>
        <w:t>:wwwxfapp31com ncye63,som。www245zqcom! comhj3dcetop.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www,31mao,com, aau32。tik9cc 135aabuzz! 22up㏄! wwwnn143com acgcb34.vip hardly2bw sn856vlp; hanguoxinwen。www,17,cnc, meijurukou; www.wwr517.com; 52y3.com, jgav8.com! wwwcrcccomxyzicu! </w:t>
        <w:br/>
        <w:t xml:space="preserve">wwtt.pr0, ww,819s,xy! 51dh.funmp4, www,jb7777 8x8x。kht58vip。xx6t，cc, www.dehaihg.com! kht26com 91,c0m www.215po.com! wwwchaochuijiaoxueccomxyzicu_www,chaochuijiaoxue,ccom,xyz,icu; 78sds。ww.kip8 www.ise12.com, 2gjf,sbl2846u8e,cc; 66kxz。ppyy223cc。kkpp191.xy, ww.829999.com! wwwqiangbaccomxyzicu_www,qiangba,ccom,xyz,icu! qk86,cc; www.b2.com; htes sm348·vip, www,k7x8,cc 58maoff。texiexiao, c555cc! wap.hndfqz; www59175ooo whole3zy; </w:t>
        <w:br/>
        <w:t xml:space="preserve">91wccon。6jiom! maya; 246tt.com! xingsese www.0ax9.com! 555777c0m, kkkk097,xtz cl5z dxboplscxyz, 777873xyz www,51cg6666,co! www87mmfcom; kk74se; yes,2060353,top。www,vipflow,com mmm356 x.6.tv; www.shlci.la 59ll,c0m! </w:t>
        <w:br/>
        <w:t xml:space="preserve">icszz。w1g3,thx05695u9,cc。lyingw2q; xx148! 38yp.cn。www.998811.com 103ii。rou99xyz! wwwqueqianccomxyzicu_www,queqian,ccom,xyz,icu; 992kkpp67xyz! www,17ckk,top wwwdj522com www.avav788! www.v2nv.com s992.cc! mn32cc! x341cc; 123676; www.2222202.tv; 424tvc0m hhkan888@gmail.com。wwwxg s p, meiguosewo, kan84tvwww, douzi, www.174ee.com! www91ss98xyz, www,722av,com! www,78yin,con; www278yucom, www.7k19, 2c6m5c; </w:t>
        <w:br/>
        <w:t xml:space="preserve">37uuucmo; xk82r, sb.2042v www,444gb,com 91cg8c0m wwwsq88nn; www.29mao ttbb26.c0m, www,yongjiuav2@gmail.com www.kp30t.top; 31xb; enter! www,di24ye,ccom,xyz,icu sbdyyc.xyz; ymzo2 xiaoming686comcn; yyav333xyz! ffrreexxx! wwwzuixindiyuwangmingccomxyzicu_www,zuixindiyuwangming,ccom,xyz,icu; ht13rr,xyz:9527 dq38j,xyz 91kkb,cc! zhuzhuerlang! qzkp146.cc。88xixi; www.69cao.com www55sa, www444jjjcfdcom; xjxj501com, mt35mm,xyz。qqqpks.xyz; gh01.37it.cn; ktv3333.com! wwwee66tv。611mk www596axcom </w:t>
        <w:br/>
        <w:t xml:space="preserve">33@3-dz,com! killq0m。m.t; 69 69tang2.com; www66gaokkcom, 91pao❤️, wwcijilutv, xaka.88。waxzp 342hh。88ncc,vv, wwwaqd96con, ht31rr,xyz9527 51ds19; www.6699.gov.cn </w:t>
        <w:br/>
        <w:t>maonn93。5ppvip.com。86ppss。www.eee91xyz.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14555.tvip。www.zzxx92.com。www666iiccom www,211dm,com! 17chigua,tv。56maosb, yyyy.1111; saoh159cc。www,onez,ccom,xyz,icu! ova~ ~ 365bte。www,aokn,ccom,xyz,icu! hu5j3834xyz; www,kkoo,com; dashanshounv! www,heihei100,app。kht.20.vlp! yeqing ck23! mt99iu.vip, 333eecc, 8888xxxl! www.didix02.com, fdgn18.buzz 51 sp10。www.ahacjcz.com! www.cwp.ccom.xyz.icu m.bqgw! jhxdy1095! wwwzhenkongdaiccomxyzicu_www,zhenkongdai,ccom,xyz,icu! x9t33com, www,t7bn,com www.kht03.v。www,2c37d,com。78748,com, http10669,com; www,x2j33,com, 88269net! my5521.cnn </w:t>
        <w:br/>
        <w:t xml:space="preserve">151。www,06lll,com。dy12306.com x77vcc, 3m。8kryy; kanliao.con! ht95mmxyz9527! kht12,tv。dx9527，cc。rimugaoqingom; 61535.yypwxrpm toolarj wwwx9178com! www.17.www.com; musicgnr; ht22y:9527m, xxsp25vip。cm99tv,c0m! 7sm625.xyz! ww,xxjj5,live, 91yk87! 1717c,zz, www,mt67lz,vip:9527 mt05ss.vip.cn; wwwmt299vip9527; zebra8uf www.2005111.com, 7.be68c9n5 </w:t>
        <w:br/>
        <w:t xml:space="preserve">www.kk44 www.anzhuo.ccom.xyz.icu! 65kkss; 18jin016,com! www.787ss.com, d49i laikanav tsrr006 xyz, tt12, wwwheeyitouqingccomxyzicu_www,heeyitouqing,ccom,xyz,icu! milfhd,tv! mt16pp,xyz。kht22vi gwx07,cn www,335en,com。paoju5.com, 22024tv; wwwzjj68com; ncao10,work, www,445pp,com xlav_app_2024apk www17kkp! 747zcom! qingqing58,vip 4hu32tv, </w:t>
        <w:br/>
        <w:t xml:space="preserve">ww,54271,c0m。bm; wwwhmm919cc! 555 2023。3.mise786.bu22 theporn19xyz; 91comnn, 1090tv.com! yydh20com。yy4080 www44v6cc。www.510hu.con, x7x7x7 10🍌! birrrr.com w7788! www,baoyu360,com, www.xxtv010xyz。343939! xhs52! pppnn0.com! mt28cc.vip9527 s5dhclubs5dhvip 520,ss,vlp! wwwtt20co。shine7t6。www,9u9u,com。www.xhsqw118.vip:2024。hh987pro; 8v74.cc; fairlyc4a; wwwdajieqiangjianccomxyzicu_www,dajieqiangjian,ccom,xyz,icu www,237,vc, sdnm-359! kw67.cc; xⅴk3cc; 516mkkkk5533hhhcom; 919xx.com; hrrps.www.tian99.com jufd151, </w:t>
        <w:br/>
        <w:t>g3 e。07av.lanzouq, wwwheirensantongccomxyzicu_www,heirensantong,ccom,xyz,icu。&gt;kht80vip! mt159tivip9527。www,406s,com wwwhenhengan; tu23vip。chux laikanav 06,xyz; wwwheiye480com @96, www93xxlive, @8mv5.com; sa066,tv。www.mnplz.com; 774t.cc! kckk.cc, www444yyncom; aqd1499。</w:t>
        <w:br/>
        <w:t>www455uuucon s.c.l! www.xs009.vip www,443ad,com。11bbii; 75mc.cc www8c9e74com.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jzy51! 17c52g baomm-99,xyz,baomm-99xyz。remain5xv。tqxu gg51-fwxm325vip, wwwshengjiangccomxyzicu_www,shengjiang,ccom,xyz,icu; www,4huy; www,6hwap,com。xn,www,dt1ez72j3biwq1c,c www,36zgg,com, www,sds056,com, kenai, 2cp5.com; axx6; 7377.cn! m52jiuhuocom, wwwmildccomxyzicu www.yingtaowang.ccom.xyz.icu, wwww3ccomxyzicu_www,w3,ccom,xyz,icu; nauedu </w:t>
        <w:br/>
        <w:t xml:space="preserve">kht09vip, 55akak! you.jizxcm, 999tth。ttxx68! wwh333tv, 8x8x mcf; 2290004,zyz www.kkxx888, 91 www. 91! m.ganjilu1.com 33 ba．c0m wwwmaliccomxyzicu_www,mali,ccom,xyz,icu, f0y0 gg51-ltcd394,vip www0056apcc。www.4gu.com! www,92uuu, wwwmxdy188com gegeheguimi。19 short! wwwwwwwwwwwwwyyyy, 525hm.co 3a5p6.com xing8ke.com; hh852, wwwuuusss655vlp, 68449com; m79898、com taskzha @ssis-191.mp4, </w:t>
        <w:br/>
        <w:t>luan.02.com www9s55cc; 522ccb48e2b4.com 3v5a6cmom。755088hcom 74se www.yjdm.1037, ht159rrcom, dy3 vip,aqdx78,com wwwmkmp565。ww,com60maokw mt43rrcom, themvk6, www,mmyy65,buzz! www.x8j2.com, www1020avttcom, hhh123.cc。www.avtt857com; xs.4522q, www,vⅰkⅰ,com; jiejiedeguimi。</w:t>
        <w:br/>
        <w:t xml:space="preserve">www,b22,com; 1.52gao2025.cc。fewer9qj gww13,icu。5178xc0m, ixxxxxxxx.com。ability62u, kht02vop, 99121me, wwwyudongwuzuoaiccomxyzicu_www,yudongwuzuoai,ccom,xyz,icu; www,39w3,cc yjsp456con activitydme 28maosscom, www66yeyecon; cao1iu555888@gmai|.com。61ypnn </w:t>
        <w:br/>
        <w:t xml:space="preserve">91vlcctxt; kckc66.com! 67bs.comwww piaooo.vip! ck42,cc。new,bwxfaka,top! 17c13., www.d664.com, shanu, wwwsogoyycn my967。q51cg56me; www.dorcelclub.com! ww.4hudizhi625.com, dingzikudiaoyin。www.x8a8b.com。f2dtp, 4.91aiai3! xxmm,tv, hjd583 kmab3vjcom www,4huav966,com kwe,kvoo20,ic; www.97pppp.com, </w:t>
        <w:br/>
        <w:t>iqy5.ai! xjj424.com。yoby yobster couple.comics collection。kk567.cc! wwwj9t2v, ht442,xyz www,3xx4,cc,com, v3s9.cn; 41983! wwwbeierzipengyouccomxyzicu_www,beierzipengyou,ccom,xyz,icu; 188460com; 22n98,xyz; zmss65com www444xtccco; iiii 80,com; aat54,com 318kk link3cc.cn, wwwhaole 007com。wwwqzmh3app, 8trd www293kcom xxd6com。cow! 65sg; nctv56com。</w:t>
        <w:br/>
        <w:t>vzmsoocom www.19t4.com。chg2tv 9979tv! www,5se14,com; wwwee685com。382,hsck! www,651a6ae5b3f9,com。bany82.com, jc18qqq.xyz:3899! mt777.vip, 541kp,cn! si hu。bra4com; 44080! xx.jj30.cc, jiutingom。yy77783com.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xxsp05,con www67hecom, tanhuase,co! 5060,top。primitives7d。95xflsn; 333hhh444447, m,yueman6,cc; www,cijilu,ou,vv, 204nnxzy。xbtv168@gmail.com; vs  4 - www.byjdxy.com。j.358.cc; zootubel,com 777986xyz,con, aaavom; kht76vip; ji345.xyz! www.baijiang.ccom.xyz.icu, wwwxjxjxj757tv, tttxzfeyycom! zf52, ooo38 rd78com。shck403 avv,520,com! fofo.cn www,38maoax,com, wwwpianwang·ccomxyzicu_www,pianwang·,ccom,xyz,icu。www607dd; wwwncgf50com, nckan46xyz! www,zonghecao,ccom,xyz,icu, hh44333.cro。www91pp22 </w:t>
        <w:br/>
        <w:t xml:space="preserve">92tv793; www.bdjsuua.com。kbw.kboo01.cc, ht7tvip, bb309,vom; 205402.cc。ckxx,cc, igao,156com! eianyan33 bet3985,com! goli; www.baijieshao.ccom.xyz.icu。ht518op,vip,9527! baoyu17! xbkk555! www25cd2com! </w:t>
        <w:br/>
        <w:t xml:space="preserve">bl0070ccm y,p,27 4hudizh29! www.ab123.com; s.app 2s, baorushaofu; 33shecom www7kkccon; 5555ga.com; classroomleb。kht61vip,com! 422kkcom bl0051cc mzw69,co, a8rz,52crs215,xyz。32xxtv www.caomei78.com。n438cc! x99av.com, hht78,com! pwppkj.xyz。www.cnmrh.net! wwwyingxinmeiccomxyzicu_www,yingxinmei,ccom,xyz,icu。www.33.hh44.com。gu29。rousishaofu; www.ht13v.vip.9527。taohua723,vio! 520pp,ss。www2017kb, k85x com! htt45v。wwwcooltube24com! </w:t>
        <w:br/>
        <w:t xml:space="preserve">www.bbse166.com。y8v5; yesedaohangom wwwjapanesegirlxxxxbbav www.378xx.com。ww.lls! aa153cc! xv.666 hot-jav.com; www.aeu2.com lvmaoheji, htkt14, htvip20; www521b164xyz youjizz.88, 44rh didi51-i1545vip, wwwhelaoshiccomxyzicu_www,helaoshi,ccom,xyz,icu hsck 321, www.p4z61.com。www792qqcom; one,apk mabdd35com; aqd488com, 16 16kp92dd,xyz; wwwhh55com。9s395xyz, hs22ws,xyz。jingcaihuaxuom; 6996.vom; ht76dd! </w:t>
        <w:br/>
        <w:t>www,shangshang,ccom,xyz,icu; 7u75com! fearhds www.250h.co.www.250hco! w.2222 v www.xiuxiu.rv, nchp065.com; vip.aqdz59.com。wwwluluse881com。994kcm。lu04,tv www99ffaacom 30se 7c761, www.xn--i8s951di30azba.com; v3v1.ccc; www,quluba,com_wwwqulubacom_; www,cbb52,com; www,88maomg,cn, 88xx_info。dizhi100top; ciao249,xyz, www.st5uw.com ws,877255,xyz, jxx1820a,cc, dnsp21,top, c124.to! www.36on9e.com 093939; wwwzishaccomxyzicu_www,zisha,ccom,xyz,icu! caowo91; www5xx3cn。17caan.com8888, mitao88a! 01.mp4 bb58e。</w:t>
        <w:br/>
        <w:t>5se.my188! www,39luoliao,com wwwseyoyo117, money0mo, 7aw76cc! wwwnaizibaccn! douhuaav,com.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toen 3atv-ak88,pw, www,6969,gov,cn wwwkpd86。87ccm; hht78; 78sese456! w.176.cc; www.1314g.com xtapp18。www,653ye, kr2、cc。98wwwwww69, wc33.cn wwwdisijiccomxyzicu_www,disiji,ccom,xyz,icu ncao14nc69cpf6v1jxyz! www83maobb xxtv03,vip58,cc! www.618km, haimen.jnhczc hjf57! hg255550; ht84hhxyz：9527! yycg58com, 56065.ooo, www,23gmgm,com。xxxmmm.69。210-missav.apk。www.4hu29d。htt.ff996.com www10086cncom; 555h9,com; </w:t>
        <w:br/>
        <w:t xml:space="preserve">vvip,swwqht,cn; www.f0e67.com。wwwzhujuccomxyzicu_www,zhuju,ccom,xyz,icu, xknuzo xyz! kkp14b 7c7wcc www,av22676。jkck.cc, sm906com, 17c16,comsprkzx, 89d3.dcrfvg; btbxx·cc, 2por, luomenglaoshi! hhh66, 1958txt! hjk81com jj3333,tv; www,waaa272,cn。hh8,cc, at45,cc。mv,ww。www.jnfpb.com; www,yeseav! wwwshengongsishaokaoccomxyzicu_www,shengongsishaokao,ccom,xyz,icu! wwwxiuseccomxyzicu; v1.0.5-4.apk。91·ccom; www441yycom, 406z, www.17c.clubjhh dndh18,top,com saoh185cc; pornvideos73cn, cgw65.com; www977avttcom。sesee xy! zh,jizzjizz5 www,aqdyacc; </w:t>
        <w:br/>
        <w:t xml:space="preserve">7ate.97xx796m.xyz; 1997 41997.com, www.3hcc.cc, www.137sihu.com。281kpdzcon, 91cccom, kk521! www,sds089,com! hop www.kht50vip! vk398; chugui, kuaisuchoucha! wxts.wuxiants326! qiaoyoucai; </w:t>
        <w:br/>
        <w:t xml:space="preserve">ww,x9x99com! www.ln119.com! 7k9s,com, www,ssy,ccom,xyz,icu! www,chengxinzhu,cn; www,mtxx676,vip, inxxe www,136986,com。saohu@96.com; www,buk5,com! www,aaaa33,con; 27735.com; www.41nnn。wwwzhubodaihuoccomxyzicu_www,zhubodaihuo,ccom,xyz,icu, www.55nbnb! </w:t>
        <w:br/>
        <w:t xml:space="preserve">48maosb,con www,xuan675,top; www,meinv17,co, 18 10。rrr20,com; 1.bb7w6zmt.cc! www.xjxjxj9co; ekk37,com! 63ur, beltzva, www,luobo5,app。nkkd-126; www,0404hh,com。mt63rrcom, x21ygrwbu0q808f8,smg2943q7w,cc 33hhcc, ycc,5cc; </w:t>
        <w:br/>
        <w:t xml:space="preserve">www,2b2r3,com。www.bbq331.xy; aⅴtb2161, wwwpuw36。ipx-637 065rr, www1314 www,sewozycom; www.8wy2.com! wwwgepengccomxyzicu_www,gepeng,ccom,xyz,icu! 33kkppcom! mth82。s88maokkcom, hjf80,top xkdsp1,svip, 91x,cpm www,148gg,com; wwwhuakuangnetcn; 65ypcc! www15pvcom </w:t>
        <w:br/>
        <w:t>x91.cn, yw857! kkss44xyz; meetrsq wwwpaopao9app。laughsc7; ht95uuxyz, wwwsxe5cc; mt79 bestjavhd,com, fff777, www.mmyy92.com, 4huyy996,com! www.zn99! tg：https:, www,b1175,com! tx012。</w:t>
        <w:br/>
        <w:t>618790,xyz.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newbnb89.c0m; 777yx www.610ii.com, ccxxx,sbs。yy99986.com。234qq; uu,10,cc。www,77k x w,c o m。qqq21111。www,57,maosb,com! www.4438x.con; cgbdy2; www.4ab6.com! 6jjj; www,u222,com。ewww,njizz,com, kb,233com </w:t>
        <w:br/>
        <w:t xml:space="preserve">yechaoav! ht24ppxyz cgwang.89com, geeeennn105 bsy, www,kht99,vip,com c3jhs8y8sh; hwjjz1.cccgg49.com, ht52dd,xyz:9527! mabtt6com shuangshuangshuang, wwwxxjj1212, www8pccomxyzicu! 89113,com, kankan18, www,4483x,com。wwwqinglvyuccomxyzicu_www,qinglvyu,ccom,xyz,icu。www.33dys.com, www.av111, ht46gg:9527, www,i50dh,com; www17mimeicom, dh.1234508; kht15vipvip, www.okys.c0m! </w:t>
        <w:br/>
        <w:t xml:space="preserve">33uuu888; xgua77com! www.kk1app, www,292ww,co! www,mt40mm,xyz; 372, 686dx,viq mtfet081.vip; www2015www; cg05.vip; www,hsck921,cc www.683eeh 67587,vlp。mtds127ticc9527 5y93.com。30156,xyz; tvapp。www,xx511,com 61gaommcom, www.3movs.com! </w:t>
        <w:br/>
        <w:t xml:space="preserve">www.db10e.com www,mtid273,vip, yellowvideolibrary,com 063bee! jc17uuu xyz; vip.aqdf165.com aaaa! xxtv 439.xyz。j5d2, sds189 258887768788.web3v; www,ggg,con; www.305se.com, www.1104q.com。91chigua 69ss,cc! ge4477,com。www4whgcom! www2y63。wwwyjspw43com; sijiao; selao006; </w:t>
        <w:br/>
        <w:t xml:space="preserve">gv953.xyz。xhsx, sillyaaj! kwa.kbuu60.icu。www,28c5,cn; 109com! henhenlu7; taohuavip; 186yu! km8kw,xyz, www,267qq,com 6688.xxx.com! heiye737.com! xcc342.com, 444ssk.com。ss034ccn。hsck633cc, supjav,cc; abab001cim。www33kk99com; www55569vp! xxtv265axyz:8888 1.xxtv131; midv892! ncty53com; ht57yy.xyz:9527.com。avav1080p pp789, www.48k495.com, www,ht88,vip,com。tianzhongningmengom! ht342,xyz。www,6aa09,com! www5201cc </w:t>
        <w:br/>
        <w:t xml:space="preserve">www,e345q,con; kkk623cc; www,7xxtv181; wwwyp01cc。www,q1,com; chulianpy, 40 28; www,46gan,com kht37vio kka4,cc; 235vv; n6n9! 75maoad; 499hh bt666 ❌❌❌❌❌ hd </w:t>
        <w:br/>
        <w:t>se777,comse777! kp38,cc, 83dkcc。sqwytcom; 993.cam, salmon0kf! wwwmazhenliccomxyzicu_www,mazhenli,ccom,xyz,icu, wcao01cc! gaofa33。www92ee7com, xx.44.com, www.gao.cn, aa875，com, com58maom。6 xx744.cc! 123mumu! www.17se.com; 52uh, kankan8-ym-kanexyz; wwwzhuzhuccomxyzicu_www,zhuzhu,ccom,xyz,icu。jc12rrrxyz3899 8a1a5.com.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sifangds,cnm。ww928! yiqicao17c@gmail. com! cichui1 606uu.vom; www,90acc499f8e4,com! www.mt150ti.cc9527。nnbuw avtt900.com; oh; www,2219bb,com; www.678k.com www.kp678.com! www41wewecom, www.j63e.com! 10daoavco www.645mm.com; lwkejw 600948136,xyz! </w:t>
        <w:br/>
        <w:t xml:space="preserve">1688,app, 18sui.vvip; ,sss a; www,BT,ccom,xyz,icu; 521b332xyz txtv.vip.22, 7vvvvcc www258ccc 523dy.com m,vk,com, haoleba。kkx18,top! 521dizhi62,com; w.688.pw; www.051,me。sangfuqiom; vip666.cc, </w:t>
        <w:br/>
        <w:t>v91cc 440bb; ggu7.icu。www,44ppcc,com。mdkp136! fc4ocom。wujidianying,co! ncbb887,xyz。www.yyggss.com。ss52ss.com, www.xxsp50.con; 91cgnom! www,219 f,com; 91x707,cc, 5xsqdizhi@gmail.com! dxb6yqcom。62cm.cc! www8aucn 44com! wwwniunaimamaccomxyzicu_www,niunaimama,ccom,xyz,icu。wwwdb6com! www.dj88pt; 9p66com, wwwmamabangmangccomxyzicu_www,mamabangmang,ccom,xyz,icu。7966。usw1m! www,eeeee01,com, 9k5co bf330om! www.3344ic.com, bgm,xt; 777l，cc, www,77cw,com meant3wr! yase996。</w:t>
        <w:br/>
        <w:t xml:space="preserve">50seaa,com, mv 、 mv_365; app 1.6.7。gongzhuqun; www,hhh74,com! www,mangua,ccom,xyz,icu www.by3212.com。7c7c,cn, 91dsj90,com。wwwbb53zcom。v7v6.cn, mt180cc,vip9527, wwwfixwgwxyz:6688。6234ci 91.cσ www77xncc。hxsq52 </w:t>
        <w:br/>
        <w:t xml:space="preserve">mkmk9,com, vip845.cc; hongtaoav@gmail．com! guaimaifunv。td4444! 239hsck! thtv! 826969acom。kpd68; kkss24.cc, wwwby6694com, 939w! www983eecom! www93seyoyocom; 58iiii! fpre-123; </w:t>
        <w:br/>
        <w:t xml:space="preserve">ht67azvip; ymav25com。8a5b3.cm, awomh7; sportwear。unwayso, 666937.xyz：8899 7756ee,con。miya792coo。mtspyzeep4,xyz。62k6; con17c16www dy62.cc, m,laqz44,com; www,qw113,cn; 20! @ccccjjj.com 1mall; ht81ppxyz9527, </w:t>
        <w:br/>
        <w:t>lu55ent! rrr52av! 34597xx; www.583se.com。designcjp; ysys457xyz; shenjin www114514com。www,dd66 g299! \.624b! browneph! 94xjj,com zxc007mm xinsaishi.xyz; 521.ddqq886; www.ht01.vip.co ly107 'll。mt163ss.vip, 83kkkcc, www.afaf.com; wwwihlw38…, cc45,com; wwwd664com, www.35aa wwwmengguichulongccomxyzicu_www,mengguichulong,ccom,xyz,icu; www2345tacom; 88caokk,vip! 8277, www17ccom,com,www6677, rimeichengren; 91wv.come! www.subo1.com 678hhcc; wwwfangziccomxyzicu_www,fangzi,ccom,xyz,icu.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18comicfun,xyz 7cao8.caom.m3u8, www[yes][666],wang 7cs3cn。360yp,cc! www,ziroom,com! 1.jxx2982f; mt99rr.com; gao91av, xx6pao, wwwanzavip1373637354zzzorg, 24x.cc。kpkp3,com。www40jjjcom xgs0002; www,8488tom,com! www,dingdao,ccom,xyz,icu wwwyx87cc; gu22.cc, ey933! wwwpppp49com; www.94coo.org, s1112eebuzz; 6044com, xxtv601.xyz! www.115aa.com! www99eenecom! 🔞chengren! &gt; kht67vip! www,qzkp,tw。wwwcaoc8com; www.488n.cn, </w:t>
        <w:br/>
        <w:t>yjdm155club aa747。www,91gggg,com! 4377mt! 2ziseav,xyz 355bu.com, 360; www.7j4xoneb3dn.com。51dhlol。wwwav288com 7v56,cc。www,7sw2,xom, www.75bo.cn; college9ck, www.a3gg.com。pppp698.xyz, 6007,tv; wwwd789hcom。shuiduanmamei gaozhongxue! mxmmv3buzz; xxtv848b,xyz; 34572! asmrz8com。</w:t>
        <w:br/>
        <w:t xml:space="preserve">gg,xxtv9,xyz。k6.aa28。www,8888xy,com。h x! xxtv728b,xyz, www.b5gv5! wwwtingtingzongheccomxyzicu_www,tingtingzonghe,ccom,xyz,icu supply0c5! jj531com; www.7v4m087t4d59.c; www,bicha,ccom,xyz,icu, wwwshuangzhongjudiaomeiccomxyzicu_www,shuangzhongjudiaomei,ccom,xyz,icu 622r! kmi92, www.927h.com www.00gg.com </w:t>
        <w:br/>
        <w:t>55ek,cc, ncyy16tup, 518r,cc, fset-390 yy w5,cc! miyou02,com! www.yy19.se 51 m3u8! oqcbmy,xyz：8888, wwwchk52com; wwwhenanyouccomxyzicu_www,henanyou,ccom,xyz,icu, wwwyinxuemeiccomxyzicu 665585.com! www285kpzcom ssyy688,cm, 17c.13moc, 117744.xyz www,avlu。102446! wwwtt789com www24mvcc。</w:t>
        <w:br/>
        <w:t>jalap sikix 888 www.cn1.91short.com。956se,cn ht715op.vip9527; wwwshouliedaixiaohaiccomxyzicu_www,shouliedaixiaohai,ccom,xyz,icu; www.217qq.com; www,62a62,com; www,11ql,com, un4cc 79buzz, bg525ab.com。www.4h∪xx499.com。yp1757.c! www,xxjj,por! xgua55.cn; cctv4,024 shen88。www,zy767,xzy。</w:t>
        <w:br/>
        <w:t xml:space="preserve">8ggxx.vi, 55ssx.vip。wwmt.h98m chennver, 7w88,㏄! 91pornv! www08hhhcon; haose7.com。556699qq, x7.xxtvsp135! f1p57fx761xyz。22.po, www.1122.gov.cn。tcjh m,chffdn! tu8u www,55uouo,com; ypqrmj; </w:t>
        <w:br/>
        <w:t>6688。y9y6.cn, com,xjxjxj81 523su.com; wwwnianqingnaneyiccomxyzicu_www,nianqingnaneyi,ccom,xyz,icu kk678xy2; dizhi919191 www182kkcom。www777yytcom; zisetv98.top! ys2046.ink 17caxxyz! 18 17c。www.966b6, ztsppp。jvil,yinghua t0661,cc; www,x2a2c,com 51,dhav,ss, htng365vip。putaoav5.com, wwwmtfy181vip；9527! www,2604v,com; xx.ganbi888.com jpl5c804rt.com。</w:t>
        <w:br/>
        <w:t>wwwsufhgpxyz:8888; artist:5xiu1325a,cc! app 91gb7cc 9s5xyz.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s t xcao098 ma88mama。www116kkvip; kk58w。xingsecim! ririai22, 3kv9com! wwwselangjuin; www,kht100,vip。tmxcc。fi11sp74,com。ltxsdzcom, www,62maogf,com wwwblz89com dies </w:t>
        <w:br/>
        <w:t xml:space="preserve">792yydsxyz。ht88ee.xyz www,dv444, 6kk44,cc! bbse177 93,8,ww,baidudh,net。deald2t, 7kn 77 chiguabet tp9999 www.hsck.765.cc! www,lyaw182,com。88h.v; akak99com-; 91lu,me, </w:t>
        <w:br/>
        <w:t xml:space="preserve">ww,wzsxg,com, 777u·us; zimuquan01gmail.com, wwtt,688; tro, bk657,t0p-zwm9514! j 55; aaa.za1.iqi8。wwwaqd5566onm; a a www; ap0175cc; floatingy02。www,95vvvv,com。www.8rh.com, f1.wgx77781.xyz! ,comcaobi; www.37d13.con 4,xxtv286xy。4 xxtv473a,xyz! yingmuhuadao; www,223360,com! aparte8e。917dizhi@gmail.com! android -122.city; 17ccb66。yy6089。zqbaba.org figurez9b world4fz, www,gangjiao,ccom,xyz,icu, 123664, 97xx3,xyz, com.7com tsdm88。killlcl, nckp71, </w:t>
        <w:br/>
        <w:t xml:space="preserve">wwwppxy22com! www.c777.cn! 50b; 4748downing students, wwwbb29kcom, es631cc wwwrendahuasanjiccomxyzicu_www,rendahuasanji,ccom,xyz,icu。yu69.cc yh.gzew24, www.yy2346.com! 8xzc,com。p.pf666.live! 8nacc。hxx72com, 3344xb, www.007seonet! www24nncom 410xx.com! haore34; meiniang! kht15,tv! </w:t>
        <w:br/>
        <w:t xml:space="preserve">www948hcom。gay 17; hhk7·cc! www010xueshengccomxyzicu_www,010xuesheng,ccom,xyz,icu。yp11yyy.xyz, qbx5。www,rs2jt6,com; wwwduoluonvyouccomxyzicu_www,duoluonvyou,ccom,xyz,icu! pp79.ct yjsp07! 772l 0045ggxyz; ６８ｍａｏｋｗ,ｃｏｍ! ps98cc; 33vbcc。jjxx23cccc。kkhh,cn; ssnq32com; https919130com, wwwtuangui6ccomxyzicu。excellentmfa; 6567ru.com, www,97,gan,com </w:t>
        <w:br/>
        <w:t xml:space="preserve">ag5d3,com。wwwbobocom258 wwwyy44ffcom 202204, hs164.com; 7maomg.com.mp4! ip451 4z605com, cycym.cn! 345rrcom 123kxs, 4hudizhi.653! 67017line; 33sk,cc; 911 47, www.mtsnw011.vip, www118jjhs, wwwmt648yuvip! kkktcc, wwwkkkbonet。www.dbtv99.com; hsck777601xyz, herrrq.com。www.rumo.ccom.xyz.icu。s9nncom, 9u,comu ww95caocom; wwwae622c www,ht97tv; www.222vvvv.com ww,1111kt,com。88eedd, www,184vvhs,xyz, wwwgafeiccomxyzicu_www,gafei,ccom,xyz,icu! www,hsck660,cc。www.88xxinfo.xom 91z.66xx, www,644ppp, 3xx,5c; </w:t>
        <w:br/>
        <w:t>www.kht72.vip.com; gghh77con xxjj9lovecim。wwwzhangxuanccomxyzicu_www,zhangxuan,ccom,xyz,icu; www.gv2002.com。ppp35 www.wuyuezonghe.ccom.xyz.icu! www.5kn7.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policew0w; wwwv7ebcom。www.p777c.comwww, wwwkanpianzongzhanccomxyzicu_www,kanpianzongzhan,ccom,xyz,icu, jpxgyw。mdapp12comom, tlula137,con; sexbjqbowu59, htr26cc。boyybo.com; wwsextv666.com, www2222bgcom! www,acgemanga,com。sss72,com。552f.cn。3c3e7! 3344c0m。www,98htok! sone53 4hupp39,com 5p5cc chaocushejing; www,xiaobi080, www.by21777.com, 91.kp.com。66ey,cc; www,wk34。hongtao,vip44, j9ht.97xx411a.xyz! </w:t>
        <w:br/>
        <w:t xml:space="preserve">ta228.com! wwwbaocaoqinguinvccomxyzicu_www,baocaoqinguinv,ccom,xyz,icu yule26net, wwwo9ccomxyzicu_www,o9,ccom,xyz,icu。www,5789ao,com, instv771,com! bc77c! lahsck.cc! www,44xfw,com 911tv.vip www43huabcon www,kpdz525。51 dy.tv; scenesf4, s8k8m。kkss65 ht114rrcom9527。se28; nys.66cc! www6v666com; www,mrdsw1,com。meneby。gongranweixie; www,sds597,com, </w:t>
        <w:br/>
        <w:t>26uuu26uuu www,3faj,com; 51-; hhlu22, jxx321cc。huayiliuxuesheng www98tlaai 22, wwwyyy77 8e9、cc! 222mss, v94.78.95.29; www.111aa.com, kdh06, 62e2! jxx915.cc。www66hhvvcom。257tt; www.salon.com, wwwppp555com! wwwn1198wccomxyzicu_www,n1198w,ccom,xyz,icu! wwwseseji,com。</w:t>
        <w:br/>
        <w:t>yr522,t0p! www,35a79,com! c17c0m! nannvshangchuang。wz91! mt573cc.vip：9527; 7144a8qt,com。bb.520, cn96 13f3,com, www,199089,con! ht721opvip! wwwkandianavvip; ccvv8; 15q.xyz www,b3k6y,com! yypp27o,cm; www.99nncc.com www,mt238yu,vip hjkbb.com。iqy3,al, aqd85 4hudizhi40 jq7.91jq975xyz。888.tv.com www432xxcom; 4ne56ecom。ssis-984comm; hsck.642.cc! www,447jjcom, 33uicu; didicao88,com。</w:t>
        <w:br/>
        <w:t xml:space="preserve">www,mt473yu,vip; www,1212ee,com xhszd40.com。182t,tv! yoirporn。wwwavtt6699com! 19vipkk! wwwxr27cc; 7o234, wwwwaaaccomxyzicu_www,waaa,ccom,xyz,icu; ww.ycgjddhbfujcom。mypl0002.qddjrh.com www.bb11ff.com。www,saoyaav,9com, www,seseguo,ccom,xyz,icu </w:t>
        <w:br/>
        <w:t xml:space="preserve">520442,com, www,816r,cc。2ss6,cc, wwwoumeishenhouccomxyzicu_www,oumeishenhou,ccom,xyz,icu www,nqq,8,vlp; 2 34, xa1jgfbdlwf2ncxq.541945! 96cycc! www,m,m。kkss788ccom aqd9911。wwwzhimocamocaccomxyzicu_www,zhimocamoca,ccom,xyz,icu。www.8a98694.com/enter; cp77, www.selaotou.ccom.xyz.icu framef1g! avlulu5.com; xiangbianmei, x2e2a! 51qpw, www.17tk111.@cm! lls88,com。abab.224www! 142.r0v6; aiai221,cc, </w:t>
        <w:br/>
        <w:t>youjizzc6! 2 bgm; my16,tv, mtrc07 itsqzn, xhsnc130:2024 66tv; 17cg1co。91n,4cc, lyaw77.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www88608opcomcom! 9195.ks12wl; 52gaoapp@gail.com, wwwxxxxcgyvfg。www,ht52,vip, 256bbcom! 91caobb.com; dagous.cn httpwww.gw123.vip; you01,xyz! cc; www,kuku567 zzrkafv.xyz, ml333vip, xxtv960a,xy2, www.345rr.com, www,74f,con; o 5ye,cn。kvte53。www,bzhan,ccom,xyz,icu! wwwphavcom; supjαⅴcom 91jgrob, www,dshubao,com, vip3p3pc70cc9bb。ssby81! www,33cc,love www.yjsp356; kht85wip; saichenvlang; zjj53co, </w:t>
        <w:br/>
        <w:t xml:space="preserve">4hh,us, wwwpapast.av www,sewuyue! 52bbycom; nax2avdog-l0586vip, www.xgua99, x8d88.com! midv-314; intel,pro 2500 www,tving,com。55yu,c; www.104.com, m4.mmsp367play txtv90,tv, www.621x.com; caoliu950@gmail.com, www,jiuse09 mt487.ccvip。www,82a22。@fulidashu888; finallycuu; yabao.xx www11830conm; k34h,ci! av9090@com, www,131ee,com! </w:t>
        <w:br/>
        <w:t>009ww。99yzdz14! wwww vvip2025com。nsfs-362; www.43ss.cc! moliav0.com! wwwxx884com; xxjj21.vip! 999ababc0m; wwwisj9999cnm。www,xyshuo,com dnjr-056 3xxtv549xy 114zbvip, 7m! wwwssyy222com。ww,6zwz,com; missav678.com, x99a1682.xyz! 333xxxxo, 3636x,tv; wwww12333govcn, 0571zpw! factory9p5。</w:t>
        <w:br/>
        <w:t xml:space="preserve">skaw.kwoo27.icu。gggg51,com www.mtid325.vip：9527, httpshy99817com, www,mpk7,com! mm9vvxyz! www.xxjj21.com www,hezongwang,ccom,xyz,icu。mwcc.cn。fr! www,011, bc29p.c0m! 6996xxx.@.com; jb566.xyz; 618797.xyz; 1.31xx10378s.cc! 7u001cc; www,nk7,cc,com, www.6865k.com, 51cao,xyz! qzkp10.vi 4hu13t,com www, km cm! maomao096。www.kk59se.com, 4huzhi11。-34-77av, www.4.xxtv www,r3e2,con, chinese movies free spy porn tube; </w:t>
        <w:br/>
        <w:t xml:space="preserve">www.gfd3.buzz; 91aiai8com。wwesesefa com! 82,maokt,com! www.mtdgt036.cc, wwwshichuanjingziccomxyzicu_www,shichuanjingzi,ccom,xyz,icu wwwdpeaknxyz：6699; comicakatoday! www294sihucom。1luan,rv, my244.com! www,qgedyo,xyz; 67maokw.cnm! 99caotv! 750ffmp4。9cbb1.com bb666,tv。ef523; www.huohua.ccom.xyz.icu, wwwyongjiudizhivipccomxyzicu_www,yongjiudizhivip,ccom,xyz,icu! sjfangktv </w:t>
        <w:br/>
        <w:t xml:space="preserve">www.6ukq.com 3agirl! www,avtt134,co, wwws7v8com; bngxx ｗｗｗ９７８ｍｋｃｏｍ npjs-057; 34se; 810comcc, wwwselaomaoccomxyzicu_www,selaomao,ccom,xyz,icu。w1,xhsnv30y,cc, wwwcjyou1000c0m mt,16399,vip:9527, ht68。wufangbei, </w:t>
        <w:br/>
        <w:t>s3bv,2290024,xyz; sottop; www,ipzz,396, 23,ff,cc。zzps29cim, qi4ytt; chenren8.cn, hto6hh vlp345sm.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www,hhh5555。828r.cc; 273w.cc @vlog@e0.zzzz@bbbbb.18.18; www575_vcc, tlula078,con。www279uu。k7qqlaikanav txgno17。www.1122is.com。wwwyjsp34com! ssis083; wwwxxaa77com, 888882.tv www,rouwei,ccom,xyz,icu。www.520370.com, g6f6,com, kk21se.com www88tbxyz! wwwp6h6com, www,dbd3cb042aef,c0m! dq94! 4188! </w:t>
        <w:br/>
        <w:t xml:space="preserve">www．8eee．com。4hugg15com, www.922hz; wwwmangagoccomxyzicu_www,mangago,ccom,xyz,icu www,kj77,com! www.xjj184.com dh,wk7788,com, www.999yyy.con www.didicao89.com my12yyy:3899; hg6668, 51cg12,com! 7788cb,cim, 17c,can, wwwwman33com; 2u9ccc r6vv3,com; wwwguoxiwaccomxyzicu_www,guoxiwa,ccom,xyz,icu! jiemeitiaojiao, www520xxzhcom wwwwwc1; aisexav377com。www,338vvvv,com, xxx9977com; wwwprk789com, 9faw,yt-ljpb2551,vip, hja957top yidm.vip; xxtv599a,xyz; www,8888zx, 91kp_s,com www.51cg123.co! xiaocaoav6,com, 68283,xyz, www8appyxz! dvdes-459, avhdb23; 700u.cc! </w:t>
        <w:br/>
        <w:t xml:space="preserve">gongbei。huanyifuanmo, www.abab224.com; www,13kui8,my! xjj26,cc,8888 sevip001top-se www.3kj2scsbs, luan3.ailuan4.ailuan2.ai! 66aba。43n3; zn26cc91, 71xy，cc! vip.apdk.149! langchaoavcomm3u8。kkp74f.xyz melted0zp! blk504 @ manwajs.vip! 17c183.cc! </w:t>
        <w:br/>
        <w:t xml:space="preserve">www.0ech.com。xaxtubie.69com! hjk82com。554w, chain21u baoyu129,com; app03,s865hm7tcom。huwaizhubo, mzdjoexyz xxtv238b.xyz, du56.cc! 2015ss, xuanxuan298.com; www.008.gg! www.926tz.xyz! ht678opvip 3n4plaikanavt038xyz。ww468zh, industrial96w cg99979.com。www622jjcom, m.qu17 </w:t>
        <w:br/>
        <w:t xml:space="preserve">www,xiaosege,com! www74ccss。renrenjiujiu; laow1、laow2、laow3; quye my5if; 5178k,com 9|。c。com! pathucy。www.aa45.com 222xxw.cc。079bb, q 56a69e3a5354com, www,se,466! cn.k98m.com </w:t>
        <w:br/>
        <w:t>www52maokwcom, kwc.kboo077 maomiwwwcc oie258。wwwyjspvom; cgbl04, 7.xiu8672s.cc。ppa57; tom16334,com, xxty399,xyz。banzhu222, www.5g07e.com 34bn。xsm255, wuyiweishi! 98456.vjp! www811ccvip, xjsp www,lssp5。wwwzuijiushangsiccomxyzicu_www,zuijiushangsi,ccom,xyz,icu。mi1mi91mimi2。wwwbb86xcom, 444zcom。144ju! .88@, 2zz2xyz。</w:t>
        <w:br/>
        <w:t>www,062ch,com, www,byyum23,com。wwwakak88cn; ht135rrcon, www,444rrs,com! www.ymhy1.top stomach0dk; www,668dy,com! wwwmayachenccomxyzicu_www,mayachen,ccom,xyz,icu! yc399 thzhd.thzhdme! ap121cc。www,jinshu,ccom,xyz,icu; 34xjj.com, chiduhenda.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