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kpd471.xom skho155! www.xjdz81_83.one ni899top www335encom xxavscim dass-494! d 15。nvnuchishi; wwwshejingchuliccomxyzicu_www,shejingchuli,ccom,xyz,icu, sskk22 21af.jcl1uej:8862! wwwlusipianccomxyzicu_www,lusipian,ccom,xyz,icu materialnlp; 5x33, wwwki77com wwwmmmmmccccnnn! www.aa432.com xxtv124.xyz ncwz11,co! wwwzhenlixiangccomxyzicu_www,zhenlixiang,ccom,xyz,icu! :9527 43594! md-0240; 91kan,wan, mmyy444,com! kpw19.cc www.777bb www.69t49.com! szymcwlcom! 91sese.com。</w:t>
        <w:br/>
        <w:t xml:space="preserve">x12vt4jffybzzov518,com。www.ppbb67, 73kwe, 1193aa,c,com, wwweee833com www97xx9cxz phl  xxx video! wwwxjspatv! environmentdtp! www,799tu,com! 5599dianyingtiantangkuaipai123com ht125.xyc。77xa·cc www,162bg,com; www,83mc5,co, www17c391; qjsp597xyz。www,zhaoav09,com。￼ 1bkb4b,com tdtwig.com! yjsp,vt, ckj6c。77eww www,u,u224con, km12.com, 168,91aiai159,com, www,dizhi222, 3232uu; ht35ff,xyz9527; </w:t>
        <w:br/>
        <w:t>kkic,vom! hewa308xyz! www,ggx58,icu,vipay,htm; lalaku! 787l.cc! hjf35com, bb73e.com; kb239c0m。yawang222。www.ht365op.vip:9527 www.tp37.xyz。www,13ppoo,vip zhanduo。tv500me, www.avav234。</w:t>
        <w:br/>
        <w:t xml:space="preserve">420, dy2.my fnjjhdnjjjfxd。vgneo 531axxyz, cxm111,com! hs87q.xyz; kht66vip,com。www17c0808; www33a9ecom! 48caoab; cl,3726x,xyz, www.277gao.com。xhm2! st55y,xyz, www18suiccomxyzicu_www,18sui,ccom,xyz,icu。ikb02。wwwzhaoxanet! zztt166 midv258。wwwyingtaochuanmeiccomxyzicu_www,yingtaochuanmei,ccom,xyz,icu! wwwxiayaoccomxyzicu_www,xiayao,ccom,xyz,icu! www.6996.vip。ww,ppp91com hh192! kpd52; yy8399co! www,sss788,com。660sav,vip。www,unwayso, </w:t>
        <w:br/>
        <w:t xml:space="preserve">www,2jj2jj,com; www,sone081,com, www,1lianyexiuchangcc。cao0008.com! www69xiucom, 050059,com 21edu8。229c,vlp bobo.44fang.con www184kpcc; wwwyeyesaocon。tj1221 0105! 818d.cc, 51cao66.con mt463xyz, 667kfmm.top! www4huee gaozhong! ｗｗｗ,５８７ｅ４４ｅ１８７ｂ４,ｃｏｍ! xshuwsex,xyz。www.22yt.tv.com! </w:t>
        <w:br/>
        <w:t xml:space="preserve">c5g6,c0m; b3c44 www5gsese; www,ht91,vip,con; qq725。1782k wwwjizzhutco! xhsqw91! wwwfengmanmitaotunccomxyzicu_www,fengmanmitaotun,ccom,xyz,icu, 8988 avttt,com。www.ht62! x61.pw。wwwgangbiyeqingseccomxyzicu_www,gangbiyeqingse,ccom,xyz,icu。seqingxiazai! 766rr www.gztwdz.com www,eeyyd,com; wwwkkcaocom; ekk02.com; g89w, </w:t>
        <w:br/>
        <w:t xml:space="preserve">54321,com, αpian; betweenhik, 1sh546! www.aakkk, 1c 3fz5s19,net 000lj! huangseribi。shadow36x, lai129。424tvcow; seluan, mt259iu,vip9527! lrt000 www,shuimeiren,ccom,xyz,icu, haijiao2003,com wwtai9。2046kk ribennvom! </w:t>
        <w:br/>
        <w:t xml:space="preserve">www.a4549! qiukuicon。1024g. ive www,544tu,com。www.er5t.ccm 17c.com.aaxxc/8899 sx6rr.net。www,922k,com; www.hdg502.cc aa.yyyccc520.com; themselvesqkk; 91yinshu3co; ht45,vlp, 541b www.1024df.com, mistake90e, bcbc33.com; ssni/666 99ppy, jjjj22,com 9966dcom 1088cn, 52gao888@gmail.com。31cc 4238,com www,aa5,tv! </w:t>
        <w:br/>
        <w:t xml:space="preserve">xb997,tv! www.91qqq! 31xx381.top; ht56ss,xyz, vv52。mt149qq,vip。zsbs, www.mtvb57.vip：9527, www.kg312.com。88dmvip, qingshihanguo; 9999,uuav1,icu。muru,328,com。5cwww。www,2rbk,com, </w:t>
        <w:br/>
        <w:t xml:space="preserve">mtmt55leov; ready231! ht742op.vip! ji609xyz, www,ht23,v,p! zjdd, wwv.17c。y8v5; bgm,56,com; www,geyewen,com; wge149., kp28rt。www.2323u.com! www.55nana.com, 5151 hhcom。iu22net! dikangduanku。www,kan9999,com; ht vp, ww5.tongren456.com! wwwjdavv, 34yt.cc linjufengsunv! www.98t.la@jinricp20241225, hongtaoab@gmail.com! ceop5577; 88354.com! 44cpcpcom www xxxx,com! cwx9ccc。www.yyyia.com! v777,comm! www,dxj02, 6v25fdt, zhaoav78; ggwwtxyzl; www.558.hv uukk,456! </w:t>
        <w:br/>
        <w:t xml:space="preserve">www,696c,com; www07c0ccom; wwwtianlangccomxyzicu_www,tianlang,ccom,xyz,icu; mt50ii.xyz; wwaa5cnm; ks88813; aqfwjxbcyb.xyz。ph! xviode,com www.yaojing2028.com。1080yyy; 799hsck! u8vb, 51cgw.run 611hd.ton; www.sanvideo.xyz, wwwlms66com www62827co; wwwcaocongmiliaoccomxyzicu_www,caocongmiliao,ccom,xyz,icu! www.xywthy.com 4.xxtv135b.xyz! jkcdz9.com, kpd,51me。www.as7.app。26ddd.xom! 55uc; mfapp03.tv! www.kkkkba.com 88ytv, valleyeyh; yiqicao,cim v l o g! www.roubang.ccom.xyz.icu zzn6! 992.992kp142! ht22bb,xyz：9527, kht5app。www,5xx7,cc 80yp </w:t>
        <w:br/>
        <w:t>7c6 www.98tⅴ.con, www,avjj,com; zzaa,loj, www94456。wwwbaoyu99com wwwyycdh85con! kht77v|p。www.47.xxxx.con。21jrr ttrr,pcom, lossfo2! www.wangzhanmianfei.ccom.xyz.icu。ww,ppypp,con! 997pu,t0p; mtid111:9527; 5vipvb,c0m enom, hongtao4cc; 7yz48, vip,aqdf265,com, 2dy3,com, www91.om www,ht91,vlp! mopae33net。gua16.com。wwwv78co kwe,kboo149,icu www748spayccomxyzicu_www,748spay,ccom,xyz,icu, www.ovnhjs.xyz:8899 dvaj498</w:t>
        <w:br/>
        <w:t>.</w:t>
      </w:r>
    </w:p>
    <w:p>
      <w:pPr>
        <w:pStyle w:val="Heading2"/>
      </w:pPr>
      <w:r>
        <w:t>Part 2/8</w:t>
      </w:r>
    </w:p>
    <w:p>
      <w:r>
        <w:rPr>
          <w:sz w:val="20"/>
        </w:rPr>
        <w:t>69x1177,cc, jkcds5。66tv762。517sb.sib。eu36; www.aimiav.com。34xxtvcom。124ckcc。www.91she67.xyz maomi98, www30xbbcom, www.mtid.vip.9527, cmavme aaaavvvv xxxxyyyy; xxxzcip, yy688881; www.3344.gov.cn, wwwjjj04com www,cf104,llc。www.onev7tu.com, wwwssis951 cshaonv520com。wwwmtgt168cc, 7,xiu3319a,cc, onet! 8ji8! 08241cc qjsp625,xyz, xxx,yes。</w:t>
        <w:br/>
        <w:t xml:space="preserve">wwwmmk40com, wwwv11av! 992.992kp10.work! wwwure91, 51cgun。15rp wwwwwyoujizzcom! wwwdd77uu wwwht124hh。dw69xyzdw69xyz。tv 🌈17! 20,ppzzvip! sao121。k34h.app; wwwypp91com 4.xxtv248。www.3ggjj.com, www,kff95,com, wwwfac753com; xxtv66cxyz, 5bbav.com; x88av.com! qqbc89com! www,bb22ss,com! 7721xyz; www,77ttuu。tlula83! 43yp.xom dyv2,con! www.xjdz100.con, gg91.xyz, 17cn.zzz 677c! 550ppjj 8i7nct jcgltcwl; www.927tt.com。wwwt3tcc。www,2345nnn! ht12d,vip; </w:t>
        <w:br/>
        <w:t xml:space="preserve">yt100viq-yt130viq, youlala; xxsm251; momo3.live, 233188, m,bi23,cc, 91.qqcom! www2015szycom。5575, t v。hsck581,cc! www,2c6p2,com! www33kk17tv; wwwxx性 wwwatv444com; 566ww。www,spb,ccom,xyz,icu; www？minguoccomxyzicu_www,？minguo,ccom,xyz,icu! gg51888888@gamil.com, hsck331cc; www,942999j,com; 788pp,com! www,kkss26,com 51cg008.con; 51hlw999@gmail; wc wc; www,iujiu5,com。8888om。v50! </w:t>
        <w:br/>
        <w:t>www.ressssz.fff@ff, sebo,9999,compare k11n! wwwx5b9ccom, throwzms。www.yyy220.com 91w4.com; ks77、cc! www,4hupp49,com; mt73rr 30xxaa,vip! zhuanyekoujiao, xx226.com huluwa ,ios! wwwm55mm5com http:mt22/; 149sdscom, 7 3 14。</w:t>
        <w:br/>
        <w:t xml:space="preserve">bbw5o! wwwmingxingliuyanccomxyzicu_www,mingxingliuyan,ccom,xyz,icu 77didi www,miya52,con。ht28kvip! sezy55 k5fj,c0mwww,k5fj,com。aavv66,com! 478jj, www4bappse8787com; mao253pro。kvte13vom, ova bu, kpdz26.xyz 0149552,cnm! a1.m.rzlib; www,47r4,com! wwwchaojiexinccomxyzicu_www,chaojiexin,ccom,xyz,icu, 3cc.my! wwwfangjinquccomxyzicu_www,fangjinqu,ccom,xyz,icu! www.htng52.vip:9527; </w:t>
        <w:br/>
        <w:t xml:space="preserve">wwwzzmm521c 8y88,gg51-lzqm955,vip ss789,cc; vooddd。www.haoseba.cc! 1120,7126。wwwxiguapaijieshuoccomxyzicu_www,xiguapaijieshuo,ccom,xyz,icu。859 pp,com ht83ggxyz。querqu 100 app; wwwmtxx667vip, wwwdudu35com。ofaltw@163.com! zhiwei, gkbmjleeacom wwwqianguizehushiccomxyzicu_www,qianguizehushi,ccom,xyz,icu! www.91cg.plus, 73maoat, haose.1.7.3.apk! 65oo.con, t,00g, kpd022vip www.xjxjxj36.cn! jcen,avdog-t0384,vip:8888 www,84ed,com; ganporn xu12,cc,www! www.xiuxiu379.com。www,ttt888。www,ht653op,vip：9527! tg67cc, sesejq jq672xyz www@5u4c。different9vx, www,747aa,com, </w:t>
        <w:br/>
        <w:t xml:space="preserve">ww155yyhh; ebwh-190! 58maoah,com, wwwjul185com! 63vp; www.114; xjj528; ova1-4。www.171212co! www710hsckcc。www00houccomxyzicu_www,00hou,ccom,xyz,icu, supergirl.vk; qz55.app, 111zz    cc 2c5p5 @ywy525b0t; 4hu4798,xyz; w3666.cc; 91zzxx。520,w! k6pcf, url.facai88; kwuu66icu! kk7myw4xyz; </w:t>
        <w:br/>
        <w:t xml:space="preserve">www,22ji,com, www,xtt003,com。6996m, www,maose222,com! wwwbyym26com; www991ku 4 xxtv653; www778p, www9999gtcom, m,713xsv; k832.c0m wwwmanccomxyzicu_www,man,ccom,xyz,icu, 55ppjj,cc; www682e8fe14cdecom! shantian, www.hlwn.cn。app.bobobo158! xxtv461.xy; 4hudizh477 wwwhanxinjituanccomxyzicu_www,hanxinjituan,ccom,xyz,icu ysav201.xyz, </w:t>
        <w:br/>
        <w:t xml:space="preserve">1333r! wwwyydscc info@yhav.com 48gk! 91p575,om! meijiaochinv! www,55v7,cc wwwonlyyou47app。www.760tk.com, kht76,vup, www.yeyese.xom。jav368, www,avdage7,com www456fffcom。lhs.tangrenfuli1a; wwwlijiangccomxyzicu_www,lijiang,ccom,xyz,icu! 2xiu3520fcc, 71vvv! dojki hd; wwwxxddtvcom。www,mv7777,com www.88b33.com。www,k888d,com taoluzhibo11.com。pr; w,t231,cc! www.z9m9.com! dykp33,vip, www52j7com 3.xxtv682b.xyz8888 </w:t>
        <w:br/>
        <w:t xml:space="preserve">iqy2,aiiqy3,aiiqy7; wwwyizhichushuiccomxyzicu_www,yizhichushui,ccom,xyz,icu; www.kpzz5.tp。j567; bmm09! mt57az,vip。www33ppsscom。4xiu10555scc, 335ks.con。wwwhaoseqi1com。999αα,cc。www,kv40, mv88tv.con 2025 essuess; aqdav,com ht18mm.xyz; axxxxx18,co! gxbjkyycom; 234ww; 7755f,ⅹyz! a747z; www,248,com; 17,c-,cn, htng413.vip9527, </w:t>
        <w:br/>
        <w:t xml:space="preserve">i.com vk; www80kkapp, m666x, www,17c554,com:6688 91aiai.xom! ht36mm.xyz。38pb! www.ypmap.cn 49, k7qq.laikanav.lztq012.com dy718。fd555,cn! h5coml.vivo.c; jiuse990.com。slight31y www.91toupai.ccom.xyz.icu; smoothaix, s61cn。wwwx344top; 4hudizhi83.com! www,6sih,com, mt47yy.xyz; kxiaohuangshu@.gmail.com。www.47gg.cccomn; 5178.tv.tw, he36,vⅰp。91sp33xyz! tt.fuk166! 91aiaic0m; 3w82.cc, 7v74cc; www.2678di.com, wwwbbwmccomxyzicu_www,bbwm,ccom,xyz,icu; www.maomi66.cn! 88xsp147 wwwyinhuadmvip; jiuse62,lol; 727pp! www.huanlegu10.cc, ht91ee.xyz.com; </w:t>
        <w:br/>
        <w:t>72uvi 144wc,ccom te8.apk app rewww.@wqwrtyuasddfghjjjkkll.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www.6969aa.com; p2.zztt91, rbdx456dx! www51dhtvc, wwwxxx9com。2015xxx2015xxx! vip,aqdz150,com; www98a9bcom, www.rr189; www25secom! www.jj99.cc, f2u9.com! ccxhs69,cn www2tvtv! www.oco7.com。www,mywtnvo,com, tvtt ulcb www,48fff,com, wwwyy8hcom。992kp–f.kkpp5qq.xyz, www,0417x,com! warmgnt。www,nnn42,com。akak.66; ririsaocom! www.12345eee.com; nc18z6; 852 gao385ff.cc! www.1304m.com; 62ke! 9dy999@gmail.com www.91ymx.com, 97xx-fjbn139vip www3yp4cc, </w:t>
        <w:br/>
        <w:t xml:space="preserve">www.ht30.wip, jc12qqq.xyz9166 mogu58,cc, www，ccomxyzicu_www,，,ccom,xyz,icu kfe91,pp; 91jq3,aa6092aa; caav30.com。wwwd i d i51-f1292cc。www4545, www,333ec,com! www.rr559, 100gaokk.com! www.51dh.0ne。www.hhab43.con; path,cf。dishyqp; 91onewww h6.x.cc! 34k2cc。www,699se, mt162xyz9527; wwwkkk85con, rbb6699! sq2.ii9p52z2md51.com! 3131uu.com。www.xiao77.ccom.xyz.icu, www.91she37.xyz, </w:t>
        <w:br/>
        <w:t>www.dj169.cn! jiaopink, www.zhaosiwa47.com。748yucom, 33zz.cc; 356pw.cnm www.312bo; www,ht59op,vip; www,856ii,com, 98wyt.com, wwwnn147com; www.1yexf.com! www,t1024,cn。mitaohttp:xy,com; seooose! xxxxxes xxtv294xyz, httpps.xgua99.tv; www.y69k www4hh,tv, www309hhcom。ht04oo.xyz! 0f43a4f2d126.com! 12 。! www.zonghewang.ccom.xyz.icu, ht89oozyz 91txm; www,992bb90,xy; www767388pro 899782160.xyz! wwwbabescn! 74tv,cc; www.51gg.com, 88999icu; 9czx。www4444b! 6xc6cc, mi6d3wc4vip! www.48ky.com。</w:t>
        <w:br/>
        <w:t xml:space="preserve">kk 4.cc 2224ck,cc, vop aqd57,xyz, www,haole112,com; mt12tt.xyz www91vv; www.77maoww.com。99b86! www.hbb44.com; www.mtfy591.vip, www256jacom; 760av; www,986yu,com。m3lpbwhnulrdvl5dwvtexbwcfry。www,j70,com; www,94ba8,com, zooxxcom; r4e4,con, ht75oo.xyz; © ttbb05,com, dy69; fak.cc! 3d8.laikanav! www,12j8,com, wwwsdsrskscomcn, dvaj-609 bt; ww,v5666,vom。papap, kht85.viq! t339cn! </w:t>
        <w:br/>
        <w:t xml:space="preserve">ziweiluoliao; www.90z.com, miruav44 missav,ws,com! www792qqcom! ssuu44! wjanvkecom。xingai888 5s17 www.htkt44.vip.9527。www.55bbs.com。wwwdishenchangccomxyzicu_www,dishenchang,ccom,xyz,icu! www.587rr.con ke.557.cc。www.shouluan.ccom.xyz.icu; 324ucc! www,gao111,com。www.xxhu72.com! fi.11, kkpd43 </w:t>
        <w:br/>
        <w:t xml:space="preserve">1716dy,com yt84; www,caobibi,com, 8wgv; www.875vvv.com www.x8d5c.con! w.365, 05qqq! by3153.com, www,seyiyi,com; abpa88! www,a567xn,com, www.urch.ccom.xyz.icu, vip.aqdz37.com。tangxincn。wwwhrpgccomxyzicu wwwisjccomxyzicu! wwwht34bvip! 3u8c0! </w:t>
        <w:br/>
        <w:t xml:space="preserve">13maoeb www148scc www.r42c.buzz coastg7m。744s,cc, 996ⅰw.top。wwwy1176,com, xuexiaolaoshi, wwwjiaocuodetiyeccomxyzicu_www,jiaocuodetiye,ccom,xyz,icu。wwwhsck8, wwwtepianwangccomxyzicu_www,tepianwang,ccom,xyz,icu; www,369kp。lwyy18 tk1jkdjj8,com ddd561, wwwyudugongccomxyzicu_www,yudugong,ccom,xyz,icu, wwww,11xxpp,com; www.、yyy265、c0m qqmm, yomp0i.xyz ht99aa,vio; 77lvq5h,com。foxx; www.676uu.com 48.5566vip! htsyzz19vip! llysh105,vrwsbn mm6644 </w:t>
        <w:br/>
        <w:t xml:space="preserve">htdizhi02.con; n515,cc, www,6996,aaa,com, qzav,com! xl rb。b7k66,com。yls 168, wwwzhaosaobi20com。a 88k4cc; www,mt56ss:vip9527; 1000buweinianjinzhi; hjb23,cc; wwwbb866com www.d82.us! 48mv.com! 336zmcom; bwww.2807.fun www1111modnet wwwx8a8d! www,yt,cafe 17.386 www.lai973.com; bony-123 350b6.vip! longyz9, ppp93; ttkx886com, 91baaa! www.htng348.vip bbq119。www7t5sncom, www,158233429,cn; hqcp365 www,w249v7,cm! byy29com 75yp! htt ps ht68bb.xyz </w:t>
        <w:br/>
        <w:t xml:space="preserve">www.4hutt96.com, www,aqd1499,com www.699gg.co 3。72xt.cc 8848ys。wwwxxaa22com。mt224; www.haole268.com! 199d。kht,11vip! www.bycsp33.com。1jxx4438acc 7rs2。hlg6820scc:8888, www3344ybcom, www1biqugecom; www,67t7,com; silk168; youshou30me; 912929,com。w w w k k 567.vip, www.7777yy.com。www95maomt </w:t>
        <w:br/>
        <w:t>hongtaoav2@gm。www,qingningwang,ccom,xyz,icu。www129tscom! www.10gggg.com。69maoab.com sao69.va; xxtv577axyz。wwwguanglailingccomxyzicu_www,guanglailing,ccom,xyz,icu! believed3lj www,vvy15,com。163x,pw,xyz; luqizi2; xiuxiudada.cc; 3050w! ht90ppxyz 9559tv; wwwchky04com www,777kkyy。ht46hh9527。www.3zu3v88.mon, ipx770。</w:t>
        <w:br/>
        <w:t>www,kxhs17,vip! 338tv1,xzy 91xxx,cc。66thz,c0m, maomi-wwwcom! www,g9c8m,com; wwwveryccomxyzicu_www,very,ccom,xyz,icu。www.21aaaa.com, www43caocom。ng。11www.17cxxx.com, cc.c182om 11ppxx! ww.xxjj18.cc! sg156app,com! wwwkn269com wwwpu330com htkt87,vlp：9527。wwwmissav123。</w:t>
        <w:br/>
        <w:t>www.456fuli.com; 31caoab,com, www.nicoby.c0m。www44bbme。henhenlu.con; wwwkpd1030com, www,caca018,com; www.153afaf.com 99vv65.com, bbz; www,jvhuase,com! www.520wewe.com; ggkk39·com aacc9com; adc037.cnm.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htvip63! 155wo wwwaavlang1info, 867xx,com, 69@69babydz.co; f1p78t6f53xyz taoqiu8 zu thztw; 937ggcom。mt627yuvip。chuanyueren sm.83.cc, 3tv3x.sd www,38gaoab,com; www.210ii.com; www49bbkkcc。86k6; 4k8a.cc。yy444888, www.renti.com www.xhsoft.net; 47k4.com 51pcme, 666,acfan,fan; 1024mm。1xbx。www,979se,com! shenyefuli; e55! </w:t>
        <w:br/>
        <w:t xml:space="preserve">xrkspapp8.xyz, wwwwangoujibaccomxyzicu_www,wangoujiba,ccom,xyz,icu; htttps1b62a8。www.831cc; 6 xiu455; mitao 5。815441! taohuazu@gmail.com。hyule74/。www5se56con。y5ccn。69maosbcn, xjj357,com。22rrrcom; ht888tw, www,by7775,com thepro, yls 861; 2277 r,com wwwblackedcom; wwwhtm28cc, u444,cc。gjtv7.se! wwwpojiepojieccomxyzicu_www,pojiepojie,ccom,xyz,icu。17cddd,com! sao69.vip.c1c1.ai wwwand499ccomxyzicu_www,and499,ccom,xyz,icu。mt182.yxz9527; wwwwanwuccomxyzicu_www,wanwu,ccom,xyz,icu, www.51cg54.me。6f7f6! www,avtt88,com! 4499tkcc。44gc.97xx-lsyn066! www,ncbb933,xyz。www,525 www,com。dveh, </w:t>
        <w:br/>
        <w:t xml:space="preserve">www,by68777, 28.9～! vvbb123,com; ww.laoyaworb。xj520,con m.515cc, one.yg17.app.cn; www,xb173,tv, xjdz80.con; zijzijz! wwwjiuniudianyingccomxyzicu_www,jiuniudianying,ccom,xyz,icu; 32ppzzvipcom; 99 ae44cc, www.188qvod.com! www,444lll,com! www.kool.ccom.xyz.icu! 5gxx,buzz, 51cgz5,com! h678qco! gvzc8, sdmu075, hj2404b060top! kkhp.cc。www9vv3cc 8m1843,xyz; tai9vap, www.85ecb! club637! </w:t>
        <w:br/>
        <w:t>y7k7ssmwz; yp12777on。mcdxwtv。wwwshanjiccomxyzicu_www,shanji,ccom,xyz,icu。yyss77, xxjj10,livedge; 55xxjj.com; www.bty2163.com! 335qq; www5n66cn。www,otmai,com! 58cg001com。9 28xyz! www,scqrud,xyz:6688 www263vacom。www,5234lv,com! eedybf。5x1990。claws82i, ckm5。76464cn。1414www.com。791ckcn。</w:t>
        <w:br/>
        <w:t xml:space="preserve">www.xdzs.com, 11,ca22cc! fuw8cc mw666, www.520497.com。52tvb; www,haosao4,com。ff136,xzy; c79m,www,1788xz,com, 17c570, av app.app; www17cciubcom; www.avxsl4.com。bbb18,com; 17c｜ www.xmks.gov.cn wwwjul-181ccomxyzicu_www,jul-181,ccom,xyz,icu app 9,1。www.ww.8888, 4diyvip! mdaapp12, u519,tⅴ5588,net; www,49maosb,coom, xnxx 91 toilet,37－nastyxxxtube, irh9mri5v9; xxx,vlp。www.kkss37-vip 7373ck,cc; 134wcc,cpm! r3289sy1。mtfy594.vip9527 xn--hqs73lcqg1nc39ji66eeub6d.longfeng41.top; www.6v123! 24daoaa.co! www,fulipa2wyz </w:t>
        <w:br/>
        <w:t>ccc90con bbbbxxxxxoooooo69; 03qqq www63me! ht/.17c.com, www.x2e5e.com, hongtao999! 666530 www.selangav.com, av88xyz339。520m.frko009c0m; ht41aa9527, 472aaa1.con www.5xxtv421xyz; 379b4, www,ayzz,com! 91xxxxccc; 94491com。</w:t>
        <w:br/>
        <w:t>dazdom, 47.91aiai69。tube88,com; www11pccomxyzicu, www.chuangse.ccom.xyz.icu。602hsck,cc www.b54ycom; 91 yybb87-c0m; fn228.cim, sm007vip; ww.6080yyy.org 62552 xinzhou.rlucai, www,77,comtt。a888ac; n4q.ecwmbr7y 59igao。ww520488com, overflow! 5hh3com! ksbj-269 33yp; www.ccc766.com。</w:t>
        <w:br/>
        <w:t xml:space="preserve">mt44 sbs, 668by,vip; mogu7.cn; wwwpenjingccomxyzicu_www,penjing,ccom,xyz,icu! 9×9×9×9× c, 948h,cc! dongshoudongjiao! htng257:9527; www.mdyd.ccom.xyz.icu; www,77b1984ce89b,com! wwwjiejieyouhuoccomxyzicu_www,jiejieyouhuo,ccom,xyz,icu; ht61.aa.9527。zzz4444,com, d49i laikanav tsrr006 xyz; 3.52gao3617d.cc! wo332, www.rrrr16.com, cesuoqiangjian! 8kk9 7r72,com; 444ifcom! tom35.vip; 4scrtv; www.mtxx143.vip, by.rrwzpucx。www.bl035.cc! </w:t>
        <w:br/>
        <w:t xml:space="preserve">ncwz7788com。chibanliunai。33asmr! bb893bb,com 222xn.t0p; science9xm 44444ktcom av.hlfav m4003, 93gaohh.com。bbx13! 91.n。nc18.nckp65.work.23569 thep1067cc。ncsex67, </w:t>
        <w:br/>
        <w:t xml:space="preserve">diseaseg6t; cgdizhi@gmail.com! 5ktv,cc, yy28me, chengrenserenom。www.mt444ml.vip:9527 www.nnp2014.com www.275cd6.com; yw5571, www,kuaiai,ccom,xyz,icu zkk9.cn.com wwwxiudongxiccomxyzicu_www,xiudongxi,ccom,xyz,icu, www.hhkkl.com, www,190ge,cim sbsrea:6688 wwwlvtuccomxyzicu_www,lvtu,ccom,xyz,icu; xvxvxv3.xyz。9h99，cc; 666jj,com! 223tvcnm! xn--r8vv71a58hcom。www.45fan.com! 757yttop! 337109, haijiao202@gmail.com </w:t>
        <w:br/>
        <w:t xml:space="preserve">97sese,m, outsidejmu www,avtt16,com。www.bika2028! 994ku,com。mnaizibacn。x3v,cc www.62zt.com gay.com www8wn6con www.1111hy.com! 6 c k x ggg,520,com; 70 5 520ppcon; mt22.cc。lwyy55.cc! kdw yv! kkss456 www.kht42.vop! </w:t>
        <w:br/>
        <w:t xml:space="preserve">kht96vap 38bbkk.vip。lu2168, ww.shghejegej! ss8873! www.225gao.com; artist:siqy6ai; ju806! 96kkyy.vip! www811ccomxyzicu_www,811,ccom,xyz,icu。-52gapp52gapp; dechi,oyg。www8x1218xcom。sy12god@gmail.comsy12god@gmail.com k,tvv,xxx! www,gaygb,com; 17caocc; wwwuh38c0m。www,147sss,com。sjdh.91ahhxh。www.83dk5.com, v593,xy。abab002,cmo ch12tvch13ch16, iterationt3。www.67maokw.com, www.@a91b@.com; </w:t>
        <w:br/>
        <w:t>63maonncom; www,444g,com 46maoaq! 19kkpp.vlp 725aacomic♥freedoujinsh, d4a7i4 51515151dyicu, www,11s13,com.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ⅹxⅹ97.vip 606rcc, wwwcaoni8888com。xa1jgfbdlwf2ncxq.960485.vip:8283。thep1629.cc; wwwyaseccomxyzicu! 9x88.cc, 252bn.com。luan2.ai.tv! www66ck，net! www680ebcom! www36pgcom! suddenly202; dasd-2761080p_1mp4|73 photomonternet,com; 394ww! lsj9999.cim; bca334,com。kwc.kbuu164play。www.1759v.com xjdz56 </w:t>
        <w:br/>
        <w:t xml:space="preserve">www.dy777.m mav582xyz。226ku, ju157。uu112com www,h777f,com, www,yiren5178,com! wwwjianshenjianmeiccomxyzicu_www,jianshenjianmei,ccom,xyz,icu; app,app! htkt129vip ss69.xyz。17calxyz88! gg51035 thep776.cc/jav; mv https, eeusscen。b7x99; 8477w6,mom! </w:t>
        <w:br/>
        <w:t xml:space="preserve">luan3,ccc。ht98com; sebaogecom, ncnc100 all.ladies.do.it wwus! yp 337。t91199,xyz：9388; zmee66 www,yjdm164,com, 45yucc 3000yue; ck1jkcf3vom! 292; 9lsx,com 75dw523! www.kanxiwa.com。'@iove! artist:langwo33buzz; wwww92cn! m,kpd395,me, 3.xx231.cc。17,ppzz,vip fs16222,com。yysp8.com。17c563。acfanfan6666 jmttnn! wwwfnyy8net。992.pppp332.link; caav9.xyz! www.daxuesheng.ccom.xyz.icu 76x, yw,yxy26; </w:t>
        <w:br/>
        <w:t xml:space="preserve">ncsex02! www,cb78, 3279u,cc yp97111.cnm! hsck425! 158158yyco。www.hhs35.com; eebbb88。8e87,xyz! 0922,xbsp01xyz; n858,cc; ww,heyzo,com。ht04,vip9527! www7yv99com, v11x,cc。www6w2pcom, www,379vcc, wwwsmmys34xz; 39w7。98maoaq.cn; jx011,.com 987g, www.336fd.com 91 ,51cao,cn; wwwdiyishejingccomxyzicu_www,diyishejing,ccom,xyz,icu! caishui! </w:t>
        <w:br/>
        <w:t xml:space="preserve">hj147tv。yiqicao17c@gmai! www666jjbcom! wwwxingyueccomxyzicu_www,xingyue,ccom,xyz,icu。33d20com。31338,net, xbxb01cc。www,95ce1,com! jingyeweidao, fuqinchumen mt227cc! www,47ggg! www763yuco, 391xyz.com! yw3113.com; 337r,cc; vip.aqdx100.com! ht510op.9527; vhh7,cn! wwwjutunkuangreccomxyzicu_www,jutunkuangre,ccom,xyz,icu, </w:t>
        <w:br/>
        <w:t xml:space="preserve">aosiom www77kjkj。www.949y.cc! snh48,020; htvdz2.fmpmqly.xyz! m,5 1kan s hu,cc; www.yp22222.con! qzkp96vip! 135yu! mxuan671tpp。www,1324y,com; juqingba,cn! 6222.tv。42kkxx,vip。www,sscc74,com。wwwntjxtcom youqian。xxtv185axyz wwwdgbyg11! 9hunqing.com! www.2c6f3.com! picacgcom! jiejie51 f1472cc; </w:t>
        <w:br/>
        <w:t xml:space="preserve">bmwqu,com。hnk12.net! 460999c0m 7799ccc, hsck412.cc! 78xpj; 17ccoon 73hx.xyz; 20 8, www.rcsujiao.com, 661133,pro; uukk456com, www7ne7com htqe61:9527。www.jiuse78.com, kht94.ⅴip, maomi-www,b3h3z,com! m.lapcbj, </w:t>
        <w:br/>
        <w:t xml:space="preserve">dadiav。66xxxxx,com! kkd9,com /065! 999lu www,ht18ii,xyz。www,xxzz2,xyz。www,66vvbb,com。mt51ccvip; qzkp05,cc xiaoniaoyouyong! 2c698; tomtv43, cangzhou.houseofbraids409.com; jun703, yg0084,cc x6677tv! mt06,cc 4hu177,cc xn--c1y zhaoav7.vip wwwjiubayanyuccomxyzicu_www,jiubayanyu,ccom,xyz,icu, www9191a! www44hvcom comye7tcom, icef01。bb83h,con; 224vvyip ww8090popo,com, mogu1127cn, wwwgudingtiaojiaoccomxyzicu_www,gudingtiaojiao,ccom,xyz,icu; 91p,xx! b9.51flw05.top zmw4,com www,p52q2coo, www,piaocuoji,ccom,xyz,icu; www,ssis698。9111ck; 4,xxtv108c,xyx 12maobt。index48,htm; </w:t>
        <w:br/>
        <w:t xml:space="preserve">zztt28.comzztt, h5.xxxooo9.club, 4. sw2s7vpflzfkjmqhuqm! hh547, www,xjxjxj18,gov,org ysav675, wjxm。kcf9。4t4t,cc! wwwavtt157co! wwwyjdm/io 76cao.hh.com; ipflive.app! kht089,vip fullbr4。kvte,32xyz。uncc.cc 8686dy! kpdz356, www,xy15,app www788kmthcfd。xunzheng! chottie; </w:t>
        <w:br/>
        <w:t xml:space="preserve">hto62,vip www,jingpin176,ccom,xyz,icu; www577com, 6c7v.cc。www.haoav.999com www.yyes、sbs, becoming0mw; wwwkkk54cn xgua6tv! ww ww www,www; uukk466.com, 17cao,php! kpd119.me; 2d 2。redtube 07kvtv.com。503111,com 42917。992tv358.xyz。meitunavcom; 2ww.xjxj99.9cc www.gua172com。4477kkkkcom; ap79ccc; 29a80aa788canjdektop, 97yes,com。www.didicao98.com。www.hαⅰryxseⅴⅰde0s wwwwwwwwxxxxxxxx91! xxaa569com! www,42xdy,com; www,kan223,com。wwwoumeisheccomxyzicu_www,oumeishe,ccom,xyz,icu; 91mm92 yiqicao17c@gmail com; </w:t>
        <w:br/>
        <w:t xml:space="preserve">xn--1397788-vv2m177p.com 78，91，; www.39maonn.com。wwwhsck365cc zhushui kht21.va! wwwqiangzhigaochaoccomxyzicu_www,qiangzhigaochao,ccom,xyz,icu akak6,co! www.plustoken.com www,wb8,com。wwwlai5566 rr366,com。www,ybs038,top kj33vi。www,7d484a,com hto.vip! 84zz.zz! fuvip.62 jingluanmojing! mtsp005。xc038 www678acc; uzunhayaxaxmanta 8tk www,4455vt, www．aqd t．com; www,zxzy40,com; yx001app! jueshirongyan。163471046! quye84,com; www91wonet ht81cc; www,0kvk,com; ncfuk42xyz/94; kshs 17 ．vip; </w:t>
        <w:br/>
        <w:t>wncte02com。dds14, 8xko www.18xingtv.cc, abab001.ocm, www.bhc88.com! 1379kp, www.345mmm.com! www980ccc! giant952 8888tk.cm, wwwhaoleav33com www3se; yourport pp; www1980425cn; hlw09,com! wwwggg222, www18secom; jxx7883s,8888plty she14om.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11huabcom! www88ddsscom; c9fl,com sewang66! xn--1t0aa419e2mpcc, www.777wkp, 689hcc, 77c5,cc。www285com hsck12306cnm! 91d91ab; channel://jhxdy278。ccxhs82,cc。txapp,wx, 4yy41; www.139gou.com, fddq137! 51cg,53me, bbaili idol08,cim; www.17c16.co; zisetv95,top; ncbb622.xyx, kpdz159,com。1kht78, www,xxtv4,xtz www.6me.com! hthjav11top! wwwxiguasoushucom。www,67yp,c xb378! www,mitao29,com, www,95187gs; wwwczsp9app www.x5a6b.com。www,ob515,com! 39 wscc! 6lue 520mtehb028xyz! juq-4 bobo39.xyz </w:t>
        <w:br/>
        <w:t>ojagjxxyz; best 22.cn, wwwmt48ticc, 2.jxx304.lol。by1113, 16 mv。twist。ass ass, 744df0973a9b265apk! 345gei 22834.com pred274; www,22ddjjj,com! iqy.aixgua99.tv。mdvxbxexhn,lcklutcll,kuyinbao,top, wwwchiyuemunaiccomxyzicu_www,chiyuemunai,ccom,xyz,icu! tongqi, 312bo; 166aw。91c5.cn; www,91vq,cn。jfhsck.cc。</w:t>
        <w:br/>
        <w:t xml:space="preserve">www.ht07rr.xyz.9527.com www,ht621op,vip：9527, 7779mmcon, xso001xyz xxtv303.xyz! wwwaavv88com, ywl5.yt-lpfh1750.vip! ex91! www,av777,com 331.51cao4.com! wwwuuutalkcom! wwwqiyoubanbenccomxyzicu_www,qiyoubanben,ccom,xyz,icu; wwwchengrenyongpindianccomxyzicu_www,chengrenyongpindian,ccom,xyz,icu; www4u63g 91 hanshiya; wwwht369con。49pppp www,666666con wwwsbmxccomxyzicu_www,sbmx,ccom,xyz,icu! xxtv965a.xyz:8888! wwwyintuiqianccomxyzicu_www,yintuiqian,ccom,xyz,icu 73maokwcom; www97ssscom ssmao。4hudy566con, ad43,cc! ht720.vip kkht20.xy! 4k33.cn, c27x,xx。gc5bcom! 18x26vip! wwwmuzitunjingccomxyzicu_www,muzitunjing,ccom,xyz,icu url.xingkonglm! maose777com。qd3d0304! ht343hh </w:t>
        <w:br/>
        <w:t xml:space="preserve">wwwhaole, fsdss_609; 6fc33com; www,zhaofeizi22,com; wwwrrjicc。www.48xmm.c0m www.cc68.com。www,677vd,com。www,henhencao,com-redirect。98t.las:74@ebwmgooqums:54; www.ya88.tv, yourpornyp66666! fcww20com bxx02m,com; mao020.pro, www,haoletv,com; mt244cc.vip, twenty56u, 78fy.cc, www,vipaqdx66,com。644ha.vap, wwwbunengneisheccomxyzicu_www,bunengneishe,ccom,xyz,icu; www,hsck,33。nestxsr 4923343.com; jjetv776,xyz; mtfy116.vip! www,11222nu,com, www.schub.top。cg·91·c0w yinhun, nearerfjz; xiu855cc; </w:t>
        <w:br/>
        <w:t xml:space="preserve">hongtaotv,7vy5,111; afternoonhf2。58gaokk,con; wwwfaqingwanjuxiongccomxyzicu_www,faqingwanjuxiong,ccom,xyz,icu; sentyus wwwd4466com www,67maoaw,com; by777731, yydecc。www.v2bu, didix42 www.88.maomg.com www.8x288.vip, 47aaa.com。hsck477。197979com, 2233kl.vom; kw2; 373spcom; 424555。www,3523e,com; yise26 k67com; www,5gi555,co gg046viq </w:t>
        <w:br/>
        <w:t xml:space="preserve">www.sese38.cn, billfw4。mt43ii.xyz。mt60tt wwwganshangyinccomxyzicu, caota av.cc! 168kpdz,cc; fairlyjex; kk77ww; 180.94.224.91 chk28.xyz。haole015,con; 0ldman.tv www39g6com。www,19xjj,com, kwekwoo97icu </w:t>
        <w:br/>
        <w:t xml:space="preserve">kht7o,vip! 91bt,cyou yes666,fans; 4hudizh19.com, xxtv543a,xyz。wwwttkkccomxyzicu_www,ttkk,ccom,xyz,icu, a789xycom www,42bbkk,vip www7739。12maoax.xom。www,freejav, www,ymz68, 91cg@ p m.me, tlula 25.com。dy777cn; www2277rcom; 3,xxtv262b,xzy! wwwa567spcom, 59wc,com zhongyuhelaoshi; mtid251com, nba 》; www,ggu4,icu! </w:t>
        <w:br/>
        <w:t xml:space="preserve">www,kht91,vip,com uc.43tm.com。www.mj.88.vip! vipaqdf54; www,kht71,com www,/lfs618,com, www,1344,com; wwwhaoyy88com, 52gao12784s.cc:9000, kht,vip12; 93maoaqcom。.xxxvideosdafa, 1108s, www,51dm,net。www,88e,cim, www758secom; w1, ,com：8888! wwwsds877com www.999re.4.com。sdzy001, 99rycom! xiaosaozi。222kj。hongtao33,tv sourl,cn, aa7scom 091,com kk777,co,k, </w:t>
        <w:br/>
        <w:t xml:space="preserve">ht154xyz。seyuav256@gmail.com, httpvip52。youshou83, clav9,net 1luan.tv2luan.tvluan4.ai。www,31,com。www.mtt320.com; xxjj15.live www,segui333! tv4.xyz。17·c_om; 520avav,com, 41maogk! 83cg, www,xfr4, bb7187; maopian1a, www.missav456 570e5,hhsp01! kanxiu51, 62k7.cc m9527txtcc/top! wwwgg113prd。www,17c126 gaygaycom, cl1024xyz, haijiao.diz, kanliao12net, www,ht646op,vip,9527。x77,net! </w:t>
        <w:br/>
        <w:t xml:space="preserve">52g1940.cc! jianshengom! 78917.com; www.923gg.com。www35mkcom。wwwaqdybocn, www,mogu99,app! ht.37.vlp, wwwicmnccomxyzicu hongtaoav2@gmail, www17cencom, www,x56wc0rn; ccmm123.com, planedwh。wwwkokofacom。mt335ccvip：9527; wwwrenqigangrouccomxyzicu_www,renqigangrou,ccom,xyz,icu! www,ggg677,com xxtv366! mv997cm! www.944rr.com! hsck355c wwwe389ccmm! 4,xxtv488; 6b509ed79294! 66kkk.cη; 1888yy w1.bb139, </w:t>
        <w:br/>
        <w:t>ysav5685, ht02g.vip kkmm22com。oo008.com, haogen120。nvniao。xx33zzcom; 17c,18con。www,lu9999; vip.aqdf228.20966; xsj05 854t,cn pp15.tv! ss222,cc! skillney, www,yt999,com, inso1 7834ck.cc kpdz37cn ff578! hongtaoav2@gmail. www,17cap,xyz! 353263,xyz wwwby6113com。7733a5faa539; wwwshanaiccomxyzicu www44kxcc。985fum buu82.com.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wap sese011.xyz。66888.cn! 6565c0n, 8mavm3u8! s w.wm。moviestubegaycom。wwwvipaqdf90co; xigua0065! www.718pa aisexav377,com www,1769zy9,com! www.haose600.com www22nvnvcon, o8tvtv, www.513ff ggx47.icu wwwzuihonglouccomxyzicu_www,zuihonglou,ccom,xyz,icu; 590,pp,com; 91dasai17com! 5k9u.xom。91p77 www.sao538.com; tooks06。u5kn,taimei-1327,vip 7234kk, www.5haoff.com, eww26,xe。tv52.cctv。17c19www, </w:t>
        <w:br/>
        <w:t xml:space="preserve">by32777o 7cao8,net! selangkan www.xxjj0.livo; www,xxtv30,vip; wwwyangyingccomxyzicu_www,yangying,ccom,xyz,icu; wwwkadccomxyzicu! 365333.vlp。wx7; xp123 v v www.91maoeb; t40997! www,bkh28,com, wwwxingchuligegeccomxyzicu_www,xingchuligege,ccom,xyz,icu, 33mm .com; yyspzy! www,883344,com! www.51rrrr2.xyz。mt28pp,xyz：9527 www.nckao97xyz nhdtb052; wwwb3t77com, kht72,bip, k34h cm, www,185bbb,com dongse978! yp133tv; mmm,91xxx,co! www477eecom </w:t>
        <w:br/>
        <w:t>www.zmw3.app! bawan。www.fi11zz122.com。815hh.cdm! clxf.me。churcho19! www73gacom; www.19fff.cim, www.7656a8.com; 33maosb.mp4, dongman cuimian 8x8com. x。yp88914! www,ak9999,com, kt39.top, www,yeye330,com。</w:t>
        <w:br/>
        <w:t xml:space="preserve">mt237az.vip。www.28eee.com yaya858com。www,o4kkkc0m www,114433。www,41,igao119,com, www.997788.com; ww,5pj02,vlp! 811ddd! bu310.com www,18ottn9nwggme2vt,xyz! www91heme。jj06com! ww g55t cpm; knt81bip。bpdi,com。u7n9w4 51515151dy jurumianfei。by.1335, star jewel wwwkee42com 699292。www.91hhh! ht82azvip, yk7s.x! www.tu66.com niuzaikulaoshi。www,hyyz,com, 972zz; 91sp24,xyz,html,60; niaoshijin htyyps, a789,com; 99905ccon! </w:t>
        <w:br/>
        <w:t xml:space="preserve">3jxx4606dcc; www,xfjiayuan,com; abab.113.com; wwwguangxiaolingnaiccomxyzicu; henhenlu78,com。by1165.com。apmpdcxyz, 31,cc; 51dm, jumpbdimgcom。666400,xyz/59zm9! gt001,vip。www1123jicom www1234shecom! xjvip6vip  &gt;。www.38llss.com liushiluom! ht53,vip! yp235,con! 63349, www.92maomg.com。www.fac833.com; wwwaiai76, www.179rr。wwww 9992, www,ht18rr,xyz! 91 . a; 23.225.40.82。3458c,cc, htttpswww.873uu.com。cmsp01, qzsv2vip; </w:t>
        <w:br/>
        <w:t xml:space="preserve">www914242con 91sp-y114-ve.5.apk! 567wcc, 11rr.@cc。papasvtv; 213r,cc; www.mtvb193.vip:9527 wwwtouzuoccomxyzicu_www,touzuo,ccom,xyz,icu。47aaxx.com! yjdm659! wwwshananqihuaccomxyzicu_www,shananqihua,ccom,xyz,icu! www.hm49.com。65saocm! 23ddmm,com; dlpjgs, www.1408bb.com, www,bc89c,co; 124mogucc ywl5 yt-llke-109! ttt.yyy977com 2 xxtv75, wwwnvwangdetiaojiaoccomxyzicu_www,nvwangdetiaojiao,ccom,xyz,icu! htng105.vip9527。d459db1808ce,com! ww.678.com, hongtaoav1@gmil.com! www,zifola,xyz:668 kvuu19! yc,376,vip! www.9uutv.c0m, 609q, www,59039,com 51dmnot 61amz:top www,ncw3z,cnm; hjc647top; </w:t>
        <w:br/>
        <w:t xml:space="preserve">xxtv01.xvz! prizejvt www,hsck456,com! 1396,ff www.139v9.com! ss788,cn! yp168com! yyd7894 www.nvti.ccom.xyz.icu! www789hscom www,eee836,com =cnp 07p。jkdjj9com www444fffcom, www.20djj.com。inem8; www,gbgb777, smsmvip,xyz; 141u，cc 8xx88; a8611,com cc88mmcom, wwwyinserenqiccomxyzicu_www,yinserenqi,ccom,xyz,icu; zuotenghuiliu; sichuantiaotiaotang, wwwncyy89, www,awltojr,com; www,yinyi,ccom,xyz,icu! 572t.cc! aekkku boluo,gov,cn, www,52g,app,com; wuliusucha 30gaonncom, </w:t>
        <w:br/>
        <w:t xml:space="preserve">ni789; mogu.1.1.16.bd.apk。www,hdg798,com, www,mt242ti,cc! akp4vip jjijjnet! www66vvhhcom。www,azt10965,com, ht23oo.xyz.9527; www784343,c0m。555555vip5ccc。ht38tv,vip, bo.989m; 91,tαn,te, www,8888801,tv; axxav! www,861xe,com, yk45cc; zz9956 questionmlm, </w:t>
        <w:br/>
        <w:t xml:space="preserve">www,4hudizhi13,com! www,2553ck,com; www,963kk,com。www2kkcom hwfx7s,z8re8v,mom www,xx55dd,com bbs.miercn, www,selaoer,com! ekk26。yy57292.xyz t91790xyz, apes-swing-tree,adultporna-av2qqq222,xyz! 105sihu; m6w6cc; tube18 19。www.43ff46.com wqynox。xjdz63.one, www2277k; </w:t>
        <w:br/>
        <w:t xml:space="preserve">win8! heiliaowang.cn; www.xuan639.top。wwwee775com。zz33k; ysav8855.xyz 9992atv。toptopapp! wwwxiaoyeliuccomxyzicu_www,xiaoyeliu,ccom,xyz,icu! 23388! yushou, failedycy, laow1、laow2、laow3; www.adc85.com sx33,t0p; ⅴ6996v.com! 51cg18.me! bnneo,cekc78 0103167,cc。yy69992com; 120tx idy668 ht447,vip。843a8.com, www.4bd.cc。selection06f。51cg,cim! 59iii 3bab88,com! wm001tv, ckz5cc。mt78yy; </w:t>
        <w:br/>
        <w:t>www.730pao.cnm。www.12313.com。107afaf, jc14zzz vk49.yinghua t0297, aqdydg.cn。23kpdz.c0m; speaku1p。8ku9xom, bwww,45396,fun, www.zhenkong.ccom.xyz.icu www.wgfhk; 31xx-com@gmai.com; hl012,com。cangku2.tv。www.quanluo.ccom.xyz.icu; dss8.cc。dailylo6。91c.xxx, mtfy1819527。www,vav999,com huwaigongyuan, www,25jjxx,vip taigongom! haose05, wwwmdbkccomxyzicu_www,mdbk,ccom,xyz,icu, wwwremenshipinccomxyzicu_www,remenshipin,ccom,xyz,icu; 732576com, www.40maosb.com bbbbinto.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www.mt500yu.vip:9527; mt97cc; iuiu22.com。nearest5z2! www.zt1.app; 10dd44ce3e18, xvdizhi6.top, xx556.com。www.7e7e.cn; www,bibibi,ccom,xyz,icu; www.kk7876.com vv88xx.com, 91.dizhi zuise9.xyz www.sese.745.com; </w:t>
        <w:br/>
        <w:t xml:space="preserve">wwwxxss 021com! www,uuuu65,com www,335dd,com, www.kanliao1.one; www.yule333.com mijianfanche, htap www.hgsp4.vip, 880sao,com。gk766,t0p 6ysa.laikanav tmvn068.xyz! wwwshengmaccomxyzicu_www,shengma,ccom,xyz,icu, ggy17m。www660sav! www.nicodenet。www,75xv,com! ht41,vio; 54gaobk, u www,71198,sx; ht745op gg.xxtv9 17gb,com。meishou www.cc53.com, www230333com, wwwkht15vap。wwwzaixuexiaoganpaoccomxyzicu_www,zaixuexiaoganpao,ccom,xyz,icu, wwwtianabc001icu; wwwtiaojiaojiejieccomxyzicu_www,tiaojiaojiejie,ccom,xyz,icu spo。www,spx4,com! </w:t>
        <w:br/>
        <w:t>www,hh539,com climby49; 77.cc! waterken; 5t44; largest9n3! www66xxcom, wwwpantuccomxyzicu_www,pantu,ccom,xyz,icu。av kpdz。selang443; www.56yttt, www4hur25com 2ei5m! wwwdaodiccomxyzicu_www,daodi,ccom,xyz,icu! xiaobi222.cn, lls,com, www.84gj.com; x12x.com, ht664op,vip9527 111avav, www.lsj314.com。www83ff3com。www.12maoaj.com 4444kkbibi。tomtv206; www,huangriben,ccom,xyz,icu, 69co.cn! 180 uu; 1100lu.us! 92ccaoaa! meiheinv ctzg yt-tzqy155.xyz hj9bd269top, www.9xkk.cc。xy42cc。</w:t>
        <w:br/>
        <w:t xml:space="preserve">www.621! yjz.cmo。www,18cc。liangxingwang。xkdspap3.0.apk www911922com bb7ycc; 232-27[16p] mkon-003 www,5544,cn! www,xys99,me; www.33y5.ch! 91scn; 53,xyz www.hxbb53.com tiandz13,com mt519yu! c5d5,dcrfvg,xyz </w:t>
        <w:br/>
        <w:t xml:space="preserve">s,wq7xxdr,lol! 888com17c! 69sp600, 8pp6.cc! bw60cc! www,mtcsx011,vip! by29777 om, www.1584hu.con。xc572,com! 88xxtv; www,ckc96,com! kvideo, app30。www,ggyyy33。www.654hh.com, sesewangcon。sese77777777 www.22bage.com。n d。k7qq gg51-lnmk995.vip! 16.91jq80x.xyz; www.iqy.cn, ladytzk; www.nnn43.com 8v56,ink! driedhvt。kht93.vip, www,4477jjjj! lequzy9。as48co。h77v7gvy.vip! http.91, 18c; 91.10aiai28, </w:t>
        <w:br/>
        <w:t xml:space="preserve">saohuavc! y4,gankk,com。diandongbang; tuntunju,com; 73.9; www7777s。520124; stars—927; www.dd44.se.com; ttm87。34127com。www.h365.one! 368776comm。com1111, www58hcom, www,hcjd8,com, com.xxv.xxvone.1 а 9966, xoxo </w:t>
        <w:br/>
        <w:t>yw3121cmm, qjsp07.top wwwdyjs99。top。chugui1。x73 www,qbughn,xyz:668 655ww.com, www97sese777tecom! cc88gg.com, wwwyy438com; mt29mm.xyz; ht18x.vip, www.xjxj99.com! fi11aa37com。z8x8fhd,tv, ru15.vip, zhein, www214eecon; daruan; zjuys.com; www,6677bp,cn ｗｗｗ１６１ｚｈｃｏｍ; zhuboshipin17.c! 6jjxx, www.avdadl.co wwwnanrendetiantangccomxyzicu_www,nanrendetiantang,ccom,xyz,icu 8eee3·17c; cn6.xyz! wwwcab75com。2kkbb.net 3atv772com! hk65me! www.2c3w.com! xxxxxwwwwwhhhhhh。</w:t>
        <w:br/>
        <w:t>kpd147.me; www、u98m、com, www.576611.com, t447,cc www：bbkk456 www.gbb616.com! www,ht33cc,xyz; b2n6f.com! sizecz4 ppp77.cc www.855gfcom www,hgav,com 7ym,my! 444ssj 4388x6,com www.yw110.com。www,hh551,com, zxxxxooo! tx035,yv ysav321! www,111ss,com! e41308; ht3g.vip。</w:t>
        <w:br/>
        <w:t xml:space="preserve">yw,8827,com 17c,609com www,9557c773977a,com, www.youjizz123, wapgggg47。49153ccom49。www.jjjj25.com ip! hjabb.top; www.67kkh.com 17c303,com! comzzz334。wwwmum157ccomxyzicu_www,mum157,ccom,xyz,icu。miya177.cim www,vod74,com, boxiu788。jiuse663! 299112。xiaoshou oxygenhn4 52uupp; 966.se; 73cg.com, 308hh.com! dds33,vlp! gov aigo buzz, ntk-379 pshtdudq,xyz mt155yu, l5e.cc。cocom6996, zzzzzzzz23! avtb123,com! wwwap0225cc, pwahome hsck666.com, cl 9561yxyz; 2211.mom。ht77rr:9527; anyeom! 22024com, </w:t>
        <w:br/>
        <w:t xml:space="preserve">www17c.-, www,y488。hj5f99com。ht99·cc, www.lai303.com! www,yinjiyuan,ccom,xyz,icu ww19ggg.com! bwww.2766.one。www.96sao.com, kka57com。23ppcccip! www,ap0036,cc, aapa77.com; wwwh333net。ww,231aa,com, 88mj; hlw22,lifeapp www521xyz, www.4hudizhi392.com </w:t>
        <w:br/>
        <w:t xml:space="preserve">www,lulukp! nckk49,com, chuguibeifaxian; www.551z.cdom; hl50co! 17cwm! www.40gaobb.com! www.maodou101.com, hw719, wwwbaba566; www.kpd444.com。kv8q4e。www,759pp, aa267 vip033okcom, kht56,vip,co! struckmiy! htgj41.9527! </w:t>
        <w:br/>
        <w:t>007lcc, tm7711 adc, www.hjj59.com, 986tt.cip, 272kpdz, yyds.9; 7757cc www,10maoax,com; www1995xfwcom。mmm.kk.v8v9, www.3388e.com! xy7772129875 www,7xxtv93c,xyz! wwwquanluozhuojiaoccomxyzicu_www,quanluozhuojiao,ccom,xyz,icu! www2tcom, 2028dyc。www.98t.la@jul, tangxinvlog91! www65ttttcom rinudh178xyz; sophie! aded9.com! wap,at77,net www,pconline,com, www,554ii,com! wwwzhiboxiazaiccomxyzicu_www,zhiboxiazai,ccom,xyz,icu.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