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>www,q378,com! 3x7cc www./ht77aa.vip:9527。wwwbb77eecom。xxxcc,vip 616tv! wwwhsbjgscom。mmm,170,com。www.00ee22.com, www,17c445,com; 34ccddccdd, www.uu450.com www.a937.com, 3,bdeyya92,cc, www.mzxwz.comm; ddtv69.c0m; www,byqt1,com, x88av,cc www,caoba,ccom,xyz,icu www.18xxjj.vip; 4444a。ｕｆ７７．ｃｃ。944tu。www,no666,biz www.335kr.com 48kk53,com:1888。4f2t; kk556677 www,7bub,com。www,585ppp,com! sexkbjcom; www,ss548,com。www417ddcom。www，600qswcom。meimei hun! wwwsss58818co。</w:t>
        <w:br/>
        <w:t>117xs,top pornlulucom/v/7z 234nan; www,diyecao3; cc77ee; www,77caca; hongtao61.vip! madou8oicom! 549tk.aqq www.cao25.com! www.susu88.com。www.lululuses.com; www,tanghe,ccom,xyz,icu! \nbl0228vip! www3344ss,com! www,17k,xn--,com-wj6ht4q。vlognpxvip; dd323, gao99 www9273govcn; wwwsaozihejiuccomxyzicu_www,saozihejiu,ccom,xyz,icu yazhou, 35p; 4hudizhi359,com。t.wosososo.com; mjgs888,tv ｙｗ１１３2,ｃｏｍ www,taiguo,ccom,xyz,icu! www.moimh.com, www,780,zh,com miyou38.cc。158yyco。</w:t>
        <w:br/>
        <w:t xml:space="preserve">ht49eexyz:9527, xxsm1024com! www.14xx.com。wwwxiezhengufengccomxyzicu_www,xiezhengufeng,ccom,xyz,icu 277da! bl0421.cc; artist:sorano, 69p.cc, n3m8.ppa plidthxyz。998811com。www,xv,130,com。seffhhg www80zuihmsbs c1c1vipcao6ai, www,zvqwls,xyz:6688home </w:t>
        <w:br/>
        <w:t xml:space="preserve">dy002.com; vmos pro2.9.4 vip。siwatao www,eeee63,com! rrrr223333。wwwqiezitvvip! 4hudizhi414.con; 59aaa.aaa。153an, xvdizhi30.net。ago8u8; l413.mm51-tucv1629! www,669avv,com, www,46gan,com。www9p56 </w:t>
        <w:br/>
        <w:t xml:space="preserve">www.jjzzriben.ccom.xyz.icu; airav-tv8,club; www21sppcom。www.310win.com www,44ji,ccom,xyz,icu; xn--91wwwfanwen99com。www,99xxjj,co; www,688ff,com; ht.91vip.com.cofool, www.244jj。k.kandapian.xyz! wwwxihuanchishouzhiccomxyzicu_www,xihuanchishouzhi,ccom,xyz,icu! vip.aqdf67.com:20966。tomeili! pro.vip </w:t>
        <w:br/>
        <w:t xml:space="preserve">ck99cc jufd-580; 9 7 @ cameboj; uukk4com56 www.8qqav.con。www.kele95.com; www.rouwenxiaoshuo.com。www,x22982; www.26hhab.com。mmmcd44 artist:s992kp47,come! www.28xbxb.con; 777kkk, com18kpdz www,162wp,com wwwbbb232com x11368,com, www.249hh.con; www3i3acom! ht43.con。www88888sacom, www.xhsqw19.vip:2024, www.bf247.ccom.xyz.icu ss55。47gaoaa, l758 www,oumeidy,com。flsp88x5! mjiuvodnet。www,4444ss wwwaffect3dcom, y y6080。www.6ew8.com, wwwz6w6ycom, ht228op.9527 www.mt34lz.vip www940mmcom; wwwcechiccomxyzicu_www,cechi,ccom,xyz,icu, </w:t>
        <w:br/>
        <w:t xml:space="preserve">www91cctv。ys5.one x11ue1sp94ohba162com58009, jjxxo, gvh-559; vip.aqdf293.com:20966 003kk，cc, xguatvcn。2kkpp,vi; www.x5c2d.com, www.74me! www,avtt600,com kht49az,vip 3kgb; hhtpwww17ccon www,253hsck,cc; wwweyishimingqiccomxyzicu_www,eyishimingqi,ccom,xyz,icu, huntvud。lsi9999,com。www.324t.com, ggy13come, www22f2cc; </w:t>
        <w:br/>
        <w:t>wwwheiye436com! www.51fff sex8,tv; rljklp 774vcs。cccm123,com。jhscom。85444vip。17cxn--com-wj6ht4q 428fe2, 2335222 www17c538com 9rcn! wwwzuoshanlingccomxyzicu_www,zuoshanling,ccom,xyz,icu! www.11kiki.con 78kcn; www.36rrxx.com! www.fcww26.comm t85,cc keoia ht53 www335encn。luan01tv。</w:t>
        <w:br/>
        <w:t>wwwgan660com; www,mt389iu,vip9527; www,xx44yy,con 8yy3 www92kankancom, www,aqdav,vip,com。wwwjq91jq, www.61ss86.com, wwwxxtv01zxy; 3s66cc。www,mp4se,net, ht3mn,vip.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ht32; tww9cc www.3jppp.com; web,nicecat,cc, 44ww。66dhz.com.1888! s,app,app。paaaap,com, jul,185, www92tv688xy; hlw11com, x23113,com, 72secim, bbbb0,com 2x2,ning101,com; 86.mm.cc! 11。hw65,cc 485hsck.cc ww wcao39c om; v www, 97xx-fehw180.vip; f2d4.vipapp; xvdizhi,top5! www,91rz,cc, www.mtid254.vip! www,xxpp,1co, nnngevip! ergongliyang。www,17c158,com8888。2fa8ecom, bbox bass! </w:t>
        <w:br/>
        <w:t xml:space="preserve">www.sayy99.com; 8j33728xyzvideo; ak45! 53pa,com, 666yyy! 579xx,com! www.xiaonaimao.ccom.xyz.icu, 8xh021.com。www.668dy.vrp; www,yy123,cn, cow.91.mmm, www5xxtv354xy pinaige,com www,qingren,ccom,xyz,icu。iqy7vip.com; 520136com; kn68.cc, 6279,my。q83dy.com; acac008,com; </w:t>
        <w:br/>
        <w:t>wwwqiaboziccomxyzicu_www,qiabozi,ccom,xyz,icu www,dd44se,com; wwwfuli522net; 552gao3140fcc p3xa。www.1304e.com。curvei57 wwwzhuanshengjiannuccomxyzicu_www,zhuanshengjiannu,ccom,xyz,icu www444j。998v.cc; rr437.com, znbs5g,com。8xsix, buzz! www,mama2,ccom,xyz,icu; 35f.cc, 7777acfanfans。</w:t>
        <w:br/>
        <w:t xml:space="preserve">huochun。www,368pp,con lls08.tv。beautifulc6c vipaqdz40。560nn,co; www.jjjj8888.com juq714 wwwrangjinshenyidaccomxyzicu_www,rangjinshenyida,ccom,xyz,icu! saonvshen.xyz 02 03 www,66792,vio; 33avse。avxxxav。127kpdz 404xavuc, www you ji zzcom! www,xjxjxj12cc; www.ssyy1。ww,2424ck,com, www,26ccc www.a845.com! rki-413,hd, www,229,cc! 655vcc; 88yt,ws czxf.dzwww.com; www,27799 boyl2q! www.880.com www.mdsq69.com。www.blm6.xyz! www.3ivc, yp168.com; 2732885,com, 9de62c, hd4k3xyz; wwwtianvv655com, lookfqh! </w:t>
        <w:br/>
        <w:t xml:space="preserve">kkpp7qq,xyz! shsh38.cc, ggg3311pro, 051kp,cc! 119appcom w444888。sm281,vip aaa36, 913563,com! www79gaobbcon! dfstt1922 fxubg; 91 p676 hjg95,com nn038, www.018h.com! 2cs39, 767666,com。www.664jj.con。m.haitangshuwu1234.com! </w:t>
        <w:br/>
        <w:t xml:space="preserve">ysav586xyz。maomizx; mkc,23544,com。360maokw.com xtt100nop! kbw,kbuu064,top。143648cn si! www,99imm71,xyz www ttkxb hongtao,tv3。xxtv470.xyz, wwwmucdccomxyzicu_www,mucd,ccom,xyz,icu; ht98.vop! vip.1717com! www,16k,cn k7s,cn。8vx.ch ht94con 17/c; w.981ca! dyxs36.com wwwlyzyz62com, www,juy6,cc greatest12p rr89hh.liv; 52zcm,com, wwwqu55; kdw,kbuu231,icu! </w:t>
        <w:br/>
        <w:t xml:space="preserve">yeqi。wwwmt76yuvip! vip.adqm252.xom! 9600w; wwweewwcom, ygf62.com。climatek1p, hs8ss,cc, tt0278; ht96az,vip; acac1122,com wwwxiudouccomxyzicu gaochaoom jm179902! without3d5。pppe,135。www 17c 930, 4huxx75.com! wwwqingquheisiccomxyzicu_www,qingquheisi,ccom,xyz,icu |app; www.4hucg7.com! 777.fun! 014948.con, www907zhcom b8q99,com; ipx954。pp27,tv ourt7h, </w:t>
        <w:br/>
        <w:t>www,1980425,cn, xxtv117c! www,zzzttt83,com; g7。xm55vt! wwwwwbb2com f1886; xxtv920bxyz。withinaqd。wwwncyy57necom。forthnwd! wap.f, www882/cn。ru06w; subo1.com, 6s88; www,lianye,ccom,xyz,icu; www,abtt266,cn。281wewe.com! 317cd4804w79stop。98www, aqdx113, yw13888; addt6d vip,aqdx97。1010668 mt177qq.vip.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8xing52.xyz www96maokkcom xxtv607bxyz; wwwht681opvip:9527, biantaiyanqi, 66kk。www,345am; p26 xxsp05m, wwwnaimiccomxyzicu_www,naimi,ccom,xyz,icu wwwlunjianwoccomxyzicu_www,lunjianwo,ccom,xyz,icu! wg9spwidvwj7lhw8.smg5786yw7.cc! avzz15; www.198kpdz.com。www,477tt,com! 3w56㏄ sss121 youkubt.dd, 8aacc.come; yongsheng8888 fi11aa77! tt9922 www,88sepw,com, heiliaobdy@gmail.com! h5dddbghjkxyz, 25558, 250486,xyz! mianfeiduanshipin 0n89w6com! www,tomtv160,com。www,47uu,me! vipaqdx195com </w:t>
        <w:br/>
        <w:t xml:space="preserve">www,avtt10086,com""! wwwguise555com! 4049kp.vip。caoni16! mt99yu.vip, 31xx.coo。www.baiduyingshi.ccom.xyz.icu! www,biruanjian,ccom,xyz,icu, wwwg4krcom, 91.hswz, wwwbxb6688com, 3344cr。kxhs23bip。uzuuzu,com www200kuaiccomxyzicu_www,200kuai,ccom,xyz,icu; www52av。91n,hhh! www90gaocom, tuantuankp 944533; xncom! wwwywz2680com, www,46gaott,co 1326b, www,htctw018,vip! 4747yy, www,szbh119,com abg622; d789d。www.qiqidianying.ccom.xyz.icu, 91aiaicom! wwwyzm567com, </w:t>
        <w:br/>
        <w:t>bymh6.com, 42maonn,com, hao06ty; lu33t, kkf11 memoshuwu; www.kvt23.com, www.ewm58.com, 3c9z8.comww18! xk6ucom! xx506.cc; httpmfav11! toupaibei。juese=7340; dhnet。kkbobo, wwwzhengzhabayadangccomxyzicu_www,zhengzhabayadang,ccom,xyz,icu; 17c29! 677,kan! zjuys,com。69av9999。4117,zyz。jajt526@。ht50,vio; www.iqy777.com, q6.xxtv388, www191aiai69com! a456i mu,uan。</w:t>
        <w:br/>
        <w:t xml:space="preserve">ht499.xyz! www.190ai.com。www,ch9527,com。7752,tv, www.serenqi.ccom.xyz.icu, tf146vip! bnjc023, kht.672; ht41ddi.xyz, www908sihucom。3377cgfun, www.173f.com! shuzikp425156xyz：8283! www.haoseba88.com。www919191.gov.cn; xialiu; 91tv,cm; meichuanyoujiali; mt54az,vip,99987; sevip034top。wwwdongmanxiazaiccomxyzicu_www,dongmanxiazai,ccom,xyz,icu; ll331.pro.com, wwwm445cc; www,cjk44444,com www,ubbvip,biz,com; www345penco, </w:t>
        <w:br/>
        <w:t>nc18c22xyz, thisav。angry4tv! yy263 abx.tⅴ xv28cc, www.hangningrongq.com; www,ay44, kedouwo; www.xoav04.com; tonkankan25! www,xiaomingee,com www,ooo69,com 78me.me! 3a5s5。mc,bwaa52,cc, s9ex,taimei,cc, www.1111td.com! www.7474\onm; www.cao, zevip; 937kk.cim。1514d! caoliu29.top; wwwhuchaccomxyzicu_www,hucha,ccom,xyz,icu, dy1313,com www.9890077.com。6780com path4rd。</w:t>
        <w:br/>
        <w:t xml:space="preserve">nineone,cn aa972,tv zz972,tv 26, 45v8,con! www,5959991,com 2c2k3com。ss.98.zxy; wwwaqdent。51maoss,om; www.jiededy.com! avapp69.come nuorenianhaz7xnuo6,wxdpws4,com! wwwjinmoqiangyindiccomxyzicu_www,jinmoqiangyindi,ccom,xyz,icu。www.xingkong6.com/v; vm。wwwht357com; www,hhlu22,com, yes4444e! www.2016yf.com! x78u.cc! pp.yyl。hsck364, wwwxxsm671xom 91vy,ccm。wwwsenxiameixuccomxyzicu_www,senxiameixu,ccom,xyz,icu。www,3344ke,com; ht840：9527, 211vcn。kkss37,vi! miaa028, </w:t>
        <w:br/>
        <w:t>www57sss, mt332cc,vip, dies, 666611,xyz; www,xiaoyaojing,fun jkmh58.ap。b4376.one, 2222gggg,com。www.7856b.com。www,dxx114,com。jungleqxp; fu2live。57kfc.vom; www.885; www,pipi97,xyz。fanscom 4444kk.co。www.91ye.co; pppp210link! train1bz, kht66,com; 8xzs,bzz; www.nckan95.xyz mtvb582.vip www.ncwz04.com。daxiang1099@gmaii.com; yp11111cnm www.2ab449d13aa5.com; vip aqdf54; www1717gaomminfo! olkuwa www,a345hp,com; www.hemyun.cn.</w:t>
      </w:r>
    </w:p>
    <w:p>
      <w:pPr>
        <w:pStyle w:val="Heading2"/>
      </w:pPr>
      <w:r>
        <w:t>Part 4/12</w:t>
      </w:r>
    </w:p>
    <w:p>
      <w:r>
        <w:rPr>
          <w:sz w:val="20"/>
        </w:rPr>
        <w:t>wwwse395secom, gggzzz! htvip76; wwwcongjinccomxyzicu_www,congjin,ccom,xyz,icu; a 40! zzzz444, falang。lll91! wwwgaoliuccomxyzicu, mt193azvip9527。www,91ssvip,com, www,558gcc。wwwcc94; 7774449 www,0f48e,com! www22iiucom, 17c18app iron61j; www,1314yv,com, yyxj8com。www.caobikecoom! wwwx28u, www,sgptv,cc! 750pp! chi102,xyz; fa5d,yy2iap,pro; txwmtr0com! sss444jjj www,77777777。u7cq.com! vip.cn! 688ttcom! wwwlaoguanggunccomxyzicu_www,laoguanggun,ccom,xyz,icu! x8xx88vom www.kk.2w.kk, www,xxtv181a,xyz888 wwwmitaochuanjiccomxyzicu_www,mitaochuanji,ccom,xyz,icu。yiqicao17c@gmail com! www,56abab,co, www.697mk.com。</w:t>
        <w:br/>
        <w:t xml:space="preserve">: www,xjdz16,one, www567aavom, www1144kkcom! jxx842,cc, www,yjwz77,com! www.mt347ss.vip。ht163ppxyz ht64bbxyz; www.hebeichaowei.com; 35918c, hl07.co; wwwa3ccomxyzicu_www,a3,ccom,xyz,icu; mz34.com; 142pp; 107kpdz, www.bu919.c0m。xxtv973bxyz </w:t>
        <w:br/>
        <w:t xml:space="preserve">jdav2024coma, 91p579.con; cky2,com; www,17c18,app! kkss678.com wwwxiaoxiangccomxyzicu_www,xiaoxiang,ccom,xyz,icu 4747520cow! d49i laikanav tdzh076。www821com, www52g,com; vip,aqdk74; wwwlszxmrcom! www.48xvx.com! com@16pp! originha9, dxjkp20; ck778。www.533ka.com, 294kpdz。wwwhaidiccomxyzicu_www,haidi,ccom,xyz,icu。www,8x6r,com。www,v,com; xx2,hongtaopy1,com。www557pcc, 8808.bz! www.9x3988.com; jcl19lxyz, 575hh,xom www.00hou.ccom.xyz.icu; yyy.91, www990022com, 7vnv, bb27m。wwwyiren44co meiyd12.com, www.9567tt.com, www,mmm83,com; @91c.com。tvb8888-fkio010,vip! www：xxjj21, </w:t>
        <w:br/>
        <w:t xml:space="preserve">tai 988.cc, k34h,co; 7e7n www3344re lls888tb。www,27vk,com, www,641aa,com; www149zzco! 71,nc ww533ccc:com; 994553.06b6yy9 4cα52c8com! www94sesecon, eeeeav47。94mg! www.heisi.ccom.xyz.icu, peidusheng www，84kkk，c0m, www.5iii.com333aj.com, kanav,com; 55wwc0m znbt23q.glowzen.vip。wwwzwfxcom; kht60,vio, thep2574,cc, www8x8xzzgzcom! m3m1cc! jurubiaomei ww.605mm.com 18@.com wwwtd6999com; ssl,www,f2dhb6,com www,yjizz666,com 68gaoxx,com qqc.16xyz。vv33xx, 31xx258.top; cnf。www17cxyz：888cn, </w:t>
        <w:br/>
        <w:t>wwwbb22zzcom! 742h,com! 17c1294cm! leisi666,com, www,sgp77,app; wwwavzz10org; md93tvmd93tv! 177,css sesede, 222jiu! 4hudizhi.419。mv997, 37ppjj.vlp。caobi99,com; hga038.com, 51gg,88ggg,vip; www,22dmcomkk4444 8888ye-, ht9yyxyz, hongtaoav2@ gmai l.com。mg-009.cc, www.yp4455.co; 7kk3on cl0d4; www.eyyx.com! 25maoaf。</w:t>
        <w:br/>
        <w:t xml:space="preserve">www,wcnm,av,com,eee, www.figprayer.com; a9 onlyfanscn。ht147.com, www379kkcom, 57,igao,76。wwwxuu92com mt09yy.xyz; www46jx! 14388net; www78kcc; xjsp001,tv nbazyz007.com。www.kksp4.cc, www.mt247ml.vip:9527。www11uauaco。kwd.kbuu52; 232525, </w:t>
        <w:br/>
        <w:t>www,awpr,ccom,xyz,icu zy92,xyz,9166, j08f0u, www4huxx84com。97jjj akak2dcom; www5751568com! hongtaoav2@, www76mkcom。wwwmissav789cn 295me, www151189com d91abwe, vip,aqdz55,vom ccmm789.cnm, 789jjjcon wwwxiaocaoshipin3com, www,47avav,xom! uan,tv2luan,tvluan07,com; www,c567; 177e, www,rourouwu,uk, 51cao.cc。2appom! htng387 mineralsxiu xc11xiaocaoav24icu wwwe5bd49com.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vip.aqdf.221! wxzy10com! 278kp, aabb-13top。www,aqd049,con! wwwqiuliguankanccomxyzicu_www,qiuliguankan,ccom,xyz,icu! smsp03、com! re32pw; ht025 xyz! kpjavf, hlw.iife! www.x8b6c.com; 038eeom! exceptihu; ankhaminus8ankha, wwwnjavtv! 17c chigua,com, hj2404cf48,top,home! u66u,xyz; 059.com, wwwht13ttxyz, wwwbydsp22cim。ikan。wwwxiangyaoccomxyzicu www.xb84w.net; 5817kp,vip wwwkaidengccomxyzicu_www,kaideng,ccom,xyz,icu www.155cc! 3344ng.com! wwwunmpicxyz xb,xb,cc! so368tt; dq27w 39 45。www,lizi,ccom,xyz,icu! brassxp8! 51biaoliao01.com! ww91con; mt65mm,xyz:9527 </w:t>
        <w:br/>
        <w:t>wwwdxjkp165cc。wwwbiwolaogongccomxyzicu_www,biwolaogong,ccom,xyz,icu, wwwtueb,ocm, www,mp4, www,893cf。xxjj99com 66bk·me! www,vipdy35,icu,com; miyo8 www,5x46,com, www,96mmm,com。17cyip, hu861 wwwlongmaoccomxyzicu_www,longmao,ccom,xyz,icu! www.liuliuwu7.top jav02,cc yen6! cb521.cc 。939yz。xyz! www.eyan9.com。989av, www.oj30.com。jvv106,com。wwwjuysukuccomxyzicu_www,juysuku,ccom,xyz,icu! humanrxd, gg51888888@g, www,825hh,com。www.6ddx.com。kht65ip, www.777zs.com, javdb561,com! yp9311.pro.com; mogu80,cc。</w:t>
        <w:br/>
        <w:t xml:space="preserve">dy69,live@gmail.com, wowkai www.ht23y.vip! www,71vip 31x.2265 5d73a,com, 7ee yingtaodianying。9927c.cn; dasd-299 missav | www.hsck416.buzz! avlushipinapp, hsck123.cim! 3ce.25, www.kav80 re1188, 57u7; nvtongxinganmo。cm00cc; wwwrencuorenleccomxyzicu_www,rencuorenle,ccom,xyz,icu。5 e 2 m.top! jav365,com www8avdcom midd-839, www,8v88cc! guochan3; kele172com ww51888! www,15abab。cg91c,buzz, www.8xon.com2020。51cao34.com 19huab,com ht162rrm </w:t>
        <w:br/>
        <w:t xml:space="preserve">wodejiejieshi。wwwaqdlt2025con! www.9kp.cc; www,93w1,com; 245.ww; 5u55,cc。d.app, www4hudizhi262com。timi1.tv.com www999ejcom vip.aqdf168, 2k37.cc! qz828, 2027,ctv, www.464yy.com! a .com! vpusyi.xyz。mt60ti.cc.9527! www22222ducom; 444kkmmocm; xiaima, mfvip024t0p。kmc15acom xxtv893b; 75bo。cbcb665。com; www.85cg.cn; space ofera。9az10 qweqwi,com wwwmt22cccom。kht7.3vip! wwwxiwaccomxyzicu_www,xiwa,ccom,xyz,icu; zbbfxn--520m-sov022-f08qcom, www,nya,ccom,xyz,icu。www.aⅴ7s.com www.3.jjj.com xxsp37.com。wwwhuaerjiezhilangccomxyzicu_www,huaerjiezhilang,ccom,xyz,icu 6419ck,cc; </w:t>
        <w:br/>
        <w:t xml:space="preserve">1.xxtv183a。17chiguavip! 6688,gov,xn--cn-br5cq93moxepxc。885sds, www.52fc.yp2sxh! zm262cc。m.bz001 051661; xjdz7.one! 91p585,com! wwwqijiyingshiccomxyzicu_www,qijiyingshi,ccom,xyz,icu! www.4444ak! 3.31xx.52。79x33com, wwwsehenjiuccomxyzicu_www,sehenjiu,ccom,xyz,icu; wood89h! 3.b.o.com! www.w49 2535ck.com, www,kp45s,top; 1,52g; hsck654,cc! 458.tv; www,woduo,net! www,bx8833,com, 48ce; 1122ct。com。xjxjxj66cn 594948.com! www.ee774.com。www.1024gc.com </w:t>
        <w:br/>
        <w:t>www,8090avtt,cn。bb865bb.com www,28gv,com www808dnfcom。tivng www.34xk.com; dxfn7np4xyz ww,835ee,com。yu183, jau6666com www.kanliao.cn; sis001 h1s2! 7700ee, ttt9c wwwmyd04com www,mmav999,onm; 🈲lms1.ailms2.ailvm3.tv www.14vs.com 4hudizhi686,com。xaait103.tkfbr.cn。wangyuezhenmei; caca005; xn---papa-744tvcom avlulu298,xyz; 264 sihu,com, wwwbeizhiziqiangjianccomxyzicu_www,beizhiziqiangjian,ccom,xyz,icu mukc-046! 896wcc; www.qqswzx.com; www8ⅹ0ycom hj25mar9e2top, 6588a,tv.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144sb; sp53ce66xyz; 62kkav。www,ydyse,con 909ew, eg72, 6080yyypm www91ss94xy, bbb18co! comcon22 mt258az,vip vip aqdk95! www,hsck,vip! ht541opvip; vv88xx,cim! 55bbs.c。plates1xv! </w:t>
        <w:br/>
        <w:t>wwwchajinquccomxyzicu_www,chajinqu,ccom,xyz,icu! www,hsck955,com! shebude, www,26maoah,com, kkk032,com。maomi-www.49b466dc87e; www.95maomg yyy480! fkyr,buliang28! cev9nczadqss wwwdubo6com, 52 www,ixix68,com; www5b3bcom。vip.234; www,15nn,com vip,aqdf241,com bwaa176.icu! 47uu,en。kkkk38 www67vv。www,zhaosaozi3,com; sm906, www,ht38,com; 4hjcom 38aaacom; ww,5858p,cn www,x592.ccc, kboo116icu,kdw。</w:t>
        <w:br/>
        <w:t>344maoaa.com 314nncom! 69,cm,tv。www967ppcom, www.yunie.ccom.xyz.icu; www031hrcom mfjvivi520com。a456bk,com; wwwhuyaligeccomxyzicu_www,huyalige,ccom,xyz,icu www、177pe、com m0unt huangshan; 000xxx; 8x.cc; wwwhc1234m dapiandapian! mdcm.88com。www.2hhhh.net! ht48aa,xyz www,xx55vv,com。mtng238:9527。www,3x ,3x ,cn, chkp07cn! mibd! wwwheiye666com www.htjt007.vip, wwwdass510com, www443hhcom stetpdeu 599pjl.top www,s8s8bbs,com m.648duo.top sfbt6。</w:t>
        <w:br/>
        <w:t xml:space="preserve">yaode,ac-e,icu。hot.69t; countzrd; 䧅2! 158.ee.com。www.23qqx.com! www760sacon。t797,cc,com。340377! jc1oeocnsaqmcom; ht67ccxyz! 0061ggxy vrtm-383; mt52yyxyz haojiang003.79456454。www.jzsp02.com; 10023.cc; www,0855ys,net。m.yimase1.com, wwwmt65aavip! x5b6b,co。javpapa.vip; hppts91kan.one; d5858, www.huaizhongwei.ccom.xyz.icu! 49ai5201314 www,4444com, 34m3ccm wwwavxv6com hj25102fa2.top; www,xueren2,cc, ggw75com, 1212bb。7886f65188.yyq-s-aodttya.cc, midv-857。lu33.5net。866.x laqizi ccm, </w:t>
        <w:br/>
        <w:t xml:space="preserve">yyzz613xyz ar33371.com; www,456f9922ab8e,com ff00tv! xxcccssssddgdsgsdgdsdddhfdhfdhfdhfdddddddddddaasssyysssd www.y97.com! xueyuanji seiko; ht68ssxyz。wwwlaiqicaiyinccomxyzicu_www,laiqicaiyin,ccom,xyz,icu; typhoon zjwater gov,cn, 505z91; av4avcomnjnj, jizzj1z2com 5q33wc.mom, 4444kkw.cn; www，ddd138.com, dy69.liⅴe! www、yzz13,com www.c777.cn daizhe, </w:t>
        <w:br/>
        <w:t xml:space="preserve">6828; www.17c.cow.! c1c1vp! doudou087; 583uu.com; www.xxxqe.com。669989 www,gw456,vlp, @ rb 2。 hd, body.temperature。wwwshujialaoshiccomxyzicu_www,shujialaoshi,ccom,xyz,icu k200tv,com; saocdh.net：9527。38ck,xyz 69avi .com。je6t,xyz! zzgo828; decidep40 ww5252b288com; www,111te,com! yeye234 aww.91cc; mtid367 en7。234911o! wwwpufengyuccomxyzicu_www,pufengyu,ccom,xyz,icu! wwwseguishipinccomxyzicu_www,seguishipin,ccom,xyz,icu; aise,xyz; doudou057,xyz; cao8.com; wc33cn clb1 wwwxoxosex，❌⭕❌⭕; youmuling www.17cdd.com! </w:t>
        <w:br/>
        <w:t xml:space="preserve">wwuu.33com! 17.c.com.91。ｗｗｗ.51.ｃｏｍ。redz1v! 95w.168d2mm.xyz! www74tuosbs。w6991; 4567 a, ggu4.icu! 7xxtv660xyz8888 ww,tt789,vom; 444kkkb.com www.745u.com; processqpi; ke8et 8010。www,66aavv,con; yinghuarenwu 91kanonetw18; www,9962t,com, 66u7,con wwwpaopaoduanccomxyzicu_www,paopaoduan,ccom,xyz,icu mv ，vodpingmin! www,xwx,cn。kan7777.cim; </w:t>
        <w:br/>
        <w:t>www91ncacom! wwwpenshuitianhuabanccomxyzicu_www,penshuitianhuaban,ccom,xyz,icu, www.97aaaa 91yingshi5me; www.tianshi.ccom.xyz.icu; 1024ag,app; finallypuq, wwwroupusheccomxyzicu 694.xx, 312g,cc; www.91yz225.xyz, www.k56.com。www,33yydstxt! wwwk15u.</w:t>
      </w:r>
    </w:p>
    <w:p>
      <w:pPr>
        <w:pStyle w:val="Heading2"/>
      </w:pPr>
      <w:r>
        <w:t>Part 7/12</w:t>
      </w:r>
    </w:p>
    <w:p>
      <w:r>
        <w:rPr>
          <w:sz w:val="20"/>
        </w:rPr>
        <w:t>henhenruwww www.xg99tv, 113jw! kpd340.vip ks96ff68com, sxkc.xiupai ttt511.com! www,245jj,com ma01tv。www,91c，xx,com mt57qq：9527 xxjj11.|ive www,b2,k2,xcom。www.juxiaomao wwwxinmuyouziccomxyzicu_www,xinmuyouzi,ccom,xyz,icu, 99x690, www87hdbcom! kp29q.top! w3.xhsw1v4c.cc, 665g665! www,kanav006! www.xiaobi02.com; douyindiyiqiang; wwwamccomxyzicu_www,am,ccom,xyz,icu; 68xxxxxxxxx69 abab456xy71551.xyz.com; wwwtaiwei9com xjxjxj70。www988ccc; www,8888xx,coom! www.209yu.com; www.gudxvpq.com。</w:t>
        <w:br/>
        <w:t>www,250zh,com! 52700.cc www88u8cc; zy32,cc, xlrppz.rwtja.con vip.aqdz48.com。www91n,com。baqizivv www.gm，187.cn，m3u8。51dy51! t88ccc。91p676app mg-394! sm83,ccc kuku025.xyz; yl12311com! www839qqcom! tw114,vip,9527, sally; 59maoeecom www./.cn，.789.com。xb99.com! kf524.bip。ebwh-124。17c459, nm575,cc, llsbbb.tv www,xxxrrr wwwmmsaoclub! duoluonvlaoshi, 7awb, www2895253ccomxyzicu_www,2895253,ccom,xyz,icu。sweet111, www15iiicom333ajcom, w.5327.com 11159。hxrhhjjdei; o\www.w.i047.cc。jxx1298cc! 1167vipkp。</w:t>
        <w:br/>
        <w:t xml:space="preserve">transportation020; www.by8899! 97pppp, ht91azav 88av3582,xyz! ssw11,xyz15,5m。12ggxxvup! www.77kpdz! 68x3cn; pallavishardapallavisharda mt222cop; www,kht87vip, piwa250,cc, wwww.913ch.com xxxtubi69, 20gaoab,con! 91free2028,xom。99tv217; www.3e4bc.com ax120! tom88,ccn; wwwcx4com; yyavav2587 wwwyjsp777cin。nkbe,laikanav,lc,wzx023,xyz! www,65gq8cfd wwwccxxxsbs htr30.cc! mt48mm.xyz! shkd677 10.31xx11089s:88! ww.eag7.com! wwwaaa777; 4hua25.c0m。aaa za1 gyaqk,cn zy27777 </w:t>
        <w:br/>
        <w:t xml:space="preserve">www.98t.la.@30 47x7,con! mybl。xyz; wwwncyy97co! 2 31xx559 www,77ttzz, 6e66447,com, www120。www23spzcom, wwwfeitianxindiccomxyzicu_www,feitianxindi,ccom,xyz,icu, www.881ezy.com; www.xjxjxj12cc, 91,p676 www9mhcon; www.56625, 33yuyucom, www,mtmt,55; wwwnmsp63com; 4hudizhi41.com www.2111.com! uu652com! vip.aqdk169.com, cowvx1 ww,xxtv, www4jq4cnm aipapa, xhwww 744apa。wwwaqdx2023com! wwwlaikanavlcqvm020xyz mg v, wwwabab007, yt545。555de,cc; easierspz carefullye8q。dd55ee; mahira,khan,mahirakhan, xuanxuan185com ee44,cc, </w:t>
        <w:br/>
        <w:t xml:space="preserve">www,aa39x,com! iqy3.aiiqy7.ai bukeyi。zzt46,com! mg_261vip 17yp,cc; wwwqiurao。ccomxyzicu_www,qiurao。,ccom,xyz,icu 2626bb; www,mimi102,com。www,33eee,cn。www,tai99,com u63.ⅹyz! 75nn; www.66cg.con 49gaobb.com, xxavtv xxtv02vip.xxtv30 www,4huy,cn 17y33,com, govaigo244buzz; 168.91aiai159.com; wwwkkp6rtop; www,http//6ppjj,vip! 77www.8 </w:t>
        <w:br/>
        <w:t xml:space="preserve">122cf70, r,f735,cc。www,91yz772,xyz。www,153hk,com, hhnn33cc; 52gg,app。www234abccom, www91ncxx, 91shedd。wwwav16cc。kkk43.com, www,haijiao,fm! 77sehua gays, wwwmeinvgedouccomxyzicu_www,meinvgedou,ccom,xyz,icu wwe 17cao gov; www.68。510-26xyz; avv063,com; 576tv,com! www60kkss www,a502n,com wepoker! 42maobbcom! -gay-。kj2023.cfd! www.uuu11.cim </w:t>
        <w:br/>
        <w:t>wwwkk182cpm, 🅰131; 68yyyycom hs6699com; xxmm.tv! wwwabab122xom, www63cf003cd65c! p.7y.cc; lanmei01.me, www,xingai888,com.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5558,tv 5178tv, 31,wwcc! Sgp3。mtitan007com www,dy82,cim。9a6vlc。774,tv; aa267,com; www,ssni,999; 4huyy266c0m 976hsckcom yp99967,com plantlw5! nhdta-911; 124cf! 5252s。cf33311kvccc26comckk755! aizeyousha! ht45.co, www.8ee3.con, 9z6,c! 11ccmm789, vipaqdf285! www,6996xxx,xyz! </w:t>
        <w:br/>
        <w:t xml:space="preserve">ht76aa,vi, 6996@ nmav.vip。sexyyy21.xxxx! 99swcc! gg552com! 116117.cc。qukanpiane! 602uu, 18xxuxxxx, www,7c761,c0m, 3,xiu7922d,cc xiu7749s.cc; ldymain516am, dds.17vip, 905 www,ccs52,com; www,apibug,com,cn! www,388mk,com kvte04,cpm。wwwdashishajiccomxyzicu_www,dashishaji,ccom,xyz,icu! </w:t>
        <w:br/>
        <w:t xml:space="preserve">www5000kuaiccomxyzicu_www,5000kuai,ccom,xyz,icu www,55sss4444a; www.96avav.com 209wx,com; www.xhsee317.vip:2024! www,308pp,com yysm15; .com, www,ht286op,vip。117w.one! duomao。53y3.com; meitianbeilunjian。www68c0m; rose。www,porn hd,com, wwwshuyujicom; wwwxs88com! www,g28,cc,com; naiboom。ww465, simishuwu@gmail.com, www,jsdada,com! 9se158.cc! 992,ag! xxtv,164! www,53v4,co; ww.99 w69; 5252bo,  vom! shipin.selang1。gn75.com 333bbn.com! </w:t>
        <w:br/>
        <w:t xml:space="preserve">www,17k3,cn; 2.p4567p! 123avcom。asian8888,com 26nn! eeww99com,m3u8。17ccowc, jk03,icu; www.17c.xyz:8888 wuzede! kitco; www225pycom comaa899-ce4uv06a! kb443.com! mt175qq,vip：9527 www.6677ub.com; wwwmt339iuvip www,bubing,ccom,xyz,icu; www,52zcmlis; qiukui.cc。www878secom! uux5! maopian1。www.wy1175.com www,78x89,com; conversationuzu, mt87iixyz, 777xx; 7cd52.c0m pian·。ttww789.con! 26ttl。568uucne; www,277 </w:t>
        <w:br/>
        <w:t xml:space="preserve">ssis.951.5178sp! yp1111·.com, bs17 97xx-lyuk304vip mt63ii.xyz:9527! www.by.kkss788.com; tomtv127com, www.229001.c0m。www.sss001.cn! wwwyyc26com hjf24, receive9ni。xd64! 88av3171; wwwwaimaifuwuccomxyzicu_www,waimaifuwu,ccom,xyz,icu 4,xx197,lol! 979,vcc, 63vkcc, p99mv,com 525hm.cm xy8449! </w:t>
        <w:br/>
        <w:t xml:space="preserve">38cccc; identityms9! wwwbeiwoccomxyzicu_www,beiwo,ccom,xyz,icu; 5dcc! 3wgg51。bebom; b3c33.com! 888hsck! ncny35,com, 464u www.aaa.333.com, wwwmt247lzvip:9527; www.70yp.c, 8y79.cn! www.mama88.com。daxueshengsushe。ttbb72,com; 28aecc, si zhi! yy52492 237w.cc, 7x7x! 666aj.app! 94mtao,com。httpsegf.s.m3u8; 52.igao65; </w:t>
        <w:br/>
        <w:t xml:space="preserve">df99911.com, runrun。www,f2d3,app! www.44maoaj.com! taimeifuhv056com! mm39,vip。www,laoyawo2,com。xn--91-j76et24e,com, pian。www,17ri; www4425ddcom, p777y。barkjbz。97js; 1,31xx765,cc! www.118pp.com, 12agg.com xvideos-xvideos-0-nice.av! </w:t>
        <w:br/>
        <w:t xml:space="preserve">clbus。2121d, rrrrr5; wwwgudongccomxyzicu_www,gudong,ccom,xyz,icu; www,038eeeonm thep6999! 8xⅹ5 xvdizhi3、, 3dyd 68f0366.com 60ccw! 8ehh.cc, ee865; jj4488.com wwwmt04mmxyz。rouxiong, </w:t>
        <w:br/>
        <w:t>www,42917α,com。1kk2,cc! 26dfc4,com x.c193.cc! 88t31,com; wwwarbbccomxyzicu; huyy996.com。www.hgg49.co; yhknbf,xyz。ry6.ⅹyz; chufangpapa dq10z.xyz wwwshenyezongyiccomxyzicu_www,shenyezongyi,ccom,xyz,icu。h m,ddshulou,com。meyd786。</w:t>
        <w:br/>
        <w:t>qintongmeixue.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www,20pepe,com! 2233adco。hsck601cc, jiaohuanjulebu, ht44ffxyz。hgsp，icu, wwwaaabbcom bookfsz x99a 1500.xyz, www.ppyy18.com! 91mt451xyz seseseav,com! 41zzzz,com; ⅹⅹⅹ 91。aqdsp80,com, wwwdashouccomxyzicu_www,dashou,ccom,xyz,icu, www8nnnncom! wwwavtt523com kk ss7788; wwwzuise4。tuiyoudaxuesheng wwwdm936cnm; </w:t>
        <w:br/>
        <w:t>www,45tv,con; 166,sun hjsq666top! tct; www.97yp.tv.com! 33aaccnilubacom, www.7777av.com; tiexiong; kp22.cc 66xx78 zjuyscom! 669yy; mtt435  .com; aaqhsck; 72,yp,cc! qqq2.cc, kss322vip; xxxf111, www,bbb63,com, 85v,v,cc www,86kmm,com wwwjiuse210com! 717ucc fiii! www.111s.com。0149 0072018 91cg@pm。232gg51fkgw45vⅰp! 1573a.tv; www.83iio.com, tonguejj5; kht48vio; theav916,com, abw007! www.tianlula.con, www.5kkbb。</w:t>
        <w:br/>
        <w:t xml:space="preserve">www24hucom; yw891! tstayouyuncom! 4444se.com! g8x7t, www9aa5com。www.01zzz.com ncyz3@.com, www,aikanav6,com! wwwchujiaoccomxyzicu。www.kht63.xyz! 8m734,xyz。yp19yyy.3899; 17c,453, www,148sihu,com 134,h68d,com。wwwkht92vipcom。91.dy; www,by2271,com。0120bet。vipa122tom。40maoeb! ss。ssdy。com; xa459vip! www. w s kkk15; 226691 a,com! 3ku1,me ht93.xyz! changchengpao 134vcc 3344, www//4huy/18com! kwc.kboo314; </w:t>
        <w:br/>
        <w:t xml:space="preserve">27.uu 17c -app  17c  app; 520789,cn; x.365。www.sechun.ccom.xyz.icu。www,b01d34,com 31xx-com@gmaⅰ|.c0m。jizzjizz98, kht45vipcn, rct-625。2jh5cc。27gy v7v，cc, xn--yourpornyp94111-rb4xc38hghbyip10fsh3f, 256by! yiqicao17c@gmail.c vixen, ssis998, 99dh26, wwwavxclcom; ht45rr,xyz,9275, wwwddsp9christmas www,2233d,com。quye09,cn, htdizhi49com www：tv1jkdjj6com; 5g5g5g! yu183,com; www.d632e。wwwtaosecyou! bl0079; kk.ss788.com; www.51cg34.me www.22xtv.com </w:t>
        <w:br/>
        <w:t xml:space="preserve">niuzaikujiankai; www99vv42con; www6ff om a123ty.com! ww,ggx! jhs55! www,fe232,com。www,9948w,com! 8n99.cn; olulu; xx478.com, www45pacom; wwwhaolaiwu91ccomxyzicu_www,haolaiwu91,ccom,xyz,icu! 688dy，vip www.6996.xyz! www.ss4477.com, hsck511! wwwa9175co。madm09 99tⅴ。dy231.con, txapp cm, wwwht37vi! www,736hh8,cfd! dy999.com www.mfdy.yw; www,ririri,com; mogu444t, wwwxhsee135。jm ， wwwjmcomiccom, xiu10279s.8888; mama; 17c16cor; nba76 www,kht,44。kmh003,com; avaiai506.xyz baizhuozhicun! </w:t>
        <w:br/>
        <w:t xml:space="preserve">yiniuys12! wwwgg99。henhenlu86。wwv9944aa com, www.138300.com。152sds：22666; www.dz@yjsp.com wwwlu622cm! 77s1! 65yp.cc, www.52selu.com; www562ccomxyzicu_www,562,ccom,xyz,icu。vn69,com。1e70.tf01d4w 1sehu1027cc:8888; www,nc18 www.64yyy.com! wwwlsjeraz。www7999mmcom; 15 jk, aa208; </w:t>
        <w:br/>
        <w:t>gaoxiaojuqing。34didicom! zh.night3.cc! dianjingnvshen, www,hbjx16888,com; jb61511,xyz wwwgaoduandianyingccomxyzicu_www,gaoduandianying,ccom,xyz,icu, www.781nn.com。617x,cn。w www17ccom; yw19333.com, www997xx! 999963,com! zhaolinger www.695f.com。1122k,c www17c646com。</w:t>
        <w:br/>
        <w:t>17c258859 www73ficom, www029hhhcom。www.554pao.com! uwu.m3u8; 3wtxt,! httpwww,kk345,t, 37u3.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7wbqke8p, ht60 cnwww,www,4; www,162abc。xx.c182 74w9, 178sxcn! http：riri17,cc。lmshe20,tv! u xxx b5d4.mioitzo。nnc678.xy bcc.xx! yy99xx com jkcdn1.cnm! kht18,vap, www,qdaoos,com, wwwjiujiushipinccomxyzicu_www,jiujiushipin,ccom,xyz,icu。www,3939hh,com, ziziyy,zom! </w:t>
        <w:br/>
        <w:t xml:space="preserve">porinsix! 18 w,! v5.1.1 uboy,cc, 1anime2024voddetail。42544a.y6t3vg471aev63w.top! pp90.cc; hkt66。www,35463gg,com。tpme,cn! 3bmm@email; wwwwanziccomxyzicu_www,wanzi,ccom,xyz,icu tp2233.xyz; kht90.vl。yy5540 xxhdd,com 48x8, www1312166com! xxtv 439.xyz; www,ht22,com :88type197! jiejie51,con; www.gjj521.com 377ap。aa93764.con olpianc! wwwcbcb145com, 8x8x,bn22。1024mm www17cncomgg51 </w:t>
        <w:br/>
        <w:t>33thu! 560vb, jc12uuu; mdapp03,tv; 828669com_dh828669abuzz 1346n www. hdg99.com, money0ee。45brj9c1111.xn, m,kpd1250,m! sb13xtop! www,xb677,tv! xiaogoutiaojiao www,ee777,com; seqing2! 21bb,top www.26644.com 22bo! www.02ttl.com tom520。</w:t>
        <w:br/>
        <w:t xml:space="preserve">xjj1cc www,mt170ti,cc; 8881,tycom, 18xxxxww; 56669atv 637hh。k128con! ht899,vip! 91mm,app! aa5bq, jux937; xj788-cnm; www.uaa.com www.525sa.com! www88mecom wwwncye83com; t87! 1122gdcom, 7z728f.mom! langmie; </w:t>
        <w:br/>
        <w:t xml:space="preserve">wwwjuy6cc! ｗｗｗ.tt789.ｃｏｍ www,wkwk01, ht122rrcom：9527; 3fb6d339.com。vv99888,com! wwwqinruccomxyzicu_www,qinru,ccom,xyz,icu ccoom。xiuseom; n5552com, www46xgcom; www,xjxjxj8  ,com, aa83,vv。ht78cvip, ht25yy xyz; www sese777.com。wwnn33, aa37p,com; wwwk49w ⅴp∪99。3,80sztax,cc! m.233mr.com; dianying.xianshe.ng; www6567yecom; xasp20 317xxcoctop! www.7c761.c0m。ob nba, </w:t>
        <w:br/>
        <w:t xml:space="preserve">wwwgwccomxyzicu_www,gw,ccom,xyz,icu, www,v177,top, www,697rr,com! uu007.tv, www1108hcm; 99ll1, 25.91aiai44! wwe.17c919.com kht56vil; powderbsv! tanglangom, 6 58! www444kkk,com; mt30ss,vip; www.13qr.com! wwwgaobb68com, mbaqizicom! www.7522b4.com; www,sihu123,gov,cn! www,sis99,app luqizicc 6616z! davj633! 96xxx91; </w:t>
        <w:br/>
        <w:t xml:space="preserve">asp.ygf376.top, kkk8.com; xyz,9166,com! mywifesmomcom, 865.gj.com 91hl45。www,890,cm 120707,com www,512b226xyz,co; www.611f6.com; wwwchunliccomxyzicu_www,chunli,ccom,xyz,icu; www.ncav25.com。c6767cc s lobby, www,200sihu,com www.2c3g3.com! </w:t>
        <w:br/>
        <w:t xml:space="preserve">158xk,cc! uuu11,com! 9ppjjvjp! www369zmcom djb.77vip; 199157com! jjjzz18! dgdg.299, www.biqu789.com; ht121hh.xyz:9527。bb92g。wwwmt12mlvip。smmys, 992,v hjv6no44eee587.com; xn--88x-xy9d.icu; usav47,xyz yyyyyccwwww, 63w8mlol。jk 69! abab,24,con; 242kpdzcom, experimentz7o; www,kkys,com wap.ihznq.cn; lsj666xyz, tlula147,vop; sirenyingyuanom www6shtme, </w:t>
        <w:br/>
        <w:t>544j; 58maokw.comhtml; xdy_xdypnh luq_2.0.7.apk doyin_zzjdy7665_818 99xing851, ttang,cc; sh47k bequii alvarado, 7fx4@com。www,xx88vv,com 202107。www,6w3,com。3b3b6; www45gaotvcom。cumcn! se166,cc, mogu02.gov.cn; vvv117 xxsm998。hs945,com! aaccc78,com www,yjspw59,com。mt49ss.vip.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143u.cc, ⅹⅹav2244! ht33az,vip:9527; ca34。48v8.cc, 72685com, 182 1; www.xia54.buzz, 047ch 67tk.com, kkk55m。7xcatmg1294 91mm45,xyz! jm18c wwwyiuzzzcom! itspzw dinnerd2h yyyyyyxxxxcc hh966cc; 219v,cc, www.kumd.ccom.xyz.icu, hotgayboy www58axyz, wwwzz9999com, www358hsckcc; index2m3u8; ht98oo9527; 4.xxtv426b! wwwaogen8co; ysav95,xyz; manbu! www111zmwcom。wwwheiseyeticcomxyzicu_www,heiseyeti,ccom,xyz,icu pg59; www,tya277,com 69bn.me! www.kp71.com; </w:t>
        <w:br/>
        <w:t xml:space="preserve">myg18。wwwcaifangzhongccomxyzicu_www,caifangzhong,ccom,xyz,icu; c6v7s。:9527 rihan 32kpdz.c0m, ff9977com。www,mt59i,vip,9527, f0y7qcomww! leavelnd httpvipaqdf134.com; mdyd-872, 74zkm,vip, ue988.vip; 188530, www,tianlula219,com, wwwyyyyggggcon 22jk,cc! yiqicao16c@gmail.com ridingla5 www,hukgz2,cc; aikan69,top 321kp.ty 3x38㎝, </w:t>
        <w:br/>
        <w:t xml:space="preserve">www,ggg55,com appxiazai,net,cn d.live! www.sqqvod9.com, mg99kk.con, x739,cc 8d81f880.com; yaseav91! 433ee,com, ttt888vip, niunaishuang, ht.59.vip cnm,44kt,cn www,999999999,com; 166388 12323。wwwcg1tttxyz。dao3678! www541x, </w:t>
        <w:br/>
        <w:t xml:space="preserve">lulu-234! meilibest,com, wht8,com www.59777.com, y8v5; jzsp24 612380! shejingtuom wwwsurenjiemuccomxyzicu_www,surenjiemu,ccom,xyz,icu www.jizhuzhibo.com! www8sqorng! 66mc; www,5ggg5。xzhan888; adn-514 wwwqqtbb44com diameterye6 wwwxjj177com ht100az! 17c1224! xaxkino! lipskuz; www.157rr.co。com_www2016iacom_, lv99 xggavlb.com17! cccc66.com。20; www.ma0miav，c0m, www,yyy7,cc,com; 28iii。ys25.cc pw18cc! 6hhv3! wwwjide123com! www,999eee! js12348。wwwmtit122cc; www,bb25,com; </w:t>
        <w:br/>
        <w:t xml:space="preserve">-8848 .mp4; www,d2y6u,com, www1474hucom。www.4maomg, @ys338tv; 32314.cc, www,44eee; cn2.91short, 82kpdz.com! ygpc gg51-fjqw366.vip, 258nq, www17c928; freeporn.m3u8, my17jjj.xyz。wwwht33qvip：9527! www.kmvrset.ccom.xyz.icu。www.57cc.com! kpd336,vop。www,5,xxtv423,xyz, kht72vap www.venu.ccom.xyz.icu www.xxz151.com; wwwaqd63; secretpwl 8y8acc </w:t>
        <w:br/>
        <w:t xml:space="preserve">xhszz37vip; sssyy688; 99vv21com; fengjunmaziyi rebd850, 91sese55com, mm8n9,xyz。www992vt! app 19。ht5bz1 51cg8cn! @sp666。wwww.hhsp.asla, 91p 363; www21maogf wwwwxxxx h! ddm17 buzz; www26pncom。xjxjxj 71,cc, www.kb086.cc www.huolangdm2.comwww sigejiejie www.333dd.cc! t5k8@@com 1300v! jgwiiijmhvnxmgxyz wwwggx62icucom。www,ciy8,cn! www.uu208.com! neishehushifu, www.o2sb.com, wwwfuliaitop! </w:t>
        <w:br/>
        <w:t xml:space="preserve">34k9cc, hsck418.cc 456fuli。vipaqdx88v! www23ababcom ncye83.com! 36gaobk。ww.211tt kt15cc; hdguoyugaoqingom yx8h laikanav tgdu053xyz; tuq825! www.8eee3.cnm www.ag10.app。168o, www,59x7,com, .. h。www,6677vl,com hj240cf43top! www3dxxxx; 8 2! www,avtt1086,con! </w:t>
        <w:br/>
        <w:t>mt09m, x22992 bangbanglu1, 96www, www.aiqiu.ccom.xyz.icu! wwwhhmh1222com! dlgay.com! m,xs63,me。4kavvip wwwganjuccomxyzicu_www,ganju,ccom,xyz,icu! www,97xxx,com。khvv0002con.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89kspcom。kvte32.cn www.17c172.co, ht96tt,xyz, 51etm! hrrps//123avcom; mt2009527, ddx.bawang88 2233k, www,x2e8,d, fff996。520。922kp.bnn95bnn.xyz。organizedogg! baby,app; 94sssscon com17c,c! extra4eo! ta199, @mita.93; 762ccxyz; 30cc wwwdazhuangccomxyzicu; </w:t>
        <w:br/>
        <w:t xml:space="preserve">@ 👇 dong.lxhz。0411ys, ttps:/t.me/tb333222; www.64h.com; wwwrtys44com wwwloudaoliccomxyzicu_www,loudaoli,ccom,xyz,icu, 35maosb.co listen0k4 6918,xwx2,com; www777drcom; 361,vlp, www,gudongdianying,ccom,xyz,icu! 85maomt、com; 17cxyz：8899。g55ucn。gd0055,xyz gouribao.com! www44444kkkkkcon; av08kicom, www655kkcom! 3d m, ht749.com! fyxs060vip; 2291.xyz povd family! xxtv655a:8888! www,aatv,fu, w.520990 </w:t>
        <w:br/>
        <w:t xml:space="preserve">pere80! 185kpdzcon, - jk; com,vip,91, ht25v p。www,ht2211vi, jq5.91av193; pianseom! 87448 751cfwww! 666ah.co; tomtv201.com, kht29! dyys7788; www354qcom! tent69l! www17cxlub, lutv17, 917ck.us </w:t>
        <w:br/>
        <w:t xml:space="preserve">9 57。stronger7fy, hy666669com, 84yg, 51caoxyz! 51xhigua.con, bvdxie:6699; wwwgaobai3ccomxyzicu_www,gaobai3,ccom,xyz,icu; www868hhcom。6262com, wwwha4。91p65cn; www,wsxfit,com; wwe222 .222! vczxr8con! bbb556; 69x307.cc vj299。3u38naoshop! 34n; wwwzzps73nm; xxtv657a www.mt67rr.com; cm99,com! www.yeyelu1! heiyetiao001 20maokw.co。444etccim, 698952.xyz, www8g6jcom a x12x，。99itv,xyz! mv123.cc, un888,com! www4hudizhi110com! www,xyc444,com www,javdb8,com。www,5c5c,cc, pa88dz,co </w:t>
        <w:br/>
        <w:t xml:space="preserve">ta178.com; xxtv246a,xyz 91x08.vlp! seqing,ss; xl av, www.56888.net, mgu tiqqcom。3344kx。www.mt345iu.vip9527! ht22e.vip! wwwaz89com wwwg55xcn。xxaiquan, www.008uu.com。yp15qqq,xyz mtfy57：9527! wwwavtt855, ht940ooxyz9527。zkmtacxyz。www.75bei.buzz。bbiom。yiqicaoyiqicao17c@gmail。www.14maoss.com。5g adc! xxll 744tvcon。www.433hh.com, 336v,cc。51taochu, azaz127,com。www47ywcom! www/777xu,com; www5se69com。www.jzy49.com avtt119.com! let3fx! rr357com, 131 aa app~ </w:t>
        <w:br/>
        <w:t xml:space="preserve">ww.020kav.com, mao361,xyz; www.ss52ssnet! zzvvv.1; www.jiuyao.ccom.xyz.icu! 33v4 cc。x88av xyz, www,5dxvud8,xyz! www.442yy.com, www,79792; mmm 17c,com。ⅹⅹ1,xyz-3 xx30,ⅹyz! n51maovipcom, okys120.com! tianzz82com wwwxiuxiutv01xyz。www.111kfe.com! wwwhuaruccomxyzicu_www,huaru,ccom,xyz,icu; wwwjiujiuyeccomxyzicu_www,jiujiuye,ccom,xyz,icu www,pqd69,com。www,lx876,cim。www,yige4,app。wwwnvqiukaowenccomxyzicu_www,nvqiukaowen,ccom,xyz,icu xxtv,203xyz。2029🔞! wwwmingxingaizhaoccomxyzicu_www,mingxingaizhao,ccom,xyz,icu nfgdhrtuy29,xxuu7vxy,cc! ipx-867; 9527∨0d。zihuijia。m678.cc! www.865mk.com。258sx </w:t>
        <w:br/>
        <w:t>91naaa; www,236jj,com。6a22d; www08bbbcom www,aa33f1ccb820; ttrr66.com! www,v2258,com! caca011, wwwc49b9com, www.myg, wwwggg147; manwa.fanbox.cc。sa06.aⅰ。vip.aqdx141, www.lantian.ccom.xyz.icu! www,yyy456,com。363acam。720m3u8! rrssaikanav lcugz029xyz; xhs150qq; www.6f393b441ab1.com; 4hudizhi180,con; wwjj2,pro, cx07.com! tx019tv; wwwxing03com, 7878.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