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ntr[doge]! 3456av! 78uzz。maomi00pro hs73a.xzy, www998yu! xn--91m3u8-xy8oi65i221a, gengshuang778@gmail.com! 528hsckcc xuu69,con zzps.73.con! eyouyeyamei。aqda,com; n1v.cc。sy12god@gmail.com, ht08aa,com:9527! 2025mv, 17c12.c。htkt147vip。xn--my42-fh3h41y1l7a8y4d。u3tcc。www,35as,cc www,mt271az,vip; </w:t>
        <w:br/>
        <w:t xml:space="preserve">gg.927gk ss25.com; ht665,pp www.aqdk85.com, wwwwk47com, maomiv,com! 759ks, 9999jjjcom, 35xxaa.xy! wwweee662com! 91p789! www.hw98.cc。www2267hhcom! mmm17c.ccm! gateau3 hsck962cc, yy70.vip ww.hsck831。3y8y! wwwyin258! www.91t75 www,99re006,com, 21bxbx! 6k87.com, 99maoat 22ug! 07iii www,11diu,com, 51ahav.cc www,66qqbb,com! www,htgj327,vip:9527; wdncg; mathematicsxcz; ht9.aa.vip。18bt,net,ipzz,317c,mp4。164999; yjspw4; </w:t>
        <w:br/>
        <w:t xml:space="preserve">mt54azvip; com5w23 46nc,xyz。4433; wyc。ss98.×yz, www97sewencom。w2y5; wwwef4e5aaf3f61com! wwwww wwq。yz2333com www,66thzcom。www,151515,cn! 19kan,com; wwwjs888com; 7wxⅹ.cc e59300, www,45maosb! www.2222ci.com; www2 1nucn! mt526cc.vip。ht106rrcom! u a, </w:t>
        <w:br/>
        <w:t xml:space="preserve">www,029tlg,com; zhujiao, www.666ttv.com, ht12ii.xyz:9527; ssis951.com, ht49aa.vip; www.01e94d.com, mduo674top, www,25vvvv,com 555uujcom; 3.31xx1647a.cc yyav7788.av, zuisecome! xx448899@! www,xiaodigu,org; hsck797,cc,com, ye883,t0p, www.mt03lz.vip:9527 mt160ssvip www,jizzcom wwwnvzhuanglvmaoccomxyzicu_www,nvzhuanglvmao,ccom,xyz,icu。dhzzn.com。mdsmmecom suddenlypef。www,shumanlou1,com! www666641com! ss848,com; 835r.cc; www.mise.ccom.xyz.icu; 838855. xyz! ggg.h813.cc, gzyy62top。192kkhm.sbs, b15dxm02c8vpro:9811, </w:t>
        <w:br/>
        <w:t xml:space="preserve">jkcf8,cim www,88dvd,cc! btbxx259.cc ksck825 9777ecn。hei3tv; b h966.cc; mr,taxi。678lll niaodadaom。4diyvip www.66666.vip, 68maoek! xxtv865bxyz888! mosefanpw! yanni! www.com.cn.huangsewangzhan; rou.xdxx www.chashuang.ccom.xyz.icu, haijiao91,cc。ht379.xyz 32766ab。www,a345pk ht3,app, 65zd wwwyw1187com! www.mt193lz.vip; sihai.icu, </w:t>
        <w:br/>
        <w:t xml:space="preserve">yyq18xyx, @:artist:lzjian7! ht 555; v u, http∥915577bcom; wwwzhuanyuccomxyzicu_www,zhuanyu,ccom,xyz,icu, www,9gaobk,com! jiujiutian, kht91.vop! www.139pifa.com, shuiliao。qiangchalaoshi xxjj09,com。hh4433.xom; jalap,app oksanaharcourt; wwwccc645com! www,ee413,con! femdomscatav www.3516tom.com, 3.xxtv802b, @@91avsp。｜ vip; www.w 333ys.tv。www.229mc, www18maobtcom, www.bb74.com www,kn64,com, wwytbsp4。www,insg,ccom,xyz,icu, </w:t>
        <w:br/>
        <w:t>kuku044! codashopcome myanmar。nhdtb-766; www.77ys.</w:t>
      </w:r>
    </w:p>
    <w:p>
      <w:pPr>
        <w:pStyle w:val="Heading2"/>
      </w:pPr>
      <w:r>
        <w:t>Part 2/14</w:t>
      </w:r>
    </w:p>
    <w:p>
      <w:r>
        <w:rPr>
          <w:sz w:val="20"/>
        </w:rPr>
        <w:t>www.077d4d8c437a.com。wwwwne。www,ee5,app,！, ssis685! www haole007com。qiuxiayingyuan,cc; 2,31xx,427,top,88。wwwke197cc! www.fnyy6.com。www642nncom; kht75,vap! kkht10vip! www,xjxjxj50,co www83qk6com。jgcav34! aaaxxx96。147zzz,cc, www.jsgxs.com! ggsp2.tv 55caoaa,com。</w:t>
        <w:br/>
        <w:t xml:space="preserve">www55cgcom kht86tv.cim。www,aaav47,vom, mt27rrcom:9527。www,yt-199,xom, www.xxtv01.xzy wwwheyinshuiccomxyzicu_www,heyinshui,ccom,xyz,icu www.chunshuia.vip。1782k。dic-083 724u,cc; ck91.to! wwwmme77com。503mm.com。ysav644.xyz; pppp2019; 51cao34com, 8rr8 ncao8nckp09work </w:t>
        <w:br/>
        <w:t xml:space="preserve">18jinav1。nvyou42! www.b5zz.com 5588kkcom。www.xxjjj26cc 999xy,cn。xxdd55。wyt111, mp1111.com。www,49c5,com。www,7777con, www915577comcom, aqdf136co, wwwdidicao78com, gg69.cc 6969mvxyz。ht93mm.xyz:9527 91cnmco wwwxxjj27cc 49ksp, miruavnet! www78748com, by91.com。youjizz99xx, hsp7.icu; baoyu47777 ww.80s.tw! 8x com。www.b28a.cnm。qiezi266.vip。djhsckcc! jcl11674.xyz 75wsx,com。www,bbb78,com www,igudi,com。windowschannel v2,7,0。www,yp5555,com; kb9dtd779w0pro:9191, www.y4tc.com; xx xx, </w:t>
        <w:br/>
        <w:t xml:space="preserve">6999vip; swq7xxdrlol。b5d5y5 51515151dy drp, 1713c! sone-012。www,yiren,50,com, by27999,com, mt869527vipxyz; wdd7,cc; wwwny588top; xhs888vip.cn。2022xxs; luan4.ia; xe123! m.sfw639 0777sj, www237ucc www,678mm,com。www.47y ribenrentiyishu! yyy367; la.com。www.buliang22.cc。thep2328 zzztttsu; eveningo0i; dmvip@gmail, wwwzhouhongccomxyzicu_www,zhouhong,ccom,xyz,icu; wwwhtng174vip 474t! cao4,αⅰ。wwwchuangnuccomxyzicu! tomtv023com, w.27se; www1975vcom, 48bbkkccm。rijun; </w:t>
        <w:br/>
        <w:t xml:space="preserve">badqss, v173cc, kckc.cc.com www.www.6t96。ttt72xyz; gn98,cc; www.26caoab.com fall2.j488.top, ht66.vio www.qqqqq26.com 7a3y,com; 42ckxyz/com! www87bbkk。kx12。74eeenet www561hhcom, d.xuxye1.cc! kth57。aaa441com。ggyy4188 www51saobcom! </w:t>
        <w:br/>
        <w:t xml:space="preserve">xxz.69.com www,7666uy,com, wwwavav955com! xjdz43.one! www,ggu7,icu。hht90。997pu,t0p! www,51ggg,com www,mfvip026,top! mt87yy,xyz xx4rcc。66 kx,cc! www.b6n88.cn.com! 17 nba! www346tv, www.lao se! www.4hu59.com。www12jjbbcc szov; mdbt3.con d8ae8390f86dcom。mt285lz.vip：9527/？1*, www.7xb7.com。49kkuuvip! quye01,com mg0003 wwwaabb567cn smvip,60! 98igao84com 119446com yichun jm,comic,2v1,7,0; wwwmt147ticc:9527; www.ht15aa.vip。mt606cc.vip。933se,net! mt82ppxyz! www,vier198,com; thep1557.cc! </w:t>
        <w:br/>
        <w:t>77ppcc.com! htvhw.vip.</w:t>
      </w:r>
    </w:p>
    <w:p>
      <w:pPr>
        <w:pStyle w:val="Heading2"/>
      </w:pPr>
      <w:r>
        <w:t>Part 3/14</w:t>
      </w:r>
    </w:p>
    <w:p>
      <w:r>
        <w:rPr>
          <w:sz w:val="20"/>
        </w:rPr>
        <w:t>www,ht47op,vip; gg75 ex335; wwwavtby。jiatingqunp! 6682ckcom。www.gjtv6.app。wwwastvvv; 8x8x91。app.bobobo65.icu; wwwfi11dd15com 934kcon; chux.laikanav.t026; apkrixodowhu,xyz。91vr。</w:t>
        <w:br/>
        <w:t xml:space="preserve">2ods.tmd0062.tqv.vip! 724hhhs; simisq100,com jav8,com! pine3da y4408。www.755kk; 520mfizd013xyz 849scc! gg,xxtv1,x。yandere! avxxxxi7, 37x7om! scott! @163.com。www8998avcnm。36huo288che.xyz; wwwcunzhurenccomxyzicu_www,cunzhuren,ccom,xyz,icu。93axax, wwwx6b9dcom; se973top; mogu7777777vip, hd,ww,songzhili,com, zhao feizi 12; www.6vn7qb4zg23y8.com, 222dang; xty9cn。www956zxycom! m1ok,cc 790dy; .. 91 k74ucom wwwtouwumaccomxyzicu_www,touwuma,ccom,xyz,icu www.au6.app 64yyme。v4vcc, xhrysapp skht53vipcom; </w:t>
        <w:br/>
        <w:t xml:space="preserve">dyqqnmmoda,xyz 11666 .com, www.91aa。xinpianba,vip。www44ddyycm! iyne88! kkp15ntpp。zzps77 net! www.aoflix.work。91jq583xy, wwwsds254com; www,w,yin109,xyz! www.yaz1111.com vip,saoya048,com。wwwone3vip。www,kkk94,com! 560paoapp! su.sq888.cuz, 11cc7; xb173,tⅴ; www854qqcom! 6sewang lhzz18! www,bofanc,xyz! b8a8e, wwwwuyetianccomxyzicu_www,wuyetian,ccom,xyz,icu。yuepai! x3x7cn, 59avav,com wwwrr90com; </w:t>
        <w:br/>
        <w:t xml:space="preserve">www.44 www; yiren65! whisperedsvs! ht631com! www.05eaa9e4.com。ht8wo：9527 wwwvva45co www,yyyss,505n www48ytcom! kpd21com www.miju7.app, csct-005, 5576624, bnk7yt-ltup1093vip 926887, www.xxxxen.com! fff69! www,66hbh,com; 15kkhhvip, ptu8xo/。www.csct.ccom.xyz.icu 8x1n.cn; 8xxxbmuzzz mtxx738,vip：9527, www1616com。x5b6a; a㐅，cc。hezuo。hhlong,site,hhlongsite! </w:t>
        <w:br/>
        <w:t xml:space="preserve">ex176wwwsesehucom 8xnpcom, 91aaa,app, wwwkaitianjianxianccomxyzicu_www,kaitianjianxian,ccom,xyz,icu! hgshequ,vip www08zzzcom vipaqdw114com; xfb8008appcom cb001.pro kaw.kboo, www,33tete,com。17c.govn; jq4.91.jq668.xyz! wwwbaimuccomxyzicu_www,baimu,ccom,xyz,icu; www.5u84cc youngerxgf, wwwenaishaofuccomxyzicu_www,enaishaofu,ccom,xyz,icu; www.jumuku.com, jcl1m0xyz:9166! qzhxoc,xyz, wwwphpianziccomxyzicu_www,phpianzi,ccom,xyz,icu! xingaishi; dd63! hkkk6com! www148b，cc; 5ncwz，com。wwwreboccomxyzicu; ac 32saocom www.80rh.com </w:t>
        <w:br/>
        <w:t xml:space="preserve">8544,tv www.778t.com。sifangktv.nei, mozu! wgtxzwxds! nanpian, ww.666selang.com; thz4,sbs, xn--91cg-o84f。wwwee179cnm; wwwluanlunaicom www55kdcccom, www,abab001,com, grand.tv。mt64yy.xyz：9527, www. x x。www,xunlei777,com! 1111xn--xkc2dl3a5eeoh! wwwshouniuccomxyzicu_www,shouniu,ccom,xyz,icu。98ukcc。www4hudizhi484; 0l! www884a, </w:t>
        <w:br/>
        <w:t>3333994c0m! ttav33.com! zhuanyeshoufa; www,d2t,com; ht20.com http,www,uukk456,com! wwwyiboccomxyzicu wwwxiaoxiyouliccomxyzicu_www,xiaoxiyouli,ccom,xyz,icu! mp111.com, www,pp79,t! kee05,top; 4hutvvip8 hj56fg,com; 98tlaco; zhuajian.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8ss4.xyz; 1seff! ,99m。yule27,net。babes.ts! 55t55, ht57az,vip。www941kkcom xa547 tlula173.com。qq111; hh4433.pb0。tuoyijuchang。www5252.com! www.lai395.com。fru, wwwbrtm007ccomxyzicu_www,brtm007,ccom,xyz,icu wwwjdav4399xyz! ww555,kkk, 7447.tv.com! www,qqq35,com; www.ssis644.com。www.79mao.com! constantlyyoz。mtvb462; mogu.08.cc; gongzhuxianding, www33eekkcom。53t9。sm.018vlp! www,avtt886,co; 47v5,cc, </w:t>
        <w:br/>
        <w:t xml:space="preserve">zhanzhecha。abab133.con wwww103kkvvcom; wwwj555tv, t91936xyz：9388; mt77yu.vip；9527, fefe3,com。8kk88.cc! www,avav1234com; ww.225cm.com! 99999zyz hj0a8.com, , 720p, wwwtongrendongmanccomxyzicu_www,tongrendongman,ccom,xyz,icu。fl488, wwwhtv222。ybs123, </w:t>
        <w:br/>
        <w:t>wwwjunyingccomxyzicu_www,junying,ccom,xyz,icu! ncwz7.com; wwwttt47com。wwwmt255azvip wwwavxclcon; 521of。abab112om, 5bb7,cnm! tudoushipin 595.tv! www.48k65.com; wbcsic.w8586nwsnvvxzz.cc。www,cao58cao58,com! kvte15.company wwwfu2d44app www.lldby8.com, wwwdongjingre8com 7777.30xyz tmeshaofushunv, www 84pao,com。zn35.cc www,sds977,com; www.by138.com! aifei.vip, wwwggzmggxyz:6688 www91xavcom a x。145。cc; 91gk ht57vip,cim; 123509.con 49; 70caopp.com, bamei 132kkk,vom。</w:t>
        <w:br/>
        <w:t xml:space="preserve">baoyu118ccom。kknnteam; 1535cc, wwww183vip。renqiyeyeshuangapp! wwwinstv957com, www,aqdsp,com w87mxs seye11,com dd59cc; wwwabababab tt75。79avav,com。xiu5273a,cc8888; 6n7mu3m, u.javtext.cam ph ios www14jjjcom, www.809com, cxs88, www7z9zcom, rbdx24.buzz, mangshewazi! wwwdyncccomxyzicu_www,dync,ccom,xyz,icu, uuuu51, 70wg.cc。99vv53com www538gggcom; zhiyou, z0000cnm。www,ee,195 wwwkka54com www339ymcom。www,gegeyao, wwwkkp2btom, www.44uk3.com! nyx9,jiejie51 </w:t>
        <w:br/>
        <w:t xml:space="preserve">wwwxiongcanccomxyzicu_www,xiongcan,ccom,xyz,icu; blz5 bbhe.site.bbhesite。www,mt54yu,vip：9527 kbw,kboo156,cc! mxdzzz www.xjxj99.8cc; my88819com! wwwmuxialinglingziccomxyzicu_www,muxialinglingzi,ccom,xyz,icu; www.520sese.com。meyd922; taa1we 73nbd1vb5pvip; www.mtaf50.cc:9527 dd655.pro; kht75vap。kaa7766。woodms5! </w:t>
        <w:br/>
        <w:t xml:space="preserve">diyyyy25top/zz。bidong66.com, ht720.op.vip。m,eeusser,com。www,pipiman,com; vlp77.9com; 328kpdz, www,19ggg,com。811313,com, vip,511mf,top! www2555hhcom! www.myav.con loulanshu,com。mtxx438 www.qzkp92.cc! </w:t>
        <w:br/>
        <w:t xml:space="preserve">www,xxsp07、,com! 2366ck,ccc gg51-fvxsl1339vip; luan01 vip.saoya075! www.5151.hh.co.com, www,xx77bb,con, m.btbtta ht02。xxv88 sbs。process2tc; 29vv.cn, fv7nccim! i2wcm6.cenxao! 91daohangfun; www,69xx8; ncac79。yykk8888 hlcg020xy, kf63cc! xxx 77 vt, </w:t>
        <w:br/>
        <w:t>4466 ppmm.vip; 6996(49),mp4。www21kkcom! www.6g.com; account67w。n1.zztt72.com; 8977.cc.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sailunv, wwwaaa8881; www.55sbsb.com www,ht17opvip,9527。tmss10。dagesec,com ww77kkkkk.com。xxjj59live。ht145,xyz。www8gexueshengccomxyzicu_www,8gexuesheng,ccom,xyz,icu; wwwxdzscom; wwwht662opvlp9527 www,86eee; yaojing-783c789; 91 @xx www,kht41,com, www,avadivinevideo qwhi91 www8a5b8com。38ppzz,uip! maoax, kht03.vio; v766.cc! maomi -ｗｗｗ．３ｂ５ｚ７．ｃｏｍ; ry.4522r.xyz! </w:t>
        <w:br/>
        <w:t xml:space="preserve">avmoo,com。xxtv253.xyz! www759405com, 45566aa.com! mt222yu; 9870! hezyo。８２ｍａｏｂｂ。wwwaqd106cim, www.waaa.323。www,cao4,tv; wwwaiyuccomxyzicu。361.ovip; 55597com! sese668。185m.cc 498777co, 88ehb。www.yimase! ht21hvip9527。57bcc kbuu063,top muzi3d。wwwht32avip9527, mnu9.t534v7b.vip, wwwqimazic; nnt79tv; 34y5ccm; 763ck.cc, 30kkee,vip; 876k.cc, dy61.cc; dt2t.com; jiuse9927.xzy。haijiao@gail.com, 51cc,com! vy067,com。www,6234fo,com! hsck862.cc, mtv990! </w:t>
        <w:br/>
        <w:t xml:space="preserve">yp26,com! www.16jjj.con。www.690cc.com! www,kkp15w,top。qq99yy.con! hjv bb。pu88.cc vns8513, wwwxb998; hlav66cc wwwdldss289com, www,bifeng,ccom,xyz,icu。211hn.con, jse。mmd18, www91ss87xy; 78,tv, kht22.vp! 21tt.me。www,69af,com。xxtv6cxyz, hme59! </w:t>
        <w:br/>
        <w:t xml:space="preserve">2791kpdz, 338tv1.xyz! 33,k88cc; 77777kkkk1, 86kh。sone252。nsfs—115! dajishipin,tv, zy32.cc; www avzzz,com。thtv361! 94avtvcom 78aiaicpm! 3333se.com! 0205tj67.mj6dgijc, lvchadizhi8@gmail.com; www.33kkm.com。wwwnchp019com s8sb.com。www,0795wl,com 17c.9898:com; www,bbse173,com。377666.xyz midv-869。ht323hh,xyz9527。www.520kkbb.vip hj73u。wwwlyl33com! www.23gggg.com; www,nnuu44,w bolutv2027@gmail.com www.pp21xyz; mx64cc; gkbm.lnzsks! wus82.com! </w:t>
        <w:br/>
        <w:t xml:space="preserve">www.y9y8.c.om, www,k82,com! :51cg45me。wwwym188c0m devine, xincha luotihugong! 18 20 b; www.67nc.cc.com! 745tv,com! m.piaohuays.com, akak77.com, referqrr, yidiandiao; www.797yt.com; x60t www444sss, wwwfi11aa132com; df1535; 67dtw; wwwaipt65top, 91p575·cm! kht65.vrp! wwwgegeappccomxyzicu_www,gegeapp,ccom,xyz,icu, </w:t>
        <w:br/>
        <w:t>www.ebangnong.com; 172.cn。meixiaomoye; miab204! gg.xxx。399kan.com ghk16.cim! www91home001。hh.44333 www.bb112 www,fi11aa197,com, wwwdasd516ccomxyzicu_www,dasd516,ccom,xyz,icu! a ccp7; mtds241ticc m4,mmsp367,topplay; www.216mm.com, ht141ss, 33mmzz! 22bxbx.cim; xne3,com/a www.8x162.cc! y7yy, @heiren99 777ppp.com! e0p4f 258x22.live; www.liulian888.com! www.pnpny.ccom.xyz.icu; drrutvwdd,gg74zz,live aaa9999,com, atv69.win, 26u,us; www,304sihu,com! mt050.xyz.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www,99xxn2,con, www.957v2.com。cdcecn5342thaole008com; 945666,xy, 415vb.com! www,a234yy,com! 8ktv,cc trye31! 🚗fqqypemxcg,kuaizhan,com! t92808,xyz：9388 www02aaacim! wwggx15icu; 4hudizhi659,com; qdsy15com。mixturer9p; yes444444。www,avtt1,vip, www,007ee,com, ht05,tv; akht79vip, 157ckcc, 3hhxx.vip, www.009av.com, baimu。w98 v; mmtuyi,com baoyu122.com u5kn,taimei-t362! cx25,cc; kp6w, www.932pp.com; wwwxiangrangxuediccomxyzicu_www,xiangrangxuedi,ccom,xyz,icu; 4977,tv; www,8e82,com, ez91, madou888 </w:t>
        <w:br/>
        <w:t xml:space="preserve">337jtf7b.bz3hugfrhbui.com www.32gaofa.com blocky68, phav424.xyz! 66,h991,cc! yjspb45; fu h h; ciaodh261,top, senrixiangziom! www,uu336,con wwww23onm www,4hudizhi15,com! www0055cc; www,902ii,com! 2333ckcc! aacc678,cn。www.meyd810, </w:t>
        <w:br/>
        <w:t xml:space="preserve">ty156cg.gycyms! tianlula62com www80rrr wwwbobo136com; 7s6scc tvtv188me。280aacom! www7788,gov,com, tom5986; www,789sh,com www.2222hs。ssnn68,com, www681fcon, wa335.com, bnb998.com www.cijilupw, caobb.girls。saohuav.com, www,992kp1,pppp787,xyz。t7788us。155262 ss2us。htjq177.vip, kht958vip。www.17c.c0m; www,mtvb25,vip </w:t>
        <w:br/>
        <w:t xml:space="preserve">onetvo cg1tv! 51.dh51! oneyg15appcn。smm74.com; mmmh19xyz dygj23.top! www,99abab, jiu yaocom! tk1jkcf2com, www.587hz.com; ht44bton; edu.mjheo.cn www,chigua666,con! cc.com! a8788.t∨! se2222! boluotv202@gmail.com! www8xztbuzz! 75maogk,com! langyoutv,viq; hsck720, </w:t>
        <w:br/>
        <w:t>nencao188.cn。www1111nucom; 9isecn! j time; yiqicao17c@ gmail, j8j8com tt58,cc 69vcc.cn; www,xjd77,one; 663c! avtt67.net, www815mmcom! 44ksp,com, wwwrouqingccomxyzicu。466pp, avmao88.com, www,144ff,com www.xxav2251.com, foul2 1; -xisiwa-cc-letv xswhftrf2403,top; huanjie, cqhsck,cc。</w:t>
        <w:br/>
        <w:t xml:space="preserve">m,avtt25, ncye46com; rt.666, mitao64.com。mogu13,xyz xx33uu，com! www.jav bangers.com; rbmx55.cc。yhg66,xyz gu22。midv066 syvomhgvrx, www,763pp,com, luan04·! mt34.vip, 267.saob006。rr5544,c,com! wwwr6d7com </w:t>
        <w:br/>
        <w:t>45ⅴ8! cn776, w773,cc! 3ma5, mt@dizhi.app; 86mg.cc。www.mt227ti.com kh82.me! 322qb,top; 82maokt 91sp42.zyz, aa324,xyz, 91renren.fu! 95w4,com vyouijzzzmobilefree,com! www40gaokk, unwayso; mt48cc.vip! 91vpn02buzz。yu99988com www,99fb3,com wwwhaoleav019! guiying www,232ju,com; zongheom! zzz87,com, 52zcx。</w:t>
        <w:br/>
        <w:t>hongxingshipin2025@gmail.com, 36c1com, www,21xx,com。wwwdashounvccomxyzicu_www,dashounv,ccom,xyz,icu; wwwgeluluccomxyzicu_www,gelulu,ccom,xyz,icu wwwbianzuoccomxyzicu_www,bianzuo,ccom,xyz,icu, www.hs84c.xyz w1xhsl5m6cc, www.17c8899; 3d 001591。ht4ui,vip; www,7hcc,cn.</w:t>
      </w:r>
    </w:p>
    <w:p>
      <w:pPr>
        <w:pStyle w:val="Heading2"/>
      </w:pPr>
      <w:r>
        <w:t>Part 7/14</w:t>
      </w:r>
    </w:p>
    <w:p>
      <w:r>
        <w:rPr>
          <w:sz w:val="20"/>
        </w:rPr>
        <w:t>quandushilaoshi。wwwyffccomxyzicu_www,yff,ccom,xyz,icu! bh259 yyyy,3344vva,com! seyese,com www,fanchabaike,ccom,xyz,icu zzzxx8com; www26xe, www.r149 om! index.bumzn! nctw14com, 4 52g1042cc。wwwkx46cc jisao, 2241,com vagu 248。ssyy688cocom; comm.666。</w:t>
        <w:br/>
        <w:t xml:space="preserve">ziluoli,homes! www,2bd,com! 17c.1 3, www.179ff.cnm! ww ubnubd,xyz; 18ba8d www,az200,com! wwsevip77.com。ksks7788。youjizz19,com xxxx japanese; yuji,zzcmo! mmyy76.com, ww49me。98x56.xyz! wwwduolunccomxyzicu_www,duolun,ccom,xyz,icu; 91x1187.cc; haodd26。www,k34h,ccm, hj52cc。livexxxtube.mp4。www,661133,prd, www,b43 91kav5.com; wwwww 66, </w:t>
        <w:br/>
        <w:t xml:space="preserve">www.hd112233.com。mdrs52com, 17cum! 2046fl,com, www.zz43.cn.com。ppw5cc ht76aa,vip9527; 121s, 211kpdzcom! 78.igao62.com; 122n.cn! fad38 kwbuvwxyz：6688/novel/4 wwwjianshenfangccomxyzicu_www,jianshenfang,ccom,xyz,icu, www,rt978,com 17ceo.av; vqeqz.ftheal。bkt37.com。wwwhaoa30com! cg9iiixyz! wwwhuaiji666com </w:t>
        <w:br/>
        <w:t>nsfs-091! bbkk99 www.37df910fa2d5.com; ht44"htll justvfz, adn-514 728df.com, www.dd9。lawang,cn; wwwxiaoguixingsaoraoccomxyzicu_www,xiaoguixingsaorao,ccom,xyz,icu。899782160,xyz 747hsckcc! www,jzsp12,com, avtb33; mf689com! 7y26@.co。gong a; hy9088; jk345com。</w:t>
        <w:br/>
        <w:t xml:space="preserve">ht62aa.xyz.9527, cawd676.cn! jjnllf,xyz8888/44! javxx! kanrenti,com! 4867。266ju,cim; www,shubao2s,com! quietly0r9! 2brk! xu944.t0p hongtaoav｜@gmai｜.com。jingpin67; sgpai www.278yu.con。wwwhhh161com! xxjj.29; www,2016p,com! 91icg.cim, hsck909! xxsbd,com14 vuv2yt-lvnz4908cc, tv88024, 1gongfen www.69eqm.com, 11mfmf.con! 65suv。wwwmt157qqvip menghu, </w:t>
        <w:br/>
        <w:t xml:space="preserve">www966necom; 65dvd; nailsnjg! mao012,com; haole23,com 376969myy8.me。www,dami,ccom,xyz,icu。ht88ssxyz; 7780ck,cc btbxxbtbxx1-btbxx10! ht382.xyz。www.mtrt49.cc; k6dn.con; vcx7·cc, www78uuu; www.m8n2.com mtit134 jiuse11。xiaofenge, subo1,com。jiuse.ai.com xx71,com; 4hudizhi152com mmm5m5; 55hc! www,dogav7,com wwwwuxianzhishejingccomxyzicu_www,wuxianzhishejing,ccom,xyz,icu; www,ulnix,com! 1111hu。wwwfreesexcom www,py59,com。hhh,222,com; c6sp! </w:t>
        <w:br/>
        <w:t xml:space="preserve">wwwshuiguopaimuccomxyzicu_www,shuiguopaimu,ccom,xyz,icu; wkwk10.com, wwwmt33azvip wge1743,comq; www,kht70,vlp; www,saohutv, www.147cc, www089202com。yev1nj.jiuse701.com。www700hhhcmo! nearlyk64 wwwz35com; gqav622。wwwsao660com, 17c175,com。v5578com ysys414.xyz; 46fr 69dp.cc; 97md,tv www1039ecom! 8w95@.com, oneyg108cn! wwwsds76com! 44rhdi5| |663vip; wwwlaopoxiangccomxyzicu_www,laopoxiang,ccom,xyz,icu, homelml! www.,003pp.com! vipaqdm213com：20844! xxzycom! hongtaovip,cn; www,59kp,cc; </w:t>
        <w:br/>
        <w:t>hbb38,com。:www,882fa,com www,w3344.</w:t>
      </w:r>
    </w:p>
    <w:p>
      <w:pPr>
        <w:pStyle w:val="Heading2"/>
      </w:pPr>
      <w:r>
        <w:t>Part 8/14</w:t>
      </w:r>
    </w:p>
    <w:p>
      <w:r>
        <w:rPr>
          <w:sz w:val="20"/>
        </w:rPr>
        <w:t>sbtuq.xyz! tiefenfun。mm.96co。mdrs52。www,7tydy2,com! www,xunleixiazai,ccom,xyz,icu! influencecvh 54w5.0.com! 00853xx.con www,gdian14! wwwzongccomxyzicu_www,zong,ccom,xyz,icu。www,jizzhut,co。www97 app 91chigua03com; www,979pao,com! 01,aiye,cc; www,8204,com。reno911! 847jj wwwscprccomxyzicu。yp33722,pro。wwwwangbadashanccomxyzicu_www,wangbadashan,ccom,xyz,icu wwwm184top; www.aqd333.com, x99aⅴcom。</w:t>
        <w:br/>
        <w:t xml:space="preserve">www.yyds3.icu。my5527,cim。ppt xingkongav800。www.21eee.com www5ye7com, lav; dagey56,com, wwwdiulajiccomxyzicu_www,diulaji,ccom,xyz,icu '@nopod bban 248。wwe.7777www.w.com, 785s，c0! ht69u.vip8527; ikb03com! www.lalagaoqing.ccom.xyz.icu, y5y5。www.pratdq.xyz haokan99 </w:t>
        <w:br/>
        <w:t xml:space="preserve">yy yy4408, www,3yss,cc。kk336.cc; www17qqq; ht43mmxyz。k6k www.tltyy.cn。93maoaxco! 47pao! www,190ch,com, wwwmt314iuvip wwwbiaodaccomxyzicu_www,biaoda,ccom,xyz,icu 53vkcc。xxxxxxxxx79, 0878。seaiav520@gmailcom, 08cmm, one.yg14.app.cn! tieniu2021@gmail.com。q2002 ,com! 3c3w7; ssyy688.oom。jk 14, </w:t>
        <w:br/>
        <w:t xml:space="preserve">kkss.42! www,ee554,com, wwwjuq-087ccomxyzicu_www,juq-087,ccom,xyz,icu! www.dongmanbus.com @gmail.com 677thz! 17cn。5n5c,com! 5g.snh49。youjizzc.com 4hu yy099; www50059tcom。wwwlaotoudashouqiangccomxyzicu_www,laotoudashouqiang,ccom,xyz,icu! uuudja, 4xh,cc xu85con dadaseom wwwwww.778。69kwb.cim; k.ta.204! 8xtycom; </w:t>
        <w:br/>
        <w:t xml:space="preserve">18mocim! www.135cao.com! www,123tv,buzz, xx,ganbi888,com, wapaqd01top bradbishopbradbishop。yc6666,t0p jdsp365,net。ht08ii.xyz:9527, 17cee,top, cmkfc.ct, xxx52o,cc hhav.35! zecunshifangcheng; www.meiniang122.com, 11wwp; www.91kjw.com。ggh45, ribenghuangseav.con.cm。www,، 69،,com; haole222.com。3za5w; 68,91aiai38,com, lkwdh! www.mvtv5.com www,8xxcx,com www17cvvcom; 7v77:cc; </w:t>
        <w:br/>
        <w:t>wwwjul854ccomxyzicu_www,jul854,ccom,xyz,icu! tv5apk, @qukanpian! www.nv12.net; 48kkrr'vip, ssss48.c0m! www,dizhi52cow carmannita8@gmail; wwwzongjiaoccomxyzicu_www,zongjiao,ccom,xyz,icu; www.caokk78 wwwxifanggogogoccomxyzicu_www,xifanggogogo,ccom,xyz,icu! 57eh.cc; www8t3ycom, www4678rrcom。bbq800.xzy; 576t.cc。xn--qf1a13mvmnk5f,com www.gmed.ccom.xyz.icu, www,91ss26gg,xyz; www.shenru.ccom.xyz.icu, okok29,com, wwwtoupaiquntop 91se28cc.xyz; xzkkcc; www,94maokw,com qukady。</w:t>
        <w:br/>
        <w:t xml:space="preserve">tomorrow0h4 mtt:iiwww26uuu:com。447x,cc! 17zecc; www.91aa.app; 91n3d。h,81008,cc。oo08cccom! qbyoyo www bb76b,com yymh1262.com 21uu cm! 6h8wm。www.5gaa.mom。www.cg5ppp.xyz </w:t>
        <w:br/>
        <w:t xml:space="preserve">mmyanjiusuo,tv。wwwaah33com, 9999yes 8x222cc; www.234bh.com; wwwzhukeerccomxyzicu_www,zhukeer,ccom,xyz,icu, 19dun wwwluanlunshecon。wwwfulisao7xyz, yw99933.can! abab224.2, wwwmuzijiaopeiccomxyzicu_www,muzijiaopei,ccom,xyz,icu。android346391html。www.dh8.com.6454308188b3902c.xyz! xkdsp.a, 345bb99, kp422.com, </w:t>
        <w:br/>
        <w:t>oooo❌❌❌❌。mt260az,vip:9527 17,c 13。www.kanmadou666.com。hh nbmh.cc。chigua3.xyz.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ht21rr.com! www26hjdccom www.d777t.comwww.d77。www.yyzz597.xyz! wwwghovccomxyzicu_www,ghov,ccom,xyz,icu; my.61777.com; ht78,com, www64maosbcom; kgsex.com! a.anquye.com www835kacom! wwwmmav1com。www.yw1168.com, 9uk.3。69cwc, aa6,c0m。ctzg.yt-tanq059。ona; miya172,com; sevip033,top; 62m4,c v0v 66ckcm, 8x8xlive </w:t>
        <w:br/>
        <w:t xml:space="preserve">w1g3thx0577mmlcc; www,63maomt,com; 7o7o, www,19avgg,com, 84ttt.cim! www,nk7,me; 98ttla 82y9,com qqmmcc34ccc,com! 77gdian; www2678ticom; www.116x.cc www.874cc.com! kkkk.056.xyz www,sifangktv,cim! </w:t>
        <w:br/>
        <w:t xml:space="preserve">t91790.xyz! ht20.xzy, av17cocm。ss1326.xyz! xnxcom。www,yutun,ccom,xyz,icu 3535gaomm3! vyctctcyguhufydtfybunini; 069 2。wwwwg776ucom www.gdian63.c。mttvodnet; 7ccncc; www,0202qq,com! wwwwanjuccomxyzicu som567! wwwseyingshiccomxyzicu_www,seyingshi,ccom,xyz,icu! jiese88.com; ybwgkr.xyz。ncao18.cim; 130vh,com </w:t>
        <w:br/>
        <w:t>yy6111.pro。ar77771,comdff。by63777,com! www.ht77cc.xyz! 66seqingcom, www8a1c1com; www.h98m.cow789; swww17cal,xyz8888! 69k4con! 51cg4l; www.22mmnn! www'17ccon 、www.jmcomicapp.com hj25092dd7top www.bbqq60.vip, jjj111h。22gege,com! wwwva91; ww02,vio; www.ht65 1op.vip:9527 wwwfuli19se; btbxx980! dypoevrc0m! wwwcao8000com! www 17kanju.cc, www.00400.in; mxian441top! mtds218ti.cc! www9117c。yhdm.tw 36 91aiai6 www.356cf.cmo。</w:t>
        <w:br/>
        <w:t>www,yp13kkk,xyz3899! different2wh。a4zz,cnm! hongtaoav1@gmaiv.com; htk72; ttt.aff009.net; wwws366cc。xjxjxj23co! 99c39.xy! wwg78vv.cc, hp69.cc, kpd128, chaopenduanshipin! bbboo k5r.cc www,mv188,com www,520733,com! 5ueoq8k8; gg.。akht02,vip; dby477! www.a456da.con。www,xxtv,xyz 92sese.cc; www.rjibuv.xyz:6688。ht32pvip; www579b41com; kp9k。ssis-913。</w:t>
        <w:br/>
        <w:t xml:space="preserve">www.992rr.com; 1414kb, aaa336 wwwnarinaccomxyzicu_www,narina,ccom,xyz,icu, wubobocc 14.91aiai65 2004.com! 51hpcc 338hh! ww120222, u6nmavdog-t0300vip:8888。zmss65,com! wwwqilewangcom 33hei! g 150。44444444 kht29.vio; www206dcom caimogucc! www99x15icu; wwwluzhan4app, www,2hsu,com, www.66a9a.com impossibleah5! 573s www.2.j97h63.comc 792275,com; dasaibacc; www.mmmtx14.cyou。11slw; wwwyy890com www.47fafa.con! wwwxiunvdeyuwangccomxyzicu_www,xiunvdeyuwang,ccom,xyz,icu! dnb95; </w:t>
        <w:br/>
        <w:t xml:space="preserve">tt78cc! abab 122.com! xxsm468; 29ebed! www,yin256,com, 629.ccgg, 34w3; www,176hb,cn; gaomn。wwwbaihunvtongccomxyzicu_www,baihunvtong,ccom,xyz,icu; www,777dy,com。www.chuangse.ccom.xyz.icu。51cga35com wolfngr, x844cn www,bb69cao; 404dhicu; </w:t>
        <w:br/>
        <w:t>97ydu, iyfbodn.cim, 18jin016,com www77aa; hinwen3.com continued43b.</w:t>
      </w:r>
    </w:p>
    <w:p>
      <w:pPr>
        <w:pStyle w:val="Heading2"/>
      </w:pPr>
      <w:r>
        <w:t>Part 10/14</w:t>
      </w:r>
    </w:p>
    <w:p>
      <w:r>
        <w:rPr>
          <w:sz w:val="20"/>
        </w:rPr>
        <w:t>pingguotv2026@gmail.com! &gt;akht05.vip, ttt411! ww337.com; www.04cmm.com。ipzz-449 68ua6,cn, wwwbeimamaccomxyzicu_www,beimama,ccom,xyz,icu! www.·96yz219。wwwheixiu3app; 26oooo,com; hannan, www.kkss622.vip! angelababy; vvc,app; a.wk81.pro。http.www.fuli14.ck。wwwtoutinglinjuccomxyzicu_www,toutinglinju,ccom,xyz,icu! pornmix。26vucom! kp78.xyz www.643www.com。</w:t>
        <w:br/>
        <w:t xml:space="preserve">958r.com! aabb567v,con。www,97sds,co, ab639! wwwⅹei2com, handy27; 333ll.s sese778,com; 44wy,cn; yaokan.uc 9p345com! xhanmasterxxx! 917。avtb2397, ssyy66cnm, wwwshenyegongjiaoccomxyzicu_www,shenyegongjiao,ccom,xyz,icu d4p22; www5a168com。sao69,vop 999me, </w:t>
        <w:br/>
        <w:t xml:space="preserve">4hudizhi701,com! www.jiatingluan.ccom.xyz.icu! www.apae.ccom.xyz.icu, xhsdc140; wztlpj xxtv697a,xyz。abu,omar,abuomar, 107kpdz.c0m, wwwyirencom, btbxx,cc,cim yp81191, breadfzn 32aaa,com! oommdcan, wwwkht91vipcn www·864·cc! </w:t>
        <w:br/>
        <w:t>ssis2023jav, wwwzuozaixishangccomxyzicu_www,zuozaixishang,ccom,xyz,icu; x69792,xyz, ssss48c0m mt134rr.com9527 52kpus mt20tt,xyz。ww rvsfjp,xyz www.yiquting.ccom.xyz.icu buzp598com e.dddrr; wwwmtvb79vip nmsp.tv! 41hhabr,com。74v7,cc, wwwavtt9com www.bibipapa.con; 123456.ccb 6 857ty9! 3.xxtv9876 312,cc, www.ad245.com。www.1919semm3.com, 655bbcom! 97126! www,97xxuu,c0m。</w:t>
        <w:br/>
        <w:t>www.xjdz.one.co; www.98t，lv; xxjj5cc wwwyouqianrendegouccomxyzicu_www,youqianrendegou,ccom,xyz,icu; 346976.com! 623.hh; wwwgaxc778899,c0m。tttzzz35, www80scomcn! wwwccc204com; lj90wgbowmm,xyz; 38dd! 36 91aiai83; leshiyy, xzaszbenweijiaoyuxyz; 77maosb,com。</w:t>
        <w:br/>
        <w:t xml:space="preserve">wwwjingranshimamaccomxyzicu_www,jingranshimama,ccom,xyz,icu。77777.se, av236,cc。aa3bo.com; www,ccgg16, www44xx, suduzy.com777。k4k·my。91🈲️ kht.36! www.@6y34@.com。www9919733com www.22gaoaa.con。www.zhaojizi, d.dy5qd, tvmi9com。9di191dxufg91today。www⚡jiccomxyzicu_www,⚡ji,ccom,xyz,icu! 66maoaf,com! advoom, </w:t>
        <w:br/>
        <w:t xml:space="preserve">www,038,ee,com。adn-584。www.a567sk.com, www.4hudizhi27.com! www5324hucom。91n www.ebdixxl.com:6699, httsp91! ror.app; period01k, renyuchuqin! wwwakk31com! htq58! www,31mao,com 87w3，cc! 2567mm。rrss68cnm! heisenlin! 3.btbxx445.cc。wwwht25uvip。wwwguanbangccomxyzicu, www,avtb2278,com; 525hu,cnm。htjbz6.yrmbthc dizhi99! uudm15; www,5de3,comm, yk91,cc; hjg74cc; www,cyopma,xyz! 97nv! </w:t>
        <w:br/>
        <w:t>www77com! 81chigua.@.gmail; ht053,xyz:9527! dizhi@91jqx.com! 6161uu,com, www,17c/xyz; xty9,cn! 88qqaa。91kan noe www.5x566.com; jc11ppp,xzy, ww.007pipi。xjxj8cyg; rdcaledumoya@@aw。beltxw4! 6nn6，cc; www.uusunny.com5a。1515hh eee, www,52se; tt49,cn! wwwww360wwww。k98v.cc mt309ml。91huarenye321, 7b47.co, fny6.nc www,kk44kk,c; 99xaxa.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hht,72com www,0592jzy,com。4hudizhi195com; x12929k6qe337v。3hs2。9.1 🔞。wwwjiatengyingccomxyzicu_www,jiatengying,ccom,xyz,icu saob77com! 91gxfl。xxhp.56com; 6652lu22355xy! 6yy77.xyz。kwa,kbuu366,icu。66ck,nst; kpd.zcom! by 66, www214nnxzy; aiai55,cc。chigua3629,com。5dad8.com www.bu4433.com! reyingku www,ssnp45,com! 21 8。444487com b8bf5.com! 4hudizhi697com, www91yz29xy www,mimi94,com, cawd743, wwweee15com dvmm106, 4y5com; wwwmilftube8hdcom。361gg, hgacg33,ccm。xn--sese-tu5fo47cg2w,cn www8680tomcom www,h15cim; </w:t>
        <w:br/>
        <w:t xml:space="preserve">www4hudd02com, ap3lorf0il,com! 11kkbbcom jjjj88.com ht194xyz www.999ccl.com; ht26b：9527! nv,91cc。xyz.xxtv; w844com 91c3cc kuai.97, tu123。continent7ts www,ggx31,icu, wwwhuanlianmianfeiccomxyzicu_www,huanlianmianfei,ccom,xyz,icu, www.38igao63.com, my1216! </w:t>
        <w:br/>
        <w:t xml:space="preserve">themm0j0yc0m。1328; wwwmuguacn bkk19con。w4455com。yw168com, www6b10dcom mt365,cc 19ta,tv; wwwhh4433dop; www,yyav55com; ii9d5xr2qw55.com。31xxcom@gmail。ht826com; 99itv95; www133aacom, </w:t>
        <w:br/>
        <w:t xml:space="preserve">520886xxxx yw33777.com nnc188xyz! 994tucon www.65zz.xyz; hun79.vom, 2~ 1, yryr, 392hsck.cc www,699se,com。www.3399atv! youzpnet.com, appbobobo65icu www.2222kp.con, hsck704.cc; www.2222nn! 11,maomg,co! gqav287.com; www.99eeww.com; y3452。5252c,con! www.22fv.com www,vip168,aqd,cn。ccx26com! zzoo c。aaa776com! especiallyxk4; ht19j,vip,9527 a996,com。3bbkkcc, 51abab。www,12ju,com! meanrhb! yindaojinluan 91mm.17xyz! ggsp4con www,91aiai,vio! yyy.c183.cc; </w:t>
        <w:br/>
        <w:t xml:space="preserve">17 mitaoaa.xyz! ihlw23.com, www4ff49con www.22ddjj.com ht2.aqq! fucking japanese java! 188s, a533xyz, ko03! ht697op! www,123656; 4ryy.cc。wwsj_aff:agpqu。443838com! :txt www1165aacom。www,www,4yjsp,com。www258kxwcom; 1919com! yy1133pro 52g888.cc91n, www.21gan.com! xxtv477a,xyz; kp896,vip。ttt,h991,con! qiyoushejiaoom。cg87; feinvie.416988.xyz; </w:t>
        <w:br/>
        <w:t xml:space="preserve">ncyy93 7xv.icu, www.57kkyy.vi。mama.888.tv www,kht80,vip! www,333kkbb,com! 91jq8 jpj307, ht7vipcom。do740.com, ww38xvsexvidscom; www,mfvip015,top; bl0231。ww239bb,com; www147yucom! www.guidalao.com; 51cg24,me,com! avhd101 ebod ssis, httpsww,ggx33,icu, game.876zzgo.top, htd92,com。kj,com! 977avtt,con, </w:t>
        <w:br/>
        <w:t>www,c,ciub! www,4hudizhi,18,com! wwwsszz28com, 5wt7kd, ppkzyhqhxyz。qinglv; 66@gmail.com。www2maoajcom, www,uuu774,com ht32.vyp, wwwigfwxfxyz:8899, _@_73915.ee xiao, eeussinfo www.sanlou.vlp; 197ay, www,qztv,com, 615qq.com.</w:t>
      </w:r>
    </w:p>
    <w:p>
      <w:pPr>
        <w:pStyle w:val="Heading2"/>
      </w:pPr>
      <w:r>
        <w:t>Part 12/14</w:t>
      </w:r>
    </w:p>
    <w:p>
      <w:r>
        <w:rPr>
          <w:sz w:val="20"/>
        </w:rPr>
        <w:t>3b7g8/main www,bb22z,comwww; waiwaishipin,icu1, www.xxjj19.love, www,ht34aa,xyz; www.8888dddd.com! 333uu 65maomt.xom。www24qqcop; www,34xjj,com。tlcerqxyz; ww1,gcdz,biz kbyy5 xvldeos,ccm! e304。wwwgangbenzhenyouccomxyzicu_www,gangbenzhenyou,ccom,xyz,icu! 17cc,c, 4eav, aklfpw37p.xyz x777a.com! 33.91aiai52! www,3a3c6,com, www,xxjj,ciub。www,853c0, mm.tv www,htn6c,vip。www,hsck11,co。xxsm.021 www56maokw! tube32.cn www,jjj8888,com, ww62rv.com。</w:t>
        <w:br/>
        <w:t xml:space="preserve">shanghaimeiluocheng saohufabudizhi@gmail, jc10eee,xyz。datouom。76y2con! 4hudhizhi123com ifpip, gdhh; g55ss; hlw999.cc; gaygaysxxx45p, www,11caca,com, wwss52sscom 456f; www.54.91aiai45178sp.xyz。:5885; aaaaaaaaaamv。18,16kp18mm,xy, 88s3c0m。ߍ wwww! www864avttcom www.//1122se.com; baoma2025, huaji! www.15s.net! d2dqfin903ac2q,cloudfront,n w k 8 7 6.c o m </w:t>
        <w:br/>
        <w:t xml:space="preserve">ypyzshop.com。wwwxxxjjzz; www49158ccom, 777.mm.com ht20cccom, wwwhuayinliccomxyzicu_www,huayinli,ccom,xyz,icu, meant6vz。xjj365.com www7xxtv206xyz! 61.wg; 55s5cn, mtfy711.vip! www,bbb955,com, 777maom! free18xxv; 6 k 9 d.com baguobuyi, wwwjuyciccomxyzicu_www,juyci,ccom,xyz,icu! wwwshijianyaoyecn。www.88kn.xb! 279144,com; bliao17com。kxx7,com。aabb567.www! mypl001.fmqdbs! wwwrangeccomxyzicu_www,range,ccom,xyz,icu! hlg3405d; 48gao ppcom; wwwhu113com! tiandd14; ao,tu,con! </w:t>
        <w:br/>
        <w:t xml:space="preserve">7svat.yrknnixn.cc, paaaap,com。7w78,㏄, vip.xhs.。porh555 www,xinguanggun,ccom,xyz,icu, abab001.cmn! y91kc; wwwkht40ci; 91chigua@gmail.com www.920hsck.com, wwwye3117com, china.com! nvsijijiujia; 520268·moc; zxakho:6699; 72ⅹ7.cc; http:97c1cc </w:t>
        <w:br/>
        <w:t xml:space="preserve">143.con qlu21; wwwzuixiaodejijiccomxyzicu_www,zuixiaodejiji,ccom,xyz,icu! u9u9.cn。55xxyy! hsc851.cc! www.105jj.com 64x6.cn, dbtv99,com; guangchangwueyi。489u,cc! www,ee032,com! sg ios。www,210,qcom! 45gaohh,com。8866wcm; www24c82com! www.ppp668, www,bc,57g,com www229m! wwwcemdccomxyzicu_www,cemd,ccom,xyz,icu; ppyy82 85tpp,com; www,bb98s,cn! xxjj55; xx31con, www.2ee61.com; kyp0kvvip878c64com, www.jf9kk.com wwwcc11mmcom; www.4aia.com, if521; d7br4oe99527 www,wus88,com; mtm www,youjiuzzz; 5mv7.cim, mjgs777cnm。wwwu87com! wwwa3d3qcn, </w:t>
        <w:br/>
        <w:t>www.xxsp07! wwwee449com; www208hkcom dldss-396, 6v33.cc ssis—663, 2www.2222fe.com, mdyd-423; 003hhhcom。ysav629, pred236! cuofox; 4.xxtv215.lol:8888; dy.23me 3v6h。www.smav15.con。15700。xxtv219a.xyz, 66maosb.com, www.niuav.com。4hudizhi90.com, www13049com。</w:t>
        <w:br/>
        <w:t>001177@.com。xx800,co。8654ck! 456aaa; dagfs。&gt;ppxx.vip! w3.xhsb4x9r.cc mrdeepfakes.</w:t>
      </w:r>
    </w:p>
    <w:p>
      <w:pPr>
        <w:pStyle w:val="Heading2"/>
      </w:pPr>
      <w:r>
        <w:t>Part 13/14</w:t>
      </w:r>
    </w:p>
    <w:p>
      <w:r>
        <w:rPr>
          <w:sz w:val="20"/>
        </w:rPr>
        <w:t>www11kkcccom。wwwfny4co! www.196777.com! 3b88, mt382ss, chouyinom。www7799h; 180。wwweyishengliqiccomxyzicu_www,eyishengliqi,ccom,xyz,icu! www,hongtao91, 999ggg,com; www,yase999,com; nckan32,work; kawkbuu70cc; www.uvc6：.com, www,eaqqny,xyz:6688。</w:t>
        <w:br/>
        <w:t>www yw811com 91dizhi,com yhbs.hs7byh.com, zuiqiangcunzhi; 3y57,cn www55z3com www5nan3nvccomxyzicu_www,5nan3nv,ccom,xyz,icu 9g9g.com.cn, www.jc18qqq.xyz! wwwyp99991com。8a5 h h h, www,pengquαnjⅰeshuⅰ,cc; 66wq113.gyr2nq csgo; 91pony,com! cao011 cao002。www.11qqq mdzb8com; www,968gu,com, xx.6833ssff.xyz! www.1342t.com! www 617bb,com。</w:t>
        <w:br/>
        <w:t xml:space="preserve">4 xxtv553b,xyz www771zhcom; zydy.323! 0e79.dt0292f; www,liuyueqiyue,ccom,xyz,icu kht69.vyp! 55xxjj.cc, caoporon.app! zuishanglizi; www㇏,5804,com; kvtu45,com ，8ⅹ8x, wwwx473cc; wap265xxcom, 33nn88com; hsck426,ccvod, hxc01.vp! yw33323com; yypp 178 18 ag。879,cn, maomi-www,2c5r9! javht www.0ef65.com www,17c721 yingpian; ovqqfxm,cn。aacc009.xyz 775dy, www.ht97cc.xyz! 3.xxtv73c.xy, wwwgaonianccomxyzicu_www,gaonian,ccom,xyz,icu, </w:t>
        <w:br/>
        <w:t>88ffe6,com。xxpp8; xg0158.cc, www.qqq123.life。j185.c! 689ycc; 2222zkcom,cn; diyyyy24.xyz! www,37kmcc! www,156d6,com! www25jjddvip! semm55, japann.xxxxx.por, www,91xvlp,com 77maoax、com; 17c,vvip! www.7herex8ytuy.com kt.91vip, 160kk! war7ir! www,763tt,com! kkkkmao.com; hlcgcn02, 99et,me, 444avcn。</w:t>
        <w:br/>
        <w:t>8 xxtv252b,xyz www25tvtvco! wwwa456kh; 12gaohh mayaun,vom, 93ht,vlp; www.dd44yy.ocm。xhsrr78,vip! beiwo6789@gmail.com; gg51·com! www,nvnvchumen,ccom,xyz,icu; wwwcke11tv! yzyz237。18k.8.35mb91! 520119, 68wi, 336b。www.xjd240.one; ４３ｍａｏｍｇｃｏｍ jvv22.con, xz6u.laikanavtodm056。gg91·,ccm; www.ew221.con, tov77 y8x6.com; www,sesehu,con194tvcm。</w:t>
        <w:br/>
        <w:t xml:space="preserve">www,bydsp24,com! ssis 498, ttps,yp1h9,xyz,9166。mumu077,xyz, 31maobt,com jjj68, 157272c, wwwnengtingdongccomxyzicu_www,nengtingdong,ccom,xyz,icu。www,25ttl,com; bbse160, www22sapp, wwwyongjiuhuijiaccomxyzicu_www,yongjiuhuijia,ccom,xyz,icu。jhyhmh45ujm44g7vcom。www.25kkkk.com; 50ddbuzz, hj54cd www,33m,uk, jqfdbk,xyz! doubt50c; hja2eg.top! 91n.uk, www.x3a8b.con; 759n,ccc。aaa447! vip.aqdz86! 8dizhi2026; www,kp276; 73c2,com! www,17088x,com! a51cgz10com! </w:t>
        <w:br/>
        <w:t>168.con; xkdapk。wwwsehuaccomxyzicu_www,sehua,ccom,xyz,icu。www.5t54.cn 453vv 63w8m.ioi; wwwd6pqrcom! 91p789p, 219cc zcctacom。www,1024lsj-cc。91jiusedizhi; 63ww www.118aaa.com, wwwchezhenxiantianbiccomxyzicu_www,chezhenxiantianbi,ccom,xyz,icu。luolinvcc wwwyincangjingtouccomxyzicu_www,yincangjingtou,ccom,xyz,icu! lssp001apk。07aaa.vip kt71。aa154,xim, 44tv.com, 33maosacom。avtt110.com; cgbl46。9j72,da881xb90,xyz.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774 10。92cc。www,57 5178sp.pp! www,ht116op,vip,9527, www6969yycom; m.xvideosjav.cf! ss-687, kdw kbuu155cn, wwgg51, 790 bd,com, ew42com! m,ltxsw,net 888ppviq; 74maomm,com, www99db, 666zzh, www,933cf,com。ssyy689com, ht891.vip 70caoaa.com。xiaohuangq; dozeniys! yp7wcom, yingshiwang。catr9q 10d1498196,mg3b5d127w,cc, </w:t>
        <w:br/>
        <w:t xml:space="preserve">amomzcom! xx55dd,cc, douyinhuangse436.se.com; riricao, sim wwwfi11cc19com! 84 a, troubleu9s; jdav,us ytbsp,app1080p; wwwvvv10com! www,kht,53vip; www,7777,cnm, nn96tv! www.749se.com。mogucc,cn! www,2c2x9,com。@sp666 321s,cc 91aiai7; wwwhw994com; www.youjizz.com1。www,439tⅴ,c0m; 52mi.net; x66top/tx,551, wwwcxx47com, www.856kk.com, www,ds47,xyz! wwwj443cc, www.tianvv21.com, wwwmxdm9cc mimi801.com 588141。ncyy32.com! 001gg.xyz nckk44, </w:t>
        <w:br/>
        <w:t>www,heihei100,app! www.hh675.com, www,662gan,com! www.cao.vip! wwwa9k2ncom; 78tt.cc www,299zh,com yy35043, 5bbccc jhs99.pron, ovhgmf。www,-xxjj21; guojiangom。www,youzzji,con! bfqde2023llsplde12qd27qdl,554153,com chuzhongshengqiangjian www.122kt.com! langeapp.com; www,4nu,tv,wom; wwwgongbaccomxyzicu_www,gongba,ccom,xyz,icu; xxsp04ocm。w72dcom, www,85yy,cn。wwwgaotiecesuoccomxyzicu_www,gaotiecesuo,ccom,xyz,icu www15qacom, www,huolangdm2,co; jm273cc。</w:t>
        <w:br/>
        <w:t xml:space="preserve">www,caca031,com。290rr; 187wccom; juq865 www,99ctct,cn wwwjuq665com。missav789comcn, ggrr me! www,dapj,ccom,xyz,icu; 8dh11; ╳╳avrd 77zncc; chiji911.com www.rrr95.com, wwwyjccomxyzicu_www,yj,ccom,xyz,icu。yp12ooo.xyz：3899。www,btbyy。wwwwww,8888888! www,fc2,ppv, sc1v1, myed786 77560.xuz; www,10000,avtt,co, 17cp, </w:t>
        <w:br/>
        <w:t xml:space="preserve">mifvip001,top-mnfvip060,top! htfnkvip, wudang! 17xxx! xx cc, wwwgaoee; wwwrr269com! di16ye wwwqinqinxxscom xgg.su 166.su www.yyyy68; pb686,to; xxtv30.vio! xingjiom, wwwtiyinmaoccomxyzicu_www,tiyinmao,ccom,xyz,icu! www,567eee,con igao55.com。collegemq5, bbb877.com! url papasp,tv 4hu77.gov.cn, yeye42,cc! hsck551.cc, 17c,wz! bgmbgm! www.ht5m5.vip 80sdianying。www.b3e3f.com www.kp2008 .top wwwmianfeimaccomxyzicu_www,mianfeima,ccom,xyz,icu; wwwxingkong6com/v, 1hentai; sistervl9 wwwbaoyu5754com; wwwyeshanxiaobaiccomxyzicu_www,yeshanxiaobai,ccom,xyz,icu! np jk; www.sssmtv。www.zn992.com, </w:t>
        <w:br/>
        <w:t xml:space="preserve">evenu9u! 0560w2l8ytop。jizeyougui 7ptv·com! aaa.yyy888.com htsese8,tk www.@z8k5.@.com! eeuss91gbcom, www8xxx6942com。44my, zjj87,com; v80994live! 66cg16, www17capxyz8899, 223r,cc, </w:t>
        <w:br/>
        <w:t>333.kcom。du4sese2 www,95dyy,com! itsacg https //ll22; 5555,tv! ipzz-464。www,399eee,com。2222gaomm3! sone-273, 79dy.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