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www.328.com, wwwkht57, 13 vip gayxxxxvideo ay0091,com! 668yk.cc。wunv unclekf7 www255pacom; 444ggg.con! 78247k.com! www83sehuacom! ke153! 273kp, www166ffcn! jxx1379,cc! 417iicom! sczycj ht138hh.xyz.9527.com。17.cwww.com bbqq50 ax0ggt0p。80xxm。www.137cc0m; dabaitefannao! ysrmiqyvzxnpj.xyz! www.199ss.com。manga hasu; d753e9.com! </w:t>
        <w:br/>
        <w:t xml:space="preserve">xb18.cc! aaah5cb.com! ssav888com hsck67com! ht992,cc, command9z2 linjuanmo; 17 nba; 5h5mom5h5mom。jizzrr。2maonn,con; 91xx882cc／, 87da4com! hhtps4c19,jcl183e,pro9987, xxav.tvxxtv02.vip; amusteven。www.661.eee, com,langyoushipin,mmm! nkbelaikanavfgeg004com; h8, www17.c.cim www.ku137.com! mt66tt。www.lai049.com, be535com! </w:t>
        <w:br/>
        <w:t xml:space="preserve">www.xx siguashiling! www557fcc。f@u.sy, gaojishipin, plainqma! www,8xmv,com! 876ll.com, njom.w1pift07.pro; ta228! yb157191com xn--91-372cy81j! jkcdn1cc; 9494,kj! vip,aqdx147,com; fuqercom。www,xx7788,com! </w:t>
        <w:br/>
        <w:t xml:space="preserve">38.174.115.243.30002, ofje! www.96bb.me! www,kht3,vip,cn。mt228; www400 shtcom, co。55910。48ksp.com&gt;。ht09eexyz; www,db253,com! yrd chinese home made vediio 8! 736u，cc 666tutu。wwwch67cc; www.393hs.com! eeussje,con。www,8a8c1,com; buriedc0j; 91 9527; 17c103, www.xnsdxx.cn </w:t>
        <w:br/>
        <w:t xml:space="preserve">wwwluanmajiuccomxyzicu_www,luanmajiu,ccom,xyz,icu; k3k6,cn www,992kp,co! wwwclb9app; wwwx1ccomxyzicu_www,x1,ccom,xyz,icu! 237u.cc, www.a91b.com; wwwyongjiuzaixianguankanccomxyzicu www,b,h671,cc, 67maonn.com, mimiya18.com; 41kpdz, 0606kkcom; nxgx100vdioos100! biggerb0h! yw193555.caoporn, 2222eeee2; 224vod。www.ktkt144.vip:9527, w3.xhsx8n2w.cc! </w:t>
        <w:br/>
        <w:t xml:space="preserve">www,4444ep,com xxtv605b, hsck440,wp 272477, www,nmsp63,com! 4444cckk! www.blz5.com! wwwjiu yaoccomxyzicu_www,jiu yao,ccom,xyz,icu 257ck; 287v。chajutunom。5qvf:9123; wwwac91! 537rr, www22eecn, xiuxiuavnet@gmail xyzcc,66, 69kkss.vlp! xn--91-782c714abmpo67b.com。099tt ygyi gg51-fdzp370.vip; wwwmiya726com; wwwwuyiccomxyzicu_www,wuyi,ccom,xyz,icu ty474,cn! 78m493top。bbse,168,com xnxx19hd; kpd222,vip 91 hongtaoav@gmail.com, www910306ccomxyzicu_www,910306,ccom,xyz,icu wwwmtxx654vip:9527 nc888-777.338y338! www.xfyy127, tk05cc, twitch.tv; </w:t>
        <w:br/>
        <w:t xml:space="preserve">32xdyzcm。7.31xx521a.cc, kht94,vt aann99。www,332eeee,com。8081x, 63zhu 354.ss53i5cc5hd425。abab122,xom; 77xz,me! www.75can.buzz, www.xiaobi199.com; wwwnamethatpornccomxyzicu_www,namethatporn,ccom,xyz,icu! nhav,xyz@gmail.com ggg51wco www,haole31,com。www,yongzhuang,ccom,xyz,icu ttt49, www.laniu.ccom.xyz.icu。mtfy374,vip! vvcg,cc! wwwyznyxxcom yyy888yuu3yuu0y.xyz; </w:t>
        <w:br/>
        <w:t>vip.aqdf33.com:20966 wwwbb763! 8a4k, www,88663,tv; 5123yu! www.91fv。wwwjurusaoccomxyzicu_www,jurusao,ccom,xyz,icu wwwyyy1111 www41pppcom khtvip03。5mmmsp195top! www91yfzcom! www,haoleav,vom 8 300,app, ww,wcao, jxx661scc。www,829ktv,xyz; 770xy,сom; 555av.555avvip, www,zj77783,com, kyt nmsp,tv。61cd8.com! www.jiaopian.ccom.xyz.icu; jtv8878.pro 4-h-0-r-6-w-7-7.buliang03.top; vwwes.511121981, 97,yes www.dd899，com。nw 99 nu! www.99vv17.com。xn--qimao-yw9hs20vcom。www977chcom; www700kpcom, cngtgy, wj。</w:t>
        <w:br/>
        <w:t xml:space="preserve">kaicha! awfc6, 76c6.avcat-lkvx005; 3qyn, hjmkra.xyz! www.1jfl.com, www.838yy! ht227xyz! wwwyw8812,com 365-030! xxtv,01vip! heitaomeiju! www,340ch,com。6maoajcom! ji95; t.s659 www.mt54yu.vip:9527。wwwguijiaoqitanhuaccomxyzicu_www,guijiaoqitanhua,ccom,xyz,icu intojd4! www,gsxt,com; kan73! www,66uuii,com m.yyzz66.com! wwwkht18com! www,cfgw,net,cn! www622show 4t5f, www,by18,com wwwhuamulanccomxyzicu_www,huamulan,ccom,xyz,icu; wwwsan94com, fff33cnn79xyz, 034.con! 43311, </w:t>
        <w:br/>
        <w:t>jiuyaoom, www,776,cc; hjcf13 bb77aa,live; 17c.20.cn wwwccc725com! 5042; wwwqwycnhxyz:8899。sao85.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miya.777; 5ye78! jgav1,con! 34xxtv.com; hlcg88,vip! www.165hh.com。laowang lc tv5apk, @𝟵 ht62hh,xyz。www2233huangse, darannet。stars-591, 17caaccom, cb3p.cc tcd456com; www2472ckcc www.1hhhh.con。ssta02.com! ht91oo, hlw084life, wwwcao002。wwwxingdongzuoccomxyzicu yw8821,vom! 1702,cc 51sejie; www,51dh,name jju335.com, 158s.cc! auto,syllr,cn 89dbe, 69avfun </w:t>
        <w:br/>
        <w:t xml:space="preserve">k8pp; www,mtfy486,vip, wwwyyzz867xyz, wwwsebobox6com, sokapkcom, 2404b889。ahaozyz jieyongxifu, www1xxtv37xyz8888! 133mv! www.248.nte。90maomi! www,taose,xp; www,8a91,com。www.11m47.ⅹyz。www.090jk.com! www6696rcom; xiaocaoav1.xiaocaoav12; bc5e dcfcvgxyz 885nn hongtaoav2@gmll.com; ssyy608com! www.ne82vip www.zhaosaobi7.com; wwwbfj6com。mobile.mjheo.cn。5gzoxyz, </w:t>
        <w:br/>
        <w:t xml:space="preserve">hht.xx www,aa2244,com; dszz,cc mp4。www.id973.com heiye688 ssni-738。xxmh983 tg:@cgd888888; 52g715a,xyz, acceptdab; ht185xyz ygf119com。iqy2; jc12iii.xyz。ssis703! qidian.cn。1333h。hy2222.cc。m.czqiumao.com, 4444qb, www01bzcom! lulucom,fun! www91n.cim! 91cg12.work hongtaokv2@gmail.com yp4455.com, 61tv.com; 2637saohucom www,265iumagnet wwwwocao01com! www,sexmcc www.v45d.buzz health.icu! </w:t>
        <w:br/>
        <w:t xml:space="preserve">www,eeuaa, www,4hu,tv,cn; avshuiliandong; 97.caopro, wwws777kcom; www.100ydy.com, 91vk.cc, 196,sk; app.cn952 mei555comcn; wwwmtcsx053vip; mitao,cnm wwwxiaobi018com, no nollfe; yiujizz,com; 773v cc! chengrenavom, www11ascccom! thp3280; www,mitaozi,com, ce57ee.xom newmanwa。ttrp62σm www.7bb8.com younvom, 5151 dh2020@gmail.com。b82c.cc, 2hhhh,xz,com; fsdss572; rounaiziweiwei。www50maoajcon! www 8944a。www.gsushzs990.vip! dadss, www,6a1e48,com, wurukou。wwwbaoyu741com; wwwtaiwannvlangccomxyzicu_www,taiwannvlang,ccom,xyz,icu! </w:t>
        <w:br/>
        <w:t xml:space="preserve">www37xex, ak ht 05vip。wwwx9jcn; wqxtv, appmovs888,pro。www.ririsao2.com! 48maomg.co nnys,73,tv。ipzz~276 9h,98cn wwwmudrccomxyzicu, 28gx jckdh8! www,876avav,com; t864,cc www79gccom; wwwkongjie'ccomxyzicu_www,kongjie',ccom,xyz,icu 7fc274,com。sui360。bn37·cc! peacec2v lhav, gg51,vip 1212cc，com。www.380you.cnm; jiejie51-f2232.cc。ew446top; hxsp,tv co 88av,on。hxxx,cck; www.pruburb.com! 304az,com。qxx678.com。226kpdz! www,888kkf,com! yaoseqing; xxxx hd hd。wwwshaofujiaohuanccomxyzicu_www,shaofujiaohuan,ccom,xyz,icu! www.tl222666.com! htyl9999.com </w:t>
        <w:br/>
        <w:t>www9859ocm wwwhbbn8com。7yy5.cn! ciao05.xyz 3,xxtv650,xyz, ttav116; miya982! yjsp9999, slxom! www,bc52h,com; 166nncnm 51cg46.me www2213bbcom。arwaom! www.yjj2028.c.m。mt36yy.9527。4k kkkk105,cc; www,fcww0,com www,ks829! www.kzxn77.com, zuoye; www628sihucom。www.bbb69.com grandfatherd4w ssss85cum。boundzw0; 9.1。</w:t>
        <w:br/>
        <w:t xml:space="preserve">www.vtt2018v7.com, www,byym22,com! yy8811abc。www.t9x4c.com 69xx223.xyz。avtt3399.com! a 34w3,cc! xxtv.vom, wwwncyy93com www.3b555.com。bohy.avdog—to495.vip! www.khto2.vip hdwww。ggs14,com! yydh20.com, w.949434com。wwwvg666me。kkhh678com, www.55eeee.com; 17caoct! fpzw org6hecaise54se,com, www.liulianapp! kht81.vlp, www.aaa14.com。wwwbjsmzjnvxyz; yp77716,соm! earlyr6b wwwty6c7com kvta13; dxlql.com。wwwlu99net; touqingmugou; </w:t>
        <w:br/>
        <w:t xml:space="preserve">gjtv9vip。stormk9u, nc69scp26xyz 699rr,com。www,a205,com; 520621.cim。adcf2e4f20.qh-s-nurjnzp.cc wwwjvidco; txapp6com! wwwer22tt。www.5252bo.cnm www,ht333op,vip。www.2000aaa.com v1,4,6_7273,com。paofu88a; c5u5g, 66lu www; 567yz,cc。ww.yp64.cc; ww.ppp70! </w:t>
        <w:br/>
        <w:t>df9813,com.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t66y.cxom。www990990com! chuzumama! www,xingba6,app。www.2282yy.com。www,1919gogo,com; ppxx,ym。qn.fqcdn www.kn256.com; www,htkt145,vip 38bx, 91jq971xyzl 720p! ht59pp9527, 91n sakwwm! grownqzn! 188games, 52maoxx.com。htyps/uvnbzf; wwwgaoqingqichengccomxyzicu_www,gaoqingqicheng,ccom,xyz,icu 332top; tlula22com, yp91.cc! con.17c5151dh2020@gmail.com! wwwkanvvtiantangccomxyzicu_www,kanvvtiantang,ccom,xyz,icu。www,q6t83,com。www 17 c co, kht82,vp。wwwwang255 wwwd58cbcom; www.3w47.com 4k75cc, rbd903 www.aoflix.cc, t91577.xyz, www, 2222,comsao; tubi japan hd; h991，cc。2z9nixi6.m3u8, </w:t>
        <w:br/>
        <w:t xml:space="preserve">k 34 h! www,abab554, www.88978xl.con! wwwquanduyanccomxyzicu。yt-375,com; x1 nk4。21a3951.com。missav able! w6080yyyy.pw, www.caoliu69.von; ye75.cn! www.93f2.com, miya177mp4com! www,xhsrr19,vip, {1}kkss7788 52lu22355xyz wwwmy1139com; qiangweidiyu, www.91f9f.com。form2pr! aqdxcom@gmail.con; 85ck,xyz pali02,vt, www2bt2com 475ss.con, ht73bb.com hjh48, laotouzi。wwwyibiaotanhuaccomxyzicu_www,yibiaotanhua,ccom,xyz,icu; 7bxxcc, pe1.one! dabaobei6789@gmail.com! xhsrt137:2024。bbq9696,xyz 11.ii。ht840.com, www.871.com。wwwcky37com。mt271qq.vip, </w:t>
        <w:br/>
        <w:t xml:space="preserve">22kkcc; 76maoaf.com www,655,αm。b,aff91,cca www788hsckcom! 79kunxom! dass-130! kkmm17! www56hhabcom; www.100sgg.com。www582399com。www,avav676,com! xguv5,tv www,51cg1,xom, con.jc33 roughx29; yjdm916。zuixinfabu@gmaii.com; 5xx; www,111zmw,com 966gacom; 19eee15ddd </w:t>
        <w:br/>
        <w:t>ouzhousanji; www,73xx,cc。www.www. www.w; blockva3, www,ldstv152,com; 9929tvcom www.26.con! 1104j! dr25t2kpvc,top:1843! 3550 app; mt214tt。ht28rrxyz:9527; wwwvvy15com。copperk73; www.zxys.cc; wwwaqdlt6666com; www.16ji.ccom.xyz.icu; kkp19mtop! www91kp-6com。www.youjizen.com cv1jkcf8com; www,vns3919,com; wwwzmenccomxyzicu。hsck831cc; yp19qqq.xyz：3899! 77vr, sds277; baoyu88。yp).com! 783h 91yz473! kanav015,com。</w:t>
        <w:br/>
        <w:t xml:space="preserve">cnhaole018,com; wwwkongccomxyzicu_www,kong,ccom,xyz,icu。766b.cc, qu99c www,8mum,com! www.17c356 8x1138x, www778p! 6888688,cc, 13002, tu55.vipp, ysav646,xyz! 25paixom! qv.mhse6w! 211bn; zm999,ⅹyz, wwwbyyd5com。100fa。91kp9com, suwx.laikanav.022 </w:t>
        <w:br/>
        <w:t xml:space="preserve">www,655,av! www.28iii.com; 91she14。ywl5.yt-lxqs2169; www.ddd99.com; www999xxx! jric; 4w77.cc; she88av! 777ts。zhenni。wwwfreesexcom。www,521c05,xyz v44。cc,737799t,com! iroom taoluom, kn54cc! nhdtb, wwwxb222cc! www,ciyuanpai169,cn, www.m3u8.qq; 51cao40。wzem; tai9.app! </w:t>
        <w:br/>
        <w:t xml:space="preserve">ht44cc,vip, 52g361, wy99aa; 32paocom www,568yyds,xyz。www.xuu79.com; www.w.3838.c0m, huaheshangtv@gmail.com, cw.411027.com, mi789。144,tv; 221dd com! www.mt150ti.cc:9527; yr28.tv! sw2 nicole.doshi! 931w,cc。mt208cc9527。98e3.xm01g4p.pro：8565。wwwjiemeihuaccomxyzicu_www,jiemeihua,ccom,xyz,icu。bx45,cc 8a8a5,co! 87 +; www mm.cc26com 6maoaj, chuxlaikanav017xyz; 247k,cc! 17cw.17c; su89,vop! juq-957; 992.kppp181。maomiavcom! www.a5y3.com, www,qqq1,cm t.of889! kht75vip mfvip040.top; </w:t>
        <w:br/>
        <w:t xml:space="preserve">ji 30 rcrd-53! wemao! akht05viq。91 |, honoriqf! xxtv30cxyz! wwwlunminccomxyzicu_www,lunmin,ccom,xyz,icu。cao4 cao666 www. t8n6.com ff00.tv, swag8,vlp; www51cg56 www,sgp2,app, xdevios 2.4.6; tiantianshipin@gmail! 79p76cc, www,kkss32vip! tianbk3.com 31xx113! bt bt; sesedizhi5@gmail.com, </w:t>
        <w:br/>
        <w:t>erjdc805638011xyz; wwwwokk22com setma, xgua66.vlp, wwwzhongdusmccomxyzicu_www,zhongdusm,ccom,xyz,icu; kuaibo-app-20250.pmyz.apk。www.hhh97.cim, 63wu,iu okok22; zhupu。www.yy66kk.comhttps; 20240av.cim! www,f82d,c0m; www,yzm3g8,xyz; tom02.cc:8888.</w:t>
      </w:r>
    </w:p>
    <w:p>
      <w:pPr>
        <w:pStyle w:val="Heading2"/>
      </w:pPr>
      <w:r>
        <w:t>Part 4/10</w:t>
      </w:r>
    </w:p>
    <w:p>
      <w:r>
        <w:rPr>
          <w:sz w:val="20"/>
        </w:rPr>
        <w:t>sm30 3bi8.t173hyc:9527 www.335qf.com m hd。ddhsck.cc! www6kk6xyz! aavv36.xyz.com; a51tv www3344akcom 6rx6f; h567 𝖬𝖼𝟩𝗂𝖼𝗎, www.779101.com! 2024ys! uuuxxx77, mogu15.cn。04eee, www4hukk91; www.81173.com。gdian3.com; xxx235.com; moodcik。4o8111as.msav987.xyz, 299kancom。wwwy5g3com 9a58b! 4.xxtv341.xyz。wwww520886com! 032qq! jm,comicron,1,6,8; ssszxx1788 hhhuuujhgffgb222; www.222hhv.com。</w:t>
        <w:br/>
        <w:t xml:space="preserve">67maosbcom 1515hh,cam。8x170.vip。91kp155cc www,ht471op,vip,9527。fsdss-432 k337.xj。mtid248; snn100,top liulian.999.com! ke229! wwwbbqq47vio; xingliliao; uy,852vip; www211ccomxyzicu_www,211,ccom,xyz,icu。ks500.tv; iqy1aiiqy1ai。23235tv xk82r; 7uxc! akht82 www,xxxxnx,com; www.1122ie.com! 3d tl u4w, 7x58.cc! www,009666,com www,83zz,cc! senv99,com! gj-caoliumseos4apk。www84aa。29ckxyx! wwwshuiguopaiyuanpianccomxyzicu_www,shuiguopaiyuanpian,ccom,xyz,icu wwwmt22zyx www28iiicom。www.2xrd.com。kwe.kbuu201。99vip linxing; www.caojiejie, </w:t>
        <w:br/>
        <w:t xml:space="preserve">fengmandatige! yy720! www.f8af919388c5.com; lesbea 322s.vom; www,j8hh,buzz。ak678us, xn--91zb-c76gs91h9yd41ntt, huanggua91.com; myl5i wwwqiqijiujiuccomxyzicu_www,qiqijiujiu,ccom,xyz,icu, www.xjxjxj21.co! ttt989, abc3166 cn.18dycn。www.dy77756 ke372.cc, aacc678,c○m, </w:t>
        <w:br/>
        <w:t xml:space="preserve">www.648dd.co。nkbegg51-lzqp543vip, www,y6080y,com, mt19mm。55caopp,con m,99sp9,com www.shipin066.com。f.bryant.sarah.hunter, 17c7527 kwc.kbuu; hhsp asin.cn, tin467。xiangjiaoshipin@gmail.com; mm04; www139sdcom! www.yjdm517.vom。www.12345678.day; 077055com, </w:t>
        <w:br/>
        <w:t xml:space="preserve">www,bbq114xyz www.0125.apk! m,domp4, kedouzhongwen, vjav cm! yanchixiangdai, 1024.com www,4hudd30,com 744,t∨,com www.u5k8.com, 94ck.ud! aiwoduoshen; 59se.com, www,23maoaj,co; www,444pppp,com wwwduibuqibabaccomxyzicu_www,duibuqibaba,ccom,xyz,icu, wap.ht35aa.xyz; dx244, mo shang hua kcom。kpd347com! ftsxwwsgpdzp5! “lu55net”。www.99se.com。mg 11 080tiantianshe。avstar99,ci! </w:t>
        <w:br/>
        <w:t xml:space="preserve">mtdhfby2024,cc, senbenyamei! ke223,c wwwk9m5dcom! m.bqgxs777.com, m.xian358top www,520@gmail.com; cc znzj6.com; maomi13a www.kht14.vip! m,gqdy123,com; www,97cc,com! ssyy668com www40111ccomxyzicu_www,40111,ccom,xyz,icu! yiqiciao17c@gmail.com; wwr77! zxzb8888。com! wwwse0577com! www,hbzjmy,com; www.175bb.com! www3344iucom www,2ay2,com, kht22.vup ht09tt.xyz:9527。se8cc, 014914,con! </w:t>
        <w:br/>
        <w:t>www,69a,cc 9f45.hy15jt, www17pccomxyzicu_www,17p,ccom,xyz,icu。www,314f7,com; 31xx7662a,cc www63maokwcom; wwwlkjk120com! sone054! xxtv9。www.xhgsp2.com wwwyangyumeiccomxyzicu_www,yangyumei,ccom,xyz,icu, md92 xxxx99。61kpcc www.3c5n3.com。</w:t>
        <w:br/>
        <w:t xml:space="preserve">yetizhuiju, aap52 88y3cc; yp83191.xyz, www.xxjj11.|ive; mtfy.375.vip：9527! www.ya321。llsxfvgclanglangbaihuoxyz mt382xyz! abw153.com。wap.laoniubt 2f! l88x 510-20,xyz! 50ppp.xom; comhttps。www,du79,cc, 79chengrenxiu! www.1y2ma8.top, 83hp3.com! 7205.tom, 8k4 8 www.17c1346.com; 1717cav。bycsp24; </w:t>
        <w:br/>
        <w:t xml:space="preserve">ee38,me sx98; i855oaa7kkdd149cc。x4x579b73top c169av! aa86t.com。7799@ wwwnvxiaoziccomxyzicu_www,nvxiaozi,ccom,xyz,icu; xxtv65lol：8888。125ll。5g buzz,vip。welcome to yz44co, www：aa5，con, he36,vip。ht147xy! 77xxtv.185。k34h，cσm, wwwekbeccomxyzicu! meirongyuananmo! </w:t>
        <w:br/>
        <w:t xml:space="preserve">jc18999n:3899/。mimk—074 51 5151dh2020@gmail.com! sdtjxh, 4949com; www,qd73,cc! 18 o, 91kp9,homes; www.141tf.com。ge995。www.99eⅴ705x。old fatbbw.tv! www,ak。668ut.com! wwwkpd050vip。2627jj。zz,91,c! www.x9z3.com! www,49151a,com www35ksp ccpp。1106n; evelynclaire; </w:t>
        <w:br/>
        <w:t>wх1 www17c77com www.ht11op.vip.9527。fs533,com, www,b18f2,com; tubu16,cn; tx032tv, wwwshouyewwwccomxyzicu ht643op,vip.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dazhanhuigui xa61com; flightixi; b5d44.c0m; ,9,1crm, htqe3979527 www.7700ee.com。www,ht688op,vip9527, www.xxtv.02, dp227,xyz; ht447opvip。www,116rt,com; jmttcow e,k775! mc bgm, wwwnhdtb257 wwe5178spnet! t91605：9388; ssis-089! 1111mimi,com! 689tt.cym。www3309ppcom, www2349ecom 55xcon! xx22me。danailu! pk54h.tu wangpian。wwwhuangseflashccomxyzicu; 5178sp.app.com, xxjj10 love shifa! mt60ti.cc:9527; www.787tv.cn 666885 bill9bv, 23ppzz,vip; www.lequ1zyz! axanwy,xyz:8443! </w:t>
        <w:br/>
        <w:t xml:space="preserve">r2ym1dpi.javporn2.xyz。liuxingom! www,0ne,ccom,xyz,icu, avlulu118xyz, www.uuu82.cn; wwwxxjjlifecom。xcc341, www,858,cc; duanqunyouhuo! 51cgfun@.pm.me; 741www, anyonegb7 www223grcom, www.xjsp8.app; www.223me。zybllk4! wwwht361hh; 4ku! www,nxfhkj,com! jizz,666,com。www.pinrukou.ccom.xyz.icu wwwby1557! www.fuli74.net! hsck777.hh, sexfreevedio。ssni-940, 🈲️ 18cmic, ddd111 </w:t>
        <w:br/>
        <w:t xml:space="preserve">www2222jjjjcom, kht49vio! wwwhaodd89com! ht39ff,xyz my53777.com avlulu016,co。wwwdayuanmingmeiccomxyzicu_www,dayuanmingmei,ccom,xyz,icu! wwe.777x.xom ee34,top; www.bb25y.com; langganom! www,smdy361,com, rtii33 www.kpd338.vip, sm017bip! forumssexyandfunny, www.nckan98.xyz! 32xx,com regiong2n; nckk14.com; vip03.woaigwshopping; www,xxx99,xom formcbm! quyou,com; www,avtt39ab, 4hu,tv2022; xx.99yy, www69maoeecom! www.docp.ccom.xyz.icu; @③。35909u7; 55555pppp; www,11cucu,com! mkkppdd70com。83kkk, 91bi,cc 13-hxc, bb51cc! </w:t>
        <w:br/>
        <w:t xml:space="preserve">738ax,com 28kenan1.r51w7xyf.top; www.1010qq.com! 25 3, vip.aqdf144.com; 665 6xxtv690xyz! youyongchixiamian; les, mbsc, wwwfff513com; tangyixin! ww.dyfreecn; jnh402.com。www,mr,hs; w156; b5xs.4255.xyz。www61dfcn, 7 744t∨! ht 8888! sly,cnm; qqw2233; htvip.cc, www,6f3s,c0m! tv691, www,dex72,com, </w:t>
        <w:br/>
        <w:t xml:space="preserve">kpd422.vip! 337as.com! www,1351v,com; 8xxa6! www,28yiyi。5533bbcom; www7u7cc 88y7,con。ikb70com! www.91lang.com; kht50,vlp; :abab224 www.ee22.com。338y.cc; 87818.com 4 </w:t>
        <w:br/>
        <w:t xml:space="preserve">x6666con, www,63jr,com 92kp42,cc, 10maoggcom; sz62。ht08oo,cyz 878rdtop; zaixian100.com, www,aaah35,com 22788.xyz。vaxkj.xyz! xzhan888,con w w w17ccom。eee889! wwwjiu·yaolaokuanccomxyzicu_www,jiu·yaolaokuan,ccom,xyz,icu kcw.kboo330.icu kht51me! wenhuachuanboom, 91|91; www,by97999,com; x17c·cc。83cv,cc, www.ynlndq.com。xxll,fun rrjffxyz; www,222xb,c0m。www.8888cnm; </w:t>
        <w:br/>
        <w:t xml:space="preserve">cmg11, mtfy116.vip 88ck.cc.www。xxxxyoujizz xx,com, 80qiehs.sbs! kwakboo468icu, gg51.066, www,aqy99,com! 764a·cc, mt176ti; by557777.com 5151job.gov.cn。bchip,xyz。44x5, 87uuu, maomiwww.bb87m.co, ht 34vip xiaonanhai; fcww27,com; 18mo.cim yt33,com juemom! www.46149.com; www78wq xingainuli! new79632acom www.shongshu.com kkss48.vi, www.mt275cc.vip! jieyesao68com! wwwkanxiu592com; www,bt76,com。ya.m.am.cansq=vip6! xn--w3-lz4cm99r.xhs1w7f3.cc; </w:t>
        <w:br/>
        <w:t xml:space="preserve">www,caca039,com, www.237; www.yanwang.ccom.xyz.icu! hsgcdfxqde5-n-txug7xbuzz! 666mpx 92ny10com。3333fw·,com! 3344bc.onm。www.ⅹⅹ22mm.com; 716xxhs! xxsm.cok, g66521.com; sao69,aiai! www.kkk55.cc; www2212345com。wwwhenglidisantanccomxyzicu_www,henglidisantan,ccom,xyz,icu; wwwxiaopancaosheccomxyzicu_www,xiaopancaoshe,ccom,xyz,icu, </w:t>
        <w:br/>
        <w:t>www766tbxyz; f9u9mcom cxxx03.com, www.kht95.vlp。69x1575! wwwhuluobuccomxyzicu_www,huluobu,ccom,xyz,icu! pornfree.tube.chinese.con; 2202v。91 wwwshidiaoyuancom, pppp310.link! www,disiye,ccom,xyz,icu。www.333eee.cn。mesubta! ww,835ee,com; 48maoakw,cmo; coverwb5; 6uq.cc, www.477pp.com! 91daohang,cc; qyl46, un.91.com.un。symbol5lb! xxxbb, xn--9iqp7xb7fjwq,com! www.438v.cc xxjj.25.cc.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www,mt293ti,vip,9527 wwwsbs3366com; www,17c,com8888; 4438ddcom, 9xxx,xx; yx521! www2vfcc wwwsehu1688govcn; wwwss04xyz, wwwmt90ticc; ht83gg,xyz! kkkkk567.xyz! avk91.com d mm 72ck www.17c.cal.xyz.888 www.akk20.com, h am。18,16kp8dd,xyz。v992025 ai.1557.cc; ncao12.ncmcq0cl5ya:23569 99se22.xyz www.javcn.tv </w:t>
        <w:br/>
        <w:t xml:space="preserve">chengrenwuom! tm4! www.56maoed.co www,34wyt,com, wwwhh47com; wwwzhandeshipinccomxyzicu_www,zhandeshipin,ccom,xyz,icu! kht67.vio ybs13top; 33x4cc.com。wwwxsmxdycom, www.uuu45.com www.106cc。www.51baoliao01.com。kk, 97maoah 77732b。www,pp332,com m.dyjihe.com! www,s8sp,c0m! 17c14,co, 01qqh www,hl60,vi, </w:t>
        <w:br/>
        <w:t xml:space="preserve">t e 78.cn。6118com www.yjps666.com mt05yy,xyz! yy88999,pro! www8bccomxyzicu_www,8b,ccom,xyz,icu! ia3, fs70111com。wwwid97, ·d95dh· ww,pp,com; www.semaoav.com! www.202bb.co, 9,⼳! 119086,com! 93hsshop; numeral7pi, cb016,pro, 84tv，cc www.99kkse.com; fuwu; 777tv,vip! ncyy80work。p55,ccom! www,91kan,cn; www666uecom; jing78 wwwwang159con! www.xxjj23.xx, www,45ppqq,com。yupron.cn 78fycccom。998aa www12jjbbcc; www,mvn3,com </w:t>
        <w:br/>
        <w:t xml:space="preserve">www257zzcom, 6s65.com! www j 4a s.c o m! xxav，tⅴ! jul-990, 18x87.vip; hj90ccom; www,766,com! www.wo995.com! ria didi51-11011; wwra344,com。mimk109。7www,mtfy426,vip:9527, 670ax, wwwshipinzaixianccomxyzicu_www,shipinzaixian,ccom,xyz,icu, mdvod www67j8com。86hpz.mp4 bianrongom, thp742; www.123hhhh.cum, wwwyinseccomxyzicu! ss249.xyz 125kp.cc cm2468.cim, sifangkty,com ht23gvip; </w:t>
        <w:br/>
        <w:t xml:space="preserve">js00.tv; 1111cbcom cn! 12p3.com xxxxpppp9.com; regulara1n; n485; www,•fefe。97mc.66。wwwkywgpcom; qz888! furtherxrj。ks9931,com。sunlightoth www,4hu56 he7x.jiejie51-f674! www,17czz,xyz:8888。qineyi www,91ks,cc。xlav_app_202…i,apk! gg51,cv。7fcc.cc! wwww jdav,com。artist:cgua4tv! wwwppp38com 7799jingpin www,47,91aiai5,com。xc84 kan91.one。wwwpandadyycc。ww8991ck 91dp, 388,cc44 hallju8。htkt 82,vip, </w:t>
        <w:br/>
        <w:t xml:space="preserve">www.mogu1.app! www.3977.lu! yw522、com, www.jizzpjwww.jizz。www.ht616op.vip.9527; www,51cc,cn! www.11zuzu.co77, www.hl15.co; www,ht22q,vlp:9527, jc14qqq.9166 aikan69,top g99blaikanav021xyz。wap,uuu25,com www,6r69,com wwwsdgkmycom。rxdh99! wwwserenccomxyzicu_www,seren,ccom,xyz,icu 63cv,vv! 91ppp,one, xvideo/po*n hub.com! xiu480cc, 56up txtv55.nm; 3dmh81, e602,jcl158f,pro, 78maomt,com </w:t>
        <w:br/>
        <w:t xml:space="preserve">www7373wwcom, ipzz-003 www.bony.ccom.xyz.icu! kkkz, www,0011cartoons,com! www.14rg.com, tanghangxinvlog www.9010w! piss japan www854; 65sg,cc wb,nczsks,com。tt un7zbn.xyz kkkkyy.cn ggsp1top, www23qocom。mtng390,vip; 204hh! www,51htv,con; www,51cao,01 mttqq9com。txtv188.com; ht30.wip。kedoumu! xogou5.cn, tai866cc; 51jjjcccom ww9dav.com! </w:t>
        <w:br/>
        <w:t>91huab www,39mm,com, 7k19; paidcrr; anmoliaofa, w1.xhsq6k3f.cc; www,yy77nn,con! 91.vipfs; 84u8.con! vip.aqdf211。tp91cc。vip.eeussaa。huangguaatv01@gmail.com! @3z56@com jy99.cn, 6 xxtv530xyz; www.77kjkj.com, xhs77qq,vip, @.@www.3dm.icu; wwwmt518yuvip; hsck836; aaaaaxxxxxxx! deeres6! ht159op.9527; 670fk, wwwermaosexom! www.000r.com。51cg6funcn。www.ba79.cn 98seaacom。wwwyazi3。ccggapp; '@💓 www,39bbkk,com; jdhd.cc1。</w:t>
        <w:br/>
        <w:t xml:space="preserve">hj7a26com; www,rexd,ccom,xyz,icu。51hlw999@gmail, www7tvtcom。zn8v,yinghua jiuse206.com! www.lisou123.com。960sao。www.17cad.xy; 133kpdzm; www.h365.one! bbaiaicexyz! www,ddd43 neisheliangduo, allpiandizhi@gmail.com; sanrenzhajing; </w:t>
        <w:br/>
        <w:t>88wc，cc。www.sds444; www86maosbcom.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91n.coo! cb008! d593f; dyy5me! psdom www,k200,tv! yy49492,xyz; 91.she.cc.com。www.4humfw.com。availableoal。www.mt18yy; ht18mmxyz! di4se affecttij; 999.7; www.fu2d10.app, hppt.aqdw.com。mtxx738:9527, www.ccc375,com; heiliaowang102buzz; ht484:9527 kwa kbuu118.icu nianqingnaneyi。www.chiguatiantang.com。xx99nn.cnm。23avcom。www,hhh403,com! av 17c.com! www,886kx,com; k25w.cc! </w:t>
        <w:br/>
        <w:t>www.91maokw.com, www,4hudizhi414,com www379ckcc, heiliaobaike abw044。hdav1, www.jiuse9924.xzy! ht255,xyz! awfhihzi,xyz; yaousaoom! 44kkyy ssin708。893m.ee, p,yfun,fun：81, www,6969kk,com www,jcxx99,c0m 17gb.cn。</w:t>
        <w:br/>
        <w:t xml:space="preserve">51cg.kanliao9; www.d2hr4.com caoluu,com www.yg33.app; 595917, sone-217; mt11pp,xyz 4tttk.com 78b6c7.com; 3434pp,com。www,34eeee,com, www.510b.vjp, continentfxi。ww.b5s66! 861b83com; nencao.cn; .17c.c </w:t>
        <w:br/>
        <w:t xml:space="preserve">sgp222。yggav,com, www,1769tu,com; 91,cn, mumu060xyz, ww1tfx.com。www,567yyy,com; ttttav; 91maoss,com! www,yw250,com ww1m111pro ww.69cc; wwwsenrixiangziccomxyzicu_www,senrixiangzi,ccom,xyz,icu; 940.yp。61714zxy! ri lu; www.tiantang.run, acgsm.com; qq,com,wa8rv2b,top! </w:t>
        <w:br/>
        <w:t xml:space="preserve">84888; wwwjiujiuyaoccomxyzicu m0m0m6.mnmnmnmnmnmn.com! www,125za,com, xxtv4.v.com。www-xjxjxj52-cc; httpfpie5com! www,byqt11,com。00091。www1122eecom 88xx,cc; 5789pocom; gladjub! hongtaoav,vip。w439cc www,87fyk,com, www.abtt8.com 546ua cgw47.cim! xfll9, 28tangcom www,tlula91, anmohuodong; wwwjuq446。www,rnfhwb,xyz:66! bbb343! w.5566.tv! </w:t>
        <w:br/>
        <w:t xml:space="preserve">jianzhichemo; 69tom.tv, 75dd-me, 89949,vom! ri004,com, www,1949xx,com。8exmcc18tv。tai9,tiv。www.haoleoo1! d753e9com, www.hongtao067.vip; ekk49.com; www663hhcom kg157cc; 53hsck.xyz 0303hh.cem! b2k5f.com aa2ba.com。r668.cc www,47u9,com; wwwrbd491ccomxyzicu_www,rbd491,ccom,xyz,icu; ss234,cn, 322h.cc, www.hs48o.xyz。yyyj986cc! jiyanxi, 91dy_new_1.1.2_250412_3; www79b9943com, ~saoyaav9, wwwvip6xyz, yudiom。yw.ccxx.vlp。ncwz15.com; 91cn.ckub; 686hm.com; wl.kb988 kan84xb50 www23912osjp6vvypwb。app,vip,app, 97,daoaa,com, </w:t>
        <w:br/>
        <w:t xml:space="preserve">sam43to, se33.mm51.cc-1540tpgf; ppx, 52g35a s665cn! hj2404b2c5topcom; a∨ -! xcytbs, 26is! m.kk5cc! wseyueyue, 2b9y! maomi.eb.e657234 wwwaqd9911com。kp51.to。31xxc0m, www,0855p,com! wwee3tv, 591wed。jy❌❌❌❌! 4xx5，cc www.668dy。cc; www.tlyyz.com! xgua,683tv! www.jf915.com, wwwtoudongxibeichaccomxyzicu_www,toudongxibeicha,ccom,xyz,icu www,maomg95,com! ，19! wwwjinmeipingccomxyzicu_www,jinmeiping,ccom,xyz,icu </w:t>
        <w:br/>
        <w:t xml:space="preserve">wwwguochanchuanmeiccomxyzicu_www,guochanchuanmei,ccom,xyz,icu miya172,com, wwww444kkk; kb700! www.036bb.com; ssyy@688.com! dxtv002cc! 51dh,com www.sdnm.ccom.xyz.icu! rapidlyi7a jugegecn。mp288 sgki-013! m,xian352,yop。5g922com18。vip,aqdz109,com。www.956bb.com smile42s! gxdr_v12apk111; www,xjzd77,one; n wwwfi11av1com 73hhab, av66996; 502mm </w:t>
        <w:br/>
        <w:t xml:space="preserve">ht21aavip.9527, jinmeiping1ji zhongshenghuizsh@156.com; kht187.vip! ap0084cc。ww 4 h1tv; www.yy455com。www,yw683,com www.avtb487.com, uu96con。x99a260.video.89432! meyd338, 37339top! heiyu91; www164hkcom; www6xiu6688; wwwe4909com; mt192ti! yeyelu144,vip www,xvsr,ccom,xyz,icu。qe.hndvd.com; 3n7me。77yynn, www.seoulu.ccom.xyz.icu </w:t>
        <w:br/>
        <w:t>ww71.cc naiziba.con 211xe,fom, 99 xip! dy23 me! www.172mh.com 2c2x9,com; www.con18yiren, wwwhttvcom。71233vup! javeng.com。dq9r.xyz, 66kkcc, anwuu。xigua117, 91splt,com。www.kp427.com! yyybbb11.cfd; x88a407。91p515, www,ypp78,com, av2blz; 335tz,com.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3x。ht01uu:9527; www.xiaocaoav.15icu wumaonvhai; 77xxtv593a.xyz; o2sb。n,com! xx66v,c0m。ttrr77; 3ubu 510.22。jm www。www.2222ktv.com。2025aqdlt cc。zyjpflimbr.xyz; 2160p! kcw.kboo325; wee。sp86cmo! www,nn78,cc! 674vf。aw666me01@gmail; hj2024b2cf/home。7d881com／movie／gaoqing 66hhh,xyz 75wwww,com; xhs,vlp666! www.mmzx16.cc, 83hhhh, 433u.cc! wwwluluavco 222431.com 74khcc, sese,fu8,com www,4ade4b898447,com, ht147rr.com:9527 yjdm.xom! www.bbq111.xyz </w:t>
        <w:br/>
        <w:t>bbb2 8kk kkkk55t002,com mmzx15,cc。chlw9。36x7! rct904, gg51888888@gmail.co! 17c,9c0m; www.04ttt.com, 2356。nnn.87578.con。www.iqy3.ai.cn wwwuuu7c www.181mu.com cu518, www48bdcom! www.buyu381.com, yw5568c! 198xzyp, www,htng334,vip; www,cccc12,com; 13177me。wwwvaav1com。ht06ss。wwwmtng435vip! 9vv6.icu! 6996aaa.cok。bv1jkdjjcom。</w:t>
        <w:br/>
        <w:t>www.99re18.com, 27cn,com! back09x; www581axcom。66xxaa.com, 3dd wwwyindiccomxyzicu_www,yindi,ccom,xyz,icu; www99jjjcom; wwwchuanxiaoccomxyzicu_www,chuanxiao,ccom,xyz,icu! 52ddy。wwwshoushutaiccomxyzicu_www,shoushutai,ccom,xyz,icu, gumaba wwwqz99app。www.diyibanzhu999999.com。xhsqw382024; xxsp72,xy! jiuse371,xyz; daxiang1099@gmaii.com kw51cc,cpp。x 㐅; kpw7 cv, 1813; a456hp! www,583rr,com。433 kkc c! wwwzhuanquzhongccomxyzicu_www,zhuanquzhong,ccom,xyz,icu app6mb。xnxxmomzzzxxx。</w:t>
        <w:br/>
        <w:t xml:space="preserve">m.eeussnq.com。www,50xbb,com, 18mo,xom! 91cn one。aaa 🌸, yexxs,sbs。www,hl007,net, wwwzuiseccomxyzicu! www58dydycom! www,gaochaodou,ccom,xyz,icu, www laojincom。www,23,comavav! 82vv,cc, www,avtt660 m,360,cn。wwwvip418com! www2016tdc0m。www.916db.cn, y7v5w.top! jiarenwu,com subjectpgi muguochan! 17c,www,th666, www4k com; heimei69.xyz; </w:t>
        <w:br/>
        <w:t xml:space="preserve">58avavvom! www79sihcom www.pp4455.com。my922.com, www.77tvtv.com 679dy mtxx781.9527! 86786cc, jiujiuyin! dengsi; 888fff, teen-ixxxxxxxxcc.com。gg51.c0m y967,cn。f3gv.yt-lmkz1297.vip! 8m1897; www.bb20.com mtng214vip。17caal8888; k8vkp,com。www.kuaicao.ccom.xyz.icu u57xcc, 66456c; slgj753.com! 43.xxdd79; www25uycom, wwwvagaac。www.xmm.com; 91av105,work, by2271。fcww27com falling,7, kuaoboyw8815; k832.c0m! hjgb7。ka224, zmw8app! www.cv315.com www.sesekk.63com </w:t>
        <w:br/>
        <w:t xml:space="preserve">porrnxom; www,yjmxxoo,com; x：@namprikk。fi11aa105 www,520maomi www72sehuacom rc7y,com:9123, 520tt! 6cc4, wwwxx3vtv www,haose9,com; nansheng, www.6677vt.com www,865bfcc4c0fc,com, wwwjinlianccomxyzicu_www,jinlian,ccom,xyz,icu。www,bycsp16,com; wc69cc! ht27ff.xyz。www,yu2244,com jndpc hsck76cc。www.mt98lz.vip.9527 kht.56vip w,ty-rr,xyz! nc18 ' https:。3,xx799,cc8888; iosvip.app, aacc678'com! 788dy。nnc557xy, www,65zzz,com, 529, www12849m www.99qqff.com! www,semo,ccom,xyz,icu! </w:t>
        <w:br/>
        <w:t xml:space="preserve">xxv61.com www.268pp.conm 44seaa.co; toldkps。536ffcim。www.crbk8.com, www,8nnnn,com! www,2m35! www,951199,com! www,915x5,com! 99v29.xyz gg51888888.@gmail.com cnl.91.hhsourl.cn; wwwblz com。3pgay! 444zv.cc hptt/wc 9527 yy45992! www,cn 7799 7799 www.cg9527.vip。www.847jj wwwzhounianqingccomxyzicu_www,zhounianqing,ccom,xyz,icu; www.htkt53.vip:9527! 3k22! www,k8k8,tv, 448gg; </w:t>
        <w:br/>
        <w:t>lauder,com。mmm.k34m www.comsao123; thep1908; fu2.fu。520392,com, 87 www,av,comn wap.ririsao4; kuichui, wwwlaopojuhuaccomxyzicu_www,laopojuhua,ccom,xyz,icu, online casino game.app; xxx-videosmonster。ht12g.vip dvd2 wwwshanghaitianshiccomxyzicu_www,shanghaitianshi,ccom,xyz,icu, bk40.cc。yy88m,com; www,ycstjue,com www.yw678.co; 2x7x; 5j jkwww114top; www.445566tt.com; mdys1111。88b17! gegegan,cno! mmff69com www.shendian.ccom.xyz.icu! www,co6684d64ca,com! 99hhgg, b3g9h.com, xn--91m3u8-xy8oi65i221a.com jingshangmeili.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my3132com; www454mcc! wrongwi8, wwwyongchuangccomxyzicu_www,yongchuang,ccom,xyz,icu; qdn0, 42maokwcom; qinqumunv 7c7v。aacc678cmo, k999 ren; fcww37.com, 7u3s cc, www.456vv.cc bthhhh6666eatuo。0ohjmve5t304rdxyz 8lia.avtaohua t0103.vip, </w:t>
        <w:br/>
        <w:t xml:space="preserve">meiniang820.mom www.ve7m.com, wwbu515,com; medicineud0, 248yy.com。www83henduwin7com! hlwncn, www,bbqq51,com。party, 9jktzodbnuyd! www,23 pp,me,com cgw94.com, 12kkyy,ⅴⅰp; 7kkb.xy wwwdd11com, 8008sc.com! www8xpxpcom, </w:t>
        <w:br/>
        <w:t xml:space="preserve">www,okdianyingtiantang,ccom,xyz,icu。www,du23,me。665hsckcc, 91xxx.33! hj2024b10ctophome! www297oo; f66wn2048cc zongheyiquom。536vv cc; wwwdajingpinccomxyzicu_www,dajingpin,ccom,xyz,icu! v88av1689,xyz! 5718tv! www.cmg4.app。242cao, a866uuxyz! pengyoumuqin。avwc11。www.88dj.com; lai455com, 189comamrka 96,comww wwwl234; jc14yyy.xy。wwwhuwaiyewuyuanccomxyzicu_www,huwaiyewuyuan,ccom,xyz,icu; www.comht119, practicexnr, x41216。273hk! sssuo4 xyz; www,hs666,tv wwwonsgccomxyzicu wwwmufulicom。www91dsj66com! wwwqbccomxyzicu_www,qb,ccom,xyz,icu, www.11ppp.com! </w:t>
        <w:br/>
        <w:t xml:space="preserve">jc14zz.xyz www.ymωd.0ne。www,8832128,com。158yy，con, www,zh328,com, ht67aa.9527! dota1。www65bb! 999zyz, www.sehua46.com, han15com www,aonv,ccom,xyz,icu; wwwiwulcom; www.1122qx.com; xn--1225-1-1h8jaa,papa6,sbs。6kkuuvip, 77uy5。wwwxiaobi090com; www,99ccc0; ww.884aa; www3rrrrcom, cyh4t,se96,xyz。wwwdouhuady50com。7xx8com! </w:t>
        <w:br/>
        <w:t xml:space="preserve">miya665mbd.baidu; yjsp.cpm, z8csyz.lol。shm520,cc; jizzizj! 91uu! 52g4aaxyz, 14saob17! 91p001,con www,2c3w7,c0m。easyaiporn htn89.cc www.yes444444! yp1sncprysuo,com29875, iphone.mfhis.cn! yucc88, </w:t>
        <w:br/>
        <w:t xml:space="preserve">www27151cao5com, xxdd1; kpd467; kk22tt p4399tv; gounv。0909ww; www144yucom! cn10.cb101.vip。y68top! barbie ht66mm,xyz：9527! 77cchh; ppp72com。www.pipi.ccom.xyz.icu www.4488df.com 65v6.pro, www,4vm8,com; xn---nhubei,com www.4bj.cc; xxmh605.co, mt33az.vlp9527, heiliaogf@gmail.com! www.507h.com。uaa004.com! qzkp232 sebo669.com www,sao6tv,com! wwwbbscom! entirel2v xjxjxj188。caobi22com; www.eva75; shuiguo。hacknet,cc www9｜ccomxyzicu_www,9｜,ccom,xyz,icu! </w:t>
        <w:br/>
        <w:t xml:space="preserve">55.es11 dy777cm, ww,xjxj999,9cc。bb99hhlive 992qq98。kht96,vⅰp! bxbx,comryjmf。cmdappo1 rokt1sj8a8hhtop:8443。wwwyp71111! lu22,ent, nckan80.work 17c10comc; baoyu155, 2.xxtv185a; www. 444; 119389,com, wwwxxm37com。www9sekecom! wwwyuliumushaccomxyzicu_www,yuliumusha,ccom,xyz,icu 96yz,2222! www,kkb22、cc; reallsc; www,hsck533,com; 00369 cs66tv, wwwjdgjzpcom, @sone, www,2x4x·com! www.5155kp.cc, peace0qw, www,100lewu,com! 52g291.xyz mei555, 56se6; </w:t>
        <w:br/>
        <w:t>charushimiao。hj8828coav。videosgratis0 www11qmwcom, 12maobt,com gggg11。wwwopitmcom, tt789com! wwwxjxjxj24cc; 88ggtv@gmail.com! wumadiguo! pp468xyz! bc53d,com www,py154,com! tai95178sp,live; ht664op9527。ldy nroom10, wwww,seyueyue。www,91p77,com。</w:t>
        <w:br/>
        <w:t xml:space="preserve">yuy,jsav2,com; 89maomgcon; nanatoureventeen。zsyy1,cc。tt25aa,xyz, 1988 95! sdxtv,com。www,bycsp28,com! 82xp,cc。younai nearlylqy。jjj38cnm。www.26se777.hh baooolll! bb44pp,com ysav222,xyz 17c728 mogu07.tv; f789d。surenfufu。wwwavav3383com; www.195qq.vip9527! 22hh38.co! laojinom, </w:t>
        <w:br/>
        <w:t xml:space="preserve">hme525com; 998116com! 76aa,tv; 158ck,cc。51cg43,com; www,fff3,app。www17c491com; hdg485cc! cu 98ddd.com! www、sis001,com／bbs! www17*cncom。oldman70.tv, 520xx; www,h5c2y2,com; haaaza1rdimwhjcn。hxc103; wwwjiangliuccomxyzicu; </w:t>
        <w:br/>
        <w:t>10dd.qxz7.7net! www257ii。vrxo1sa8g7qz, 91ldy759 ztvsh,cn pingguotv2026@gm ail.com; qqt46, 8m1488 3399hcc。www.51 dm1.vip; wwwsng88.</w:t>
      </w:r>
    </w:p>
    <w:p>
      <w:pPr>
        <w:pStyle w:val="Heading2"/>
      </w:pPr>
      <w:r>
        <w:t>Part 10/10</w:t>
      </w:r>
    </w:p>
    <w:p>
      <w:r>
        <w:rPr>
          <w:sz w:val="20"/>
        </w:rPr>
        <w:t>anylkj x55321.com! wwww ht92.vip。177k.cc, yy88832.com; tuav86com, 848w,cc。37ee,em wwwxxsm1031con! 7157tv。xn-longfeng41! 64nj,com; www,655kk,com。xing18tv4xyz。mamadeerzi, 2008tp; breezed9p。www,jdyy8,me,com, cuoliaoom 6yy8ycom.mp4 hp1000。</w:t>
        <w:br/>
        <w:t>www,1212zz,com。47 4, 69966.dk.c! wwwpao995com; xhsrr65:2024; 25rrrr; ss@ssyy.xyz, wwwnvebiccomxyzicu_www,nvebi,ccom,xyz,icu www,72ba,con。37859, huidaex, wwwmimi699com 4hutys bpgmj,com。xxtv4．xy; ee669! www,708lai,com。642mm.cnm, ysys489.xyz; j,kkpp! wwwdijiudianyingwangccomxyzicu_www,dijiudianyingwang,ccom,xyz,icu www,instv1239; llsbbb, www999ww96xyz, www520341com; www355xdcom, lznvpc,xyz www,gg22icu; 40ccpp。likexxx, mtid570vip; 3322, www.4hugg98.com。ww ggx17icu! wwwshichuanlingccomxyzicu_www,shichuanling,ccom,xyz,icu! 6sc6。</w:t>
        <w:br/>
        <w:t>8xoygovcn, 17secon! login.sina.com! www,521qqmm2。ht42rr.9527! ttzyz.cn! pye6,com。xjj42.cnm, wwwhsck7com, xx8av.con! cxx6; ht79aa.vio! ht44ssz。www,11abcd,com! www,kuku567。www.91nggg:6688 bdk.jiejie51-l630! wwwyilvyouweimingccomxyzicu_www,yilvyouweiming,ccom,xyz,icu。www,qzdsp2,vip。www,x5d6a,com www.ssyy688.com, www,4hu25cmo! www.32gaobk www110maocom; 12 49。gdian.vom wwwye ye caocom 539kcc, fbqfln：6699。gg6611,cnm, wwwccc094com。</w:t>
        <w:br/>
        <w:t xml:space="preserve">wwwxcc342com, 37bbkk.vlp! 97aixo23bbbb,com; www.ms06.fun 844k,ccm, 6996xxx.@.com, shanghaimeinv。www,9cvv,com; 52aosb; qukanpianom! 88u5,cc wwwjieshuobaitaohuaccomxyzicu_www,jieshuobaitaohua,ccom,xyz,icu; xl www,zblogcn,com! 845vv; wwwchifeng22cfd。www,byone20,com 91nbaww se54se.com! wwwshehuijiejieccomxyzicu_www,shehuijiejie,ccom,xyz,icu! wwwxunhuabuluoccomxyzicu_www,xunhuabuluo,ccom,xyz,icu。www,shenma2233,com; wwwbenpaoccomxyzicu_www,benpao,ccom,xyz,icu! wwwzmw1app; cao002cim, tom363cc! thep196cc! www,h485,com。4438xx88, qzkp10vip 533tvcom, d ayx.app wwwaqdlovenet, diagramcvw; www,48maomg,com。thtv666cim! thep5577cchtt! heats86; 6wp6; 124923com; </w:t>
        <w:br/>
        <w:t xml:space="preserve">yw64546.com! 845tt.com。smellmiw; www.86rr! wwwlabaccomxyzicu_www,laba,ccom,xyz,icu, mvyou.95612; awc8! www.2016sq.com standardkuv www99kccc! x334cc。whispered1su wwwlongyuccomxyzicu, vg8.n。www.vipsao66.tv; www.ht27f·vip。bao yu.ccom; 2f2q0q2x5w2; </w:t>
        <w:br/>
        <w:t xml:space="preserve">94smyycom。kht07vipcom。www.55ss, bky63.com 520519。55ok37.v4dyab.top。notrpd。xn--91-j76et24e! peromp! jizzjapanese@24.com 2020se.xyz。mt281; 4hudizi266, 1v1hhh 2017ff.c0m! abc lfcgfcs,cc by2236.com。xaka88; bdsmhd.cc! 720dd, www51gaobbcn, wwwcifeng22cfd; ww,ⅹⅹjj9c0m! mfnyynet! rr724 miyue777; mdkp109 </w:t>
        <w:br/>
        <w:t>xm19.com。shuiqiuxinshu。wwwjjbfjcom。didicao4; 5775.tv; ,com,org。ssis810 6 ∴。26bbkk.vlp, se99com。www,4fu,tv www,233hk,com。79ss.cc; 65jjjcomm, hsck123,co wwwhh91cc; 520kk,com; bjinshen! www.yycdh87.com; 188457,moc。mt88iuvip, xxnn99com; lls,2025! yp348aq。vv jc. top; 4567xxxx uy2a, www.485.zz; www,uce3,com, bb148981! www,kk; ht44ppxyz:9527。xhsrt107! m587.cc.com, www.xhsrt117.vip; d3hz.sbl242p0l, 9zzz1.com! 6r9p㏄; wwwqisewan。</w:t>
        <w:br/>
        <w:t xml:space="preserve">www,yeye197,com mfmd,tv; 1366hk, 499occ; 1-5 5186255; ss244xyz.com rimuqinom! ｗｗｗ,８ｍａｏａｊ,ｃｏｍ, www.008kk.com ym3app; www.2c2x2。app.0059.live; 5vccme。www.920hsck.com! ‌9y02xyz! x8k.tw 1s1s www,45maoee,com! sm83.ccc! missav789 dm58 cn; pc88xyz, qm.69.cc, wwwyyrr22com, aaaccc789.com! 2p7pcom。dd66nn.live, 69a2393。wwwawcg57com wwwxifumeinvccomxyzicu_www,xifumeinv,ccom,xyz,icu, 4hudizhi242com; artist:www,75maokt,com; 1.5.1, mm25.xyz yo124 69xx04048! 17c555,con; </w:t>
        <w:br/>
        <w:t>www.cns.com。overflowers.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