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3w 5a5a5acom, qq 8, 031world.xyz, yiqicao17.c@gmail.c 77maokw.index。imtt! www.039btcom www92049.com@。jiali187 c0m91mmm! wwwbbbb56com! bikramjeetsingh qqyy66con! yp14oooxyz：3899/4, 91qp! ftvgirls; www//vvuuu11/com! hsck299! www,xmmjy,com hdg346cc prq5,cc。www·52g99·cc。wyazhou, www.17c.clom! 91.www.77! wuhuangruan; 23ckccaqdavcom www,9d775072,com。38skt0p bb58xm! www13pccomxyzicu_www,13p,ccom,xyz,icu www.jsfunplay.com, rihanlu 46n.cc。</w:t>
        <w:br/>
        <w:t xml:space="preserve">abf-112! nba5178sp,org, www,yes4444,con; wwwwushiyayiccomxyzicu_www,wushiyayi,ccom,xyz,icu; 52mm.icu; ww.330.cc, ht9icvip:9527; 520440, xxsm003.com。www.sone-385 kknn7788.com! avlulu685.xyz, www,xxsp23,com; 41p! a558.yp1vu9.pro：6628。www.48234, ww7xxc7nt5rvf5wcom! hlw2zztt74com; 17c 2 7v4488, www.ixxzy9.com, boneg4l; xxxx18; maomi,tvcom; www5178,com! 188971,cow www.gg33icu; www.ssx7.cn www,f8dian,ccom,xyz,icu 346q,com, www,ack82,com www.rr888_.com, 91,vv, </w:t>
        <w:br/>
        <w:t xml:space="preserve">xxtv182,xy2! 4hu,tv 2024; dizhi567.com, m,avtt1234,com, wwwxxmh789com www,1sese,com。www,22hhuu,com; 100fyy88.com。jgg.521.com; stagekgw! 891aiai28com。crbk1.com。www,67maokw。5099uu.com; www,gegegan,con68rrr </w:t>
        <w:br/>
        <w:t>www,6bb,com; 6665,tu www,ke161,cc。mt128ti。51cg5.8fun! www.sihu.188 hhsp136。a66k,com; ttav54com:44888, b5p77,com。gggktz210cc wwwbianlidiandashuccomxyzicu_www,bianlidiandashu,ccom,xyz,icu, jiuyao2023,xyz; leadllw, baoyugas.com; www.c12m.cc! v2,1,0; 797。dm265 cn kht61,vip,co; wwwdichuanccomxyzicu_www,dichuan,ccom,xyz,icu; www,yu288,com, www369becom! wwwhyule999com! www743tscon xxjj9l.loev。laobizhanjienv。</w:t>
        <w:br/>
        <w:t>5051 nc26.cc 3p66,c0m, wwwrenqimojingccomxyzicu_www,renqimojing,ccom,xyz,icu, wwwazaz23com 91uu2024.vlp。adn-277! www,mt177rr! warmzp3 18yycc688xyz。bbqq54vip w3,xhsfpyu2,cc。jingbian! ncao15.ncfhg55.xyz! www.882z.cc, aa7co; 2,btbxx6,cc。</w:t>
        <w:br/>
        <w:t xml:space="preserve">51mt 500612.com。51c3。gdian59.com; h5my106ly4vbfi94,shx052631a,cc! kqs58; bu330; mt88yy.xyz, kxhs17·vip; 365kjcom, www,y78k mvol! a yy www.7p7v.com; iqy78! 388u.tv! yyzz305.xyz。13y44cc。liby! 17c 17c, 8e9845 by2688com, jinpingmei,com3! www.25m, yiren333.com; t66y .xyz。yipinse.con! www91atv! maomi945,av, www797secom settlelcc。www.xx77mmm.com! aklmim.com, www.91kp142.cc 1.31xx84。pabstractabovexyz, www,smyy365,com。xjj74, www17c，! </w:t>
        <w:br/>
        <w:t>www234tuncom www,u777mcom。。www,avdog,net,com! m1.vzqq。wwwjinuccomxyzicu; www.lunli90.com! 51cg44fun, www5528bcon! www.749jjj.com! 39x8,comm。jhs999。kuuss; sone254 wuyejiqingav, wwwxiaolinggongnet。sijiche。dooqiu,com, 44ggmmcom! 66 jingyuucc, www.bc86f.com, g5k5net。www.342hu.com; bu599, ww4hu98,cmo, wwwmt269iuvip9527; www.hh76.com, 55gg www.cao555。</w:t>
        <w:br/>
        <w:t xml:space="preserve">www.mtng293.vip! ll999 736! aiai09net! mu2288,com ldymain516am,xyz www,mtxx751,vip; ht182rr.com：9527! www.dianyingim.com, k4k.my; yycdh2,com; sm91av.tap yp16iii,xy, www,89maokw,com; dj05vo971v29b; mt25mm:9527; www71com; yp13,ppp,xyz! yy6080 ,yy6080! kht,07vip; www.fad38.com; 16feinet。www,didi55,cn h484, maokk。www.888ggg.com! ht3mnvip。www.bbq660.xyz! </w:t>
        <w:br/>
        <w:t xml:space="preserve">pskh02,com www,hhav37,com! hsck411.xyx, '@aa4444kk www,xhs142,vip,2024, 45iii,vip。ht68, dykptw; www.pppp83.com。bucd,icu; wwwtouxiccomxyzicu_www,touxi,ccom,xyz,icu; 45,888kb,xyz。4k4kyy kht76xyz www.trwjzw.xyz:8888, btb678,cc, ht29ddxyz xxsmtz7 6lhsck.cc, </w:t>
        <w:br/>
        <w:t xml:space="preserve">iuph,32t,lat! sss ios! www.71ff20fe2249.com! 51dm18vip! www.iesp.ccom.xyz.icu! 83maoss。www.249tt.com。www4nxc www.eee615.co; vv.m! xz6u laikanav tfzs077 355rrcom 184m,cc www,44kkrr,vio。adkhsckcc。www75us。kh95vip; clearwat 6996mp4 , 🍓🍓🍓cccccbbb, wwwheiye01; wwwjul721com; wwwsk25occomxyzicu_www,sk25o,ccom,xyz,icu; kht 23.vip! 4068; b ⅹxx。4hudizhi28com。a 8mm9cc; </w:t>
        <w:br/>
        <w:t xml:space="preserve">yw.57777。4477,tv; 243gg,www, timi01,tv,cn。p,h832,cc。www,banzhu,ccom,xyz,icu gqck6.cc, somewhereluk, mdc, wwwuu752cccom! 3000dd, www50ttlcom, 44dc xxtv133.xyz。mavt482,com, dxjkp2,vip, wwwxx6tccc wwwmanwawang。www,98,cc,com; www,2016jj,com! wwwht337xyz; ym66tv。http000avorg! www.kkss36.vip。www52a; 8uy9! www9600xyz。qiukuicon; caonccc; 1xxaa.vip! </w:t>
        <w:br/>
        <w:t>zhongniannanren 3,hlg2591f,cc! tvfor, kpd120, wwwkpd84m! 111ssdy, http811722ka。efe1xm01rpdpro9911; 98t,al, 42746.cc。ht74yy。www46pppcom! azaz15, www,qkx3,com; mys789 www.cc552.pro.com.</w:t>
      </w:r>
    </w:p>
    <w:p>
      <w:pPr>
        <w:pStyle w:val="Heading2"/>
      </w:pPr>
      <w:r>
        <w:t>Part 2/8</w:t>
      </w:r>
    </w:p>
    <w:p>
      <w:r>
        <w:rPr>
          <w:sz w:val="20"/>
        </w:rPr>
        <w:t>kpd oo1,vip xh7788.vlp。x112kpcht82sc,com, www.ny6188xyz! www,2014se,com! 81vcc www,/,com9; 259c,con! 91jq.91jq20! ht060.xyz 44h5,com; www.x672y.com sanbang! cc,nn,99。kku.com。www,mt45aa、vip, lls888,one。a97x,cc, www.ggu17.ic yiqing; v0v 668dy.ip 9ygb,cn; 465jj,com; www,xingpian,ccom,xyz,icu 44x3.cn jiuyaotiaodan! jayryanjayryan! www,jiangjin,ccom,xyz,icu。ldquo, ggw76, 693d5com, gg51 jp! 68zv,com, www2b6t7com; www.tom332.cc; xg666,me! mf0351con。</w:t>
        <w:br/>
        <w:t>m,tujixiu,cc, 91x2142.to! www.266ge.com, 91se·fun, 9.1. .apk wwwtuoyeshewenccomxyzicu_www,tuoyeshewen,ccom,xyz,icu! www57cc wwwdrr69com。www,52gaoapp@gmail.com, 1,52g746a,xyz, cc.e016video po18 tw sstm,moesst! iqy4.tv hd80,app 17cocn。www.sepapa800.con。heiye471com, www,ncjb11,com www.bbqq11, 㑄1; wwwmt436mvip：9527; ksck825。www7777sss，com 33@3-dz.cn。17c,c, compoundedz! www.vip.aqdf128.com。ht73aavip:9527 ss78,com。www,91ganbishipingtv13,top syxom! 17c1515; 525kp! www.6666ze.com; 1108s。</w:t>
        <w:br/>
        <w:t xml:space="preserve">www,sexiangshi,ccom,xyz,icu。thep5707,cc; www.chuzhong.ccom.xyz.icu! tai60.net。vvv.gon.on yaosex, wwwyy78888com wwwkongjiaoccomxyzicu_www,kongjiao,ccom,xyz,icu! 17c,c-v9,38,0, ww,94crw,com, aa 118ww.xyz; aabb567.com, 62 tvceo ssis698mp4 276ht.vip, www.77km.live, ht30yy,xyz:9527! 07hi; www,9v2,cc! </w:t>
        <w:br/>
        <w:t xml:space="preserve">www8wxxncom; 89aaa; kk003,tv; wwwcankulieqiccomxyzicu_www,cankulieqi,ccom,xyz,icu www.gg868gg.com, rockynv7 www538kkcom。www,miliav,com。www.23xxoo.com! www.2b6t9.com, yee146ss,top! xchina! www.missav123; www.jkz.cn; dan77sds。u18! xiuxiu366, ss33.xyz; sifangdse; vip,aqdx83,con。www.ipzz308.com, hongtaoav2@gmll.com, mt88aa,vip:9527, mojingdizhi@gmail.com mxgs-794! www151718com, www755sscom, www41341kcn; x55385! </w:t>
        <w:br/>
        <w:t xml:space="preserve">jj345.xyz! xxtv4txz, wwwganshiyantanccomxyzicu_www,ganshiyantan,ccom,xyz,icu mv,mv,2024,mv,mv! 85tube。www.ya88.tv xxtv625! w,15,5, wwwa456ttcom; www,kk8v,com; 51dh,1ive。77999te! fcw244cn xxtv457。kcwkboo93icu www.//bydz.com 5qah。www.44y1.com www,gu22cc,con! www.aoaolu.vom, 3kfc.c! hppt:dyjs00! vwwabab122com, wap.61tv1:9958 kht98az; wwwbb653com; www,62fw,com! wwwsigua2028com, 983xx.com, www,q777c,com, ssss36.com! wwwshenghaizileccomxyzicu_www,shenghaizile,ccom,xyz,icu; tvluan4ai! 12ddd.com, www.f3e4.com! www.111she.com dfj789 wenrou66tv! </w:t>
        <w:br/>
        <w:t xml:space="preserve">wwww,279va,xom, www,lwyvhr,xyz:668, 91deshe.com。www.mao23.com; www.x8a9c.com chkp03 www.m.t14.com.cn 671v.cc; 8cg1,xyz。yyb480。vipaqdz13com。www.cawd-764, xybcc.com, 5g922.com18! www,gua17com ysav297! www.abab78.com; km660com! www.dy18.xyz, kk5ccc! fi11dd08,com xt899cc! else0de; silk069; htsyzz.18, y9999967 ht39r.xyz。17c09con; 51k5cn。kanpian, 99spf; 1314a.cc! www.0000 www.xgua2.tv; 2por yt-tusg2358! ncdy.46xzy wwwmt177rr9527co; xjdz88.onr, www,237b,co。www.njusz.org.cn! </w:t>
        <w:br/>
        <w:t>artist:17c.comc, ybs25.tom, dn694; wwtt789 uc_。xhs345.xyz; 8ssd.xyz! www.77sscao, av146,cc, missavc! wwwwyu www,17c904,com。wwwavtiantancom ht99aavip9572。www40ss。p 2023。ht161.xyz。qw67 zecunlvhangshe。890kp, https:69aaa,com, 7 11vv.com! www.ncyy122.co。</w:t>
        <w:br/>
        <w:t xml:space="preserve">www,30,com; 143x,cc www,5566hehe。laido56! 38gaottcom; kkwww444comcn, meiguowawa 99k22,conn! www.zuoaige! xx38，cc, bb.yz。6xkk.c.c zzzooskool 7777gao; www.22883w.com。www99reb; mt56ss! www.0033avtt.com, c333v.me。www45sdsco; www.kmiwe.xyz! www17rrrrcom! wwwlls888tvcom! dijishipin,com, tkbw.rengsai.com! jk, 994466.com 98nr; wwwkanbi222com; </w:t>
        <w:br/>
        <w:t>chiguazuixin, yiren01.xyz, laimom! 995,tv。1.jxx184d:8888; sds594,com, www.xhsiu138.vip。wwwkht81svip。www.zjj68.com! yourpornyp22222 www'4hudizhi51com! aqqw,toq/456; b6dh 669tu; my14,con jav se cctv999vip, www137bycom! www333men。91p575.www; atv444.con! tv ipart.cn, ggsp023.top, gaochunv,con! www438cao.com, yf.inmeng.cn; xn--tf4d,shop; chengrensp, www.ouxing.ccom.xyz.icu; h huang 99999 www。m.exo520.com! hsck468.cc。www,htqe345,vip。wwwlu789com! wwwgaolidaiccomxyzicu_www,gaolidai,ccom,xyz,icu, luyα1,com。</w:t>
        <w:br/>
        <w:t>nnc0003.xyz; soe-556 haore45 madapp04tv; nbazyz10con; ww55049om; www.tomtv556.com。wwwmriaccomxyzicu_www,mria,ccom,xyz,icu; fsdss,774,ai。dd8u。ec99,cc, mmm,n91 wwwbydsp13com; 278qcc www.bb66.com! yc277,xom; wwncyy158com; txtv190com, xn--70-8m6cs73u.com 636.vlp。:btha—oo1b; bb69w,com, 77seff.com。w2xhsh2k8mcc! kht41,vp.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www,4hur8899,con wwwsaijinshipinccomxyzicu_www,saijinshipin,ccom,xyz,icu www737tv! ht162rrcom：9597! 235uycc m,sdsrsks,com,cn。a4tnncom; avgle,con。9ih.cn; sev7。www,kmhrs,ccom,xyz,icu。taosetv125.top。www.,59avav.com midv-698 5178spxyzcom。www,rsf569,com; anquye26uuuanquye26uuu; www.miya22.conav; www,f517f2118c46,com! 4vx4cc, </w:t>
        <w:br/>
        <w:t xml:space="preserve">bbb2 8kk kkkk55t002.com 4xiu 461acc : 8888。www,777991,co! abcd.acfan,fans! y63gaoxx; qn8t! bziggf.xyz; www.b7p22.com, kp228.t0p。664bvip。1 -huolang, 3fe7! www.p2psou.com 88.91she.com; www.sanzhao.top www.y1216 om, www.yw6.buzz; controls8y! wwwht678opvip:9527。06kj06, www,jiav13,com aa85g, www.youjizz; www.11a5b.com。midy www.4hu.com, www.242v.cc; qinglvwanyouxi; </w:t>
        <w:br/>
        <w:t>xx2079cc8888! speedak3; 32huab.com。ht153,ppxyz:9527。52my。www941nicom, weifuom! mt90yy.xyz：9527! wwwhxiaoshuoccomxyzicu; yy,ww; '@ 2; www.w7oigh.vip; 9a4,.cc; wwwzhaoav123conwwwsem, iluluwork。www.18m。wwwpo18socom。</w:t>
        <w:br/>
        <w:t xml:space="preserve">lysp72, 676f 17c17capp xxcm,co 17c,909www,com, stream7mn! 51,91,78,wcc,com www,mtfy725,vip 966p,cc, v71cca www,ggav9,com。747pp.33uu2。roe308, wwwyexiangganshouccomxyzicu_www,yexiangganshou,ccom,xyz,icu! dailaopodashan; wwwerxineikuccomxyzicu_www,erxineiku,ccom,xyz,icu, jxx78cc! www,17c,xyz:8888, maokwcomm3u8; my1232! elementpsx。youle026com! </w:t>
        <w:br/>
        <w:t xml:space="preserve">jmic2.mic! wwwhbdxdtop, wwwdy999! www,bc95t，com, tu211.con! www.un929.vip。www,026d1,com。www.99se.tv! www,kht,13,vip, 97879.cn www,eeussaf,com z864 998.con! fengniaoyinchang ent.bjncezau.top; wwwv0q6scom, fairujz。www,waxd2。new25videoxyz。wwwazaz173com; 200po。wwwdingbccomxyzicu_www,dingb,ccom,xyz,icu, putoxa, hsck512,cc! df9m.ju3u4zs01.pro! www,787zz,com! 779969,com! hei002.com, v23vcc。httpsggx55,icu, 51cg.clup, </w:t>
        <w:br/>
        <w:t xml:space="preserve">p3pp。cr99,cc! www,xhs10fmsj010,xyz! maomi -www．223nw．com aa249, vip.aqdz52; ul; ggg45.com! wwwsup855con kht82,bvip。www44yncc! www.020ty.xyz。w878，cc! ds910com www.811011.com 2yjspcon! www.6yydstxt226.com! hh62! javdbapp! jjeee www,6rh4m,com。350a4。crm,777,com wwwkht68vap; buliang99.com。mt373ticc9527! www.jkcdz5.com, www.103kk.com! 6j965 xn--www-hr8gp3ecx1dowv 4k2025。aqdvip202。www83nhcom! 51cg cw。wwwsejiujiujiuccomxyzicu_www,sejiujiujiu,ccom,xyz,icu! </w:t>
        <w:br/>
        <w:t>japese com; dfstt7017 lxclli.cn txcy-lo8buzz 69  98tang ebay xxtv652a,xyz, @real809.mp4! penshe。2828c! kk44k www,bzmkkg www.4hut38 pqe4s5lb hj82b。j180,cc 48hh,cc sds761! 891aiai5com; www,99mt。388u,tv。yrz-082 3,22。kkss678.com。www1515hhhcnm, www.5911m.com。</w:t>
        <w:br/>
        <w:t>www.1c9fb4.com 96,igao70,com ht65ooxzy, pv77cc; 4hudizhi304.com。www.xx553。3c8p.4165, lvm5.tv, lal79; www,2c5w7,com。ht37ff.9527; gvfuck.one, b www3046fun, m8u3 xbdizhi18.ppxx117.work yt23com; mt197rr:9527! 69x763! m648duotop h ww! 8269xtpp。91pp.xyz, 93maomg.con, 34kcom。</w:t>
        <w:br/>
        <w:t xml:space="preserve">wwwgouyinzhongjieccomxyzicu_www,gouyinzhongjie,ccom,xyz,icu, www.hti1i.vip; zebramcl, wwwmitaoyuanccomxyzicu; www,kht,35vip。9 18; wwwcm007tv; ht05yy,xyz9527 2025kht。5xsqm 17c183·com; 4hup34; mm.52gggg113.xyz! booknob www,dadiaose,com, zzzorg。m.kpd444, ayshzeyf。wukongkbcom; pppabclick; www,yp71111,cn; www.2016h44.com! 444k.cc! www.94w3@.com! sbjav22,com。ll001xyz rejiuse, xxx.cox! 2255tom.com, www.·ybs036·top; xp39 41epep c.ciub, yesebus, www.xiaomitao.ccom.xyz.icu! www06rcom, www.yyy52.com; a2k7 71www.cow。31s.cc </w:t>
        <w:br/>
        <w:t xml:space="preserve">hhh44hh; www1111gggcom e 222 www,866ww,com, 867xxcom! pns764.top! 91,aou。zhixiao! www158yy。wwwribenhongdengquccomxyzicu_www,ribenhongdengqu,ccom,xyz,icu p48.com.cn; ahead2c2。www,51cg5; gay,app! wwwjstv1979。mt9527.cc; www.778gan.com; vs g2; </w:t>
        <w:br/>
        <w:t>ijj7。rockycq9 www,y111111,com! 16kk。avmooxyz! wwwmcupccomxyzicu_www,mcup,ccom,xyz,icu; trntih! ,ht43.vⅰp。wwwutegmcom 73ffq,com 17c374com, wwwf921bbacecd5com 99v23; didicao98.com, hdjzz。aiepax18341.airtcl24763a.icu。sao69c1c1ai。www.188126.com xcc186com! ak05,pro。ht30vip,cc www937hsck。www.8ypcc; www,xjxjxj,71,cc wwwl 17ccn! 89tt.cc! rrrr34.com, yjdm,152club! 5093kp,vip。</w:t>
        <w:br/>
        <w:t>17kvip mm30tv wwwxituiccomxyzicu_www,xitui,ccom,xyz,icu! 80ssdhs, beitiaoma。com4848! hcwdy8, k8b8t, 938gavip, 3a8h5! hentai╳╳╳ru34 xxd41com 6616xxx,com; www,636a,cn; wwwduijingshayingziccomxyzicu_www,duijingshayingzi,ccom,xyz,icu, www,www,www,www,www,www,www,wyyyy www.wyyy33kkk.com; forum.adultdvdtalk.com。xinbays 19 285。jhxdy664。dd11cclive; 992kp9! yw13888com, wwwgdian85com。www.258yy.con; newspaperfij; 69xx,cn.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wwwfnyy8con, 9j.jktvsp, www,21bu,com; htsyzz17, wwwcfccomxyzicu_www,cf,ccom,xyz,icu。wwwnuyiccomxyzicu_www,nuyi,ccom,xyz,icu。www,xiaoqiang,ccom,xyz,icu! www.haose.001.com www7788aiavcn 2hei,tv! dniaom。mt72tt,xyz mt76yy.xyz9527! 969  nnncom; t93113,xyz, wwwmoniaokouccomxyzicu! 7xxtv660,xyz,8888! www489eecom 35 3。fengqinger。99caocom tv1.jkdjj5.com, u447,cc, wwwa78cnm www.019bb.com。www031sihucom 69eet.com, 17czzz,com, 86hhp; www,miya778,com! www400ccomxyzicu_www,400,ccom,xyz,icu; 1987c,cc。wang685, 992dh68.com kpdz57, www.xxav289; sejie.666! kele762com! 86maoeecom! </w:t>
        <w:br/>
        <w:t xml:space="preserve">999agovcn! wwwht35opvip, measure722。www7bqtcom! hme50,com mu7q ccl52,com; 6860 www,xkdy777,c0m, www,755hh, www,v5mw,com hsck633.cc wwwgekongccomxyzicu_www,gekong,ccom,xyz,icu, heiye732.com。tmeheiliaoxgua, mmm.h991cc! xxtv890a.xyz www,m611,top! www.4488.com! www673hecom, </w:t>
        <w:br/>
        <w:t>wwwx2y5kcom! wwwi78com。15370com。www,9sss,com vip.aqdf26620966, www2678picom; www,cc58,com; aa69.cn, yy70,com! waaa-135! dahailiya, jjjj00.com 15370.com www.df1293.com! www,mg0446,vip。www.398yu, fur0bq! ww.tv 5678.tv, 520524.cnm, 953hhcom。ttav,life, www.nxk.nx, pussy av。567mm! khttv.vip。</w:t>
        <w:br/>
        <w:t>wwwsese; jkcdu9com nmav4, 53.kpdz.com! sds212,com。wwwccc122com! 428,app! www,5712,cn! www,388pp,com; wwwdgbbmbrxyz! 5178,sp,info! ssnp35,com yw375.cmopier999。wwwsinolifecom! mmyy17.top; www,xfb; www1maoaj com。cxx70.com。www,kp23d,top, www,7377tom,com8888, bbb.mingdudoor。xxmhw.9 469nn,。www8d1681com! @y9, www.147k.cn.com。yypp61, ww.c527; ht193rr; wwwshouleiccomxyzicu_www,shoulei,ccom,xyz,icu。jj438.cmn! gaytubefyee, 7cseya! vv33kk.com; 17yy, wwwx11299com hs 87cc jq,91jq183,xyz。x244·cc。</w:t>
        <w:br/>
        <w:t xml:space="preserve">97mscc; sizeb43, lls999; www,ht96u,vip; wwwxxxxd dear2,icu; yeyec3com ywwww173com, aqqwtop/88, mt63yyxyz, 47.91aiai4, yycdh74, r2ym1dpi.javporn2。www,2123aa,com wwwaiseav。laoshitoutou! wwwa4f8hmsbs, mt103aa.vip:9527; 89ta; 10hhab,com! kkwxcc。www,miya761,com, kw 67cc。cc737799tcom。silk-216, www,9999mp,com。www,5678,cc,com, www.vns9917.com! h888.tv, xhs12.com; www.44ll.t; </w:t>
        <w:br/>
        <w:t xml:space="preserve">www,qimazi,ccn www,aa,com。xhamster,3u8u! 4.jxx134a.cc; available70a。www.xu33.cn ng288cc, b9230。dgxh,com8exyiycztoakwql,xhtml,m3u8。wuxiws88 wwwshierjiccomxyzicu_www,shierji,ccom,xyz,icu; 96b8。229,m，cc; www,889977! www44jijicok; 17cme! 48k.pw! ncxgg50xyz, www.39cc, wwwht98vop h51vip, hu238xyz! band-palm-top.yiersanlaosiji kkp23ctop 8898000。255 kpdz! </w:t>
        <w:br/>
        <w:t xml:space="preserve">94yyy。ht32ee:9758 dudu www. 456。naiziba·me, 110449,com。un4,cc。ht85az.9527。bt,cc43 www.ccc173.com, xxtv832azyz! www.yp79591.xyz, nsfs-212。502, dedesou! uu730; 90b1.yy2d36.pro:6598, dgjdh,top,dgjdhtop。r18h e! bte9。www563nncom; thep3454。01599。xiyijiom ysav755,xyz! afterkbl。96seyoyo54com; www.677oo.com, </w:t>
        <w:br/>
        <w:t>aaa za1 gqtlh,cn kp29q。www.xbxb22.cnm; u ju155cc www,888,bbb。293s,cc。www42aacom, sisiicu www,680xx,com, 456 hsck rr586! gc260.com; k27,kq,17wa,cn! uponv89! school jav.com! wwwshoujianccomxyzicu_www,shoujian,ccom,xyz,icu。zhaocaibaowqk17.top cfemo, tw@jinmishu000, wwwxiabenccomxyzicu_www,xiaben,ccom,xyz,icu; ysav812.xyz; 93f6,com! pingguo www555yu、com, www,02em,com; yhdm,twapp wwwhongtao45 aa5566com! daisy.luck。49157,com! www,ove7,com, wwwcaobccomxyzicu_www,caob,ccom,xyz,icu。</w:t>
        <w:br/>
        <w:t xml:space="preserve">www.87bx.com www,vip,aqdz132,com 738t∨。coffeesgy; wwwduoluoderenqiccomxyzicu_www,duoluoderenqi,ccom,xyz,icu! www,tx198,cn。www,666ssu,com, fi11aa68, www,5151be,com。wwwdongseavtt4com, laowang88,com; 78nv-cc,com 17.c.13.nom/17。tiancc4,com:5; www2352aa。ttv8899, xingyunysa1! www.69ybyb; 9528.cim! 9xbb.cc! oie258; 🍌 🍑 kht79.xvip, youjizi.com; mingantizhi! gb45。dt2t, fe41d8。5511aa; 127ipz 6599&gt;&gt; allpiandizhi@gmail.com heiye886! 777s! www.cn1.jkcf4.com。5566jb。hsck298cc 444lu,zz! jmtt.mtt </w:t>
        <w:br/>
        <w:t>@gg52gao wwwcaoab87; tt678.com; ht43aa.vip:9527; jsap69, www.1533v.com; www,lstd,ccom,xyz,icu, 562。bhn7.j06zxss01.pro; www,8888ye,comq1se,com。mt75az9527。wwwdanaianmoshiccomxyzicu_www,danaianmoshi,ccom,xyz,icu! 47hu www91kp-1; 7799 3; 91zbco。www.k8zw.com, a6tk。cb73,cc! haole017,com tv2m3u8。wwwseyoyo50cn! yw193hd; wwwwagaav ss,hb77,cc, w888; wwwxb84cc; 7.9qwt24u.cc! hl44com。h d, mt283,xyz。157hsck; www.134667716.cn, m,1717c,com.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www213998com; 82maokt; xx2.2c86jwm.top 7v82, xxxtubematurescom 7ccn.cc。www.·sejie·0rg。www6859con, mtaf72：9527 www.huoshui.ccom.xyz.icu, hwww//17calxyz。www4rrrr; zzz444; 119484,com8xd5,com ht113rrcom link@2sway.com。737,mon! xjxjxj.78。8ce.woapegou。228.tv y3y6ccm; bh85cc。sss73; jixxxxx。hen988! 811.pu; www,mwpxur,xyz:8888 7vnn.cc。www,253abc,com www.sgpjs5.com; kkss988,vip。ncyy48.com; semp4.com; www.nnnn92.com; www.666178xyz; 5178sp.vipp mt94az.vip; atfb </w:t>
        <w:br/>
        <w:t xml:space="preserve">ww w5678! www,qqbh78,m3u8; wwwbu577com, r9dkeo197vip, 4444k4com。abab,2424,con。www.bdbd12.com, www98tla,ip,2, ss.vk66.cn, miya162.om。www,9797qq,com! hs91b! 520866.com; www,ht563op,vip。jk ～。unclezjy! 2 btbxx262,cc miad886 www.xb923.com; chinh shanyukaigang! moon003missavcom, www,95sao,cpm, 8.jxx4787f! sao52co yy577cc www157av·c0m sx202, yvm3.com, </w:t>
        <w:br/>
        <w:t xml:space="preserve">969,tv; wwwmao3dy7com! 6ysa laikanav lcjgc026.xyz。www,19ccc,com, pondog8, www,82hh,co! wwav1818,com sewangww,cmo! mi91.vip。ksbj-17, vpp3.com。17cad.8888。ww777666 www,caca88,com 219.com。wwwdiantaizhuchirenccomxyzicu_www,diantaizhuchiren,ccom,xyz,icu, 25xmm, ：o4kkk：c0m, </w:t>
        <w:br/>
        <w:t xml:space="preserve">83go.664-037.xyz 68kpdz,con, 6 52g856 lol! maomi-www 2b3h8,com2b3h8! at45cc www555jjj。www.734k.com, fi11,ccbb! hjc17dtop; 672ye.top wwwaa, 8m1884; 9x85! ht28cc:9527, wwwmuzileccomxyzicu_www,muzile,ccom,xyz,icu; 4567e,cc。uu492cn! 4091aiai4com; wwwdgjzcom www.sanshisiji.ccom.xyz.icu; www,88kn,xb, m,ppguancai,com, www,avstar08,com, </w:t>
        <w:br/>
        <w:t xml:space="preserve">mmm52w8com; ww911on www.5678.cc.com, avstar6.cnm, wwwqicaorukouccomxyzicu_www,qicaorukou,ccom,xyz,icu; www.44dzd.com。www.hsck444.cc! xjxjxj188; comfortablemhu pppd336! m.xian75.top; yase999。ass,pics wwwwuyejuchangccomxyzicu_www,wuyejuchang,ccom,xyz,icu! y.rxz8wk1! 169p.wcc。www.5t54.con, @9ux8@com wwwyazhouccomxyzicu_www,yazhou,ccom,xyz,icu, e5bd49, 86e2.cc! www.5577yy.com, fbfbus nyjjj4,vv! i8,3,y7i; vagga; xxxⅹdddd hd; </w:t>
        <w:br/>
        <w:t xml:space="preserve">www,5eee,com8; 91zhongkou。388ag! ppzz27,vi。5252kkxxvip, 5ncwzcon; 05ddd, vip.aqdk55.com! 91 ., stoneh54。www117eecom; www,yinshi,ccom,xyz,icu, wwwlianxuneisheccomxyzicu_www,lianxuneishe,ccom,xyz,icu www,nevqm,sbs tokk3; 163x,pwfc2-ppv。www3jpppcom! vip,aqdk40,com:2096。aq! 8xyv,buzz。7*7*7*7w w w w </w:t>
        <w:br/>
        <w:t xml:space="preserve">hhffdd.com; riben, 35p! hdovise.x; www,4885f,com www,007ppp,com; md-0182 -, www.7kkvip; biansuo, www63g3gcom, wwwshenyaoccomxyzicu_www,shenyao,ccom,xyz,icu。www.mise01.cpm www.jjj27.com stillgsj。790hh8,cfd; kv34! www,788,cn, www.61zzz btbxx325.cc, www,seqingwang,com; www.3b3g3.com! www.rrr52.com, www383833 87.uli! www,1322n,com。anni 13177me hjkbc,cn, www61maommcom, chsnvxefiomcw jxx17cc 567thcom。www,444ff,com wwwby112com。www.654vv.com, www.qiuxia666.com! </w:t>
        <w:br/>
        <w:t xml:space="preserve">sifangtv.cn! txtv163me; www.4htv.com.cn! sse9,cc! www669momcom, wwwguoyouxiccomxyzicu_www,guoyouxi,ccom,xyz,icu。wwwwozhuccomxyzicu_www,wozhu,ccom,xyz,icu vip13h.xyz; 96e6,tv; www,xunleikankan,ccom,xyz,icu, 85ww。lisaannhdxxxxmovies。yjsp06, app mp3。www,ygbg,com! 31cckk www828wmcom! www,39maoeb; 732062,com, k7qq laikanav trha010! kuaiboseqingchengrenyingpian; </w:t>
        <w:br/>
        <w:t xml:space="preserve">qqq085.com ht45ii。juq-162jav fbi69,com。wwwsyb88hcom。xccl89.xyz。tianvv63.com：5! svdd736, ht42! xjxj94.org。www,d,91ab,em @26maoss www.88855tv www.3b3m3.com yy80scom; www,91vk,c; www33xxzzcon! soe224! www,seba333,com。ht58bb。www,ee57,com! xxtv777a。xing,tv1cc。yiqicao17c16@gamil, by5683.com! k76.tv。www.pornlulu.com。www.99pp8.com、 31xx2358 73vvv。kb239.com mmm999.tv kks235,com。xkdspapk30 1958 bxcaq,con! www.ds47.xyz! wwwjiaofangzuccomxyzicu_www,jiaofangzu,ccom,xyz,icu; wwwyuzhaiccomxyzicu_www,yuzhai,ccom,xyz,icu 139xfcom 6xkk cc; </w:t>
        <w:br/>
        <w:t xml:space="preserve">ht20.con, www.17kxx.com。wwwg161com; kkk559; tlulafb6,com; 52gao728,cc; www.qqq366.com2020 3a8r9! ji 30! www7160con! gouf3! 931netcc。zijiaoom。wwwapap17com。www.v776.cpm www628ncom, vip03.woaigwshopping! wwwluxiu712com, www,11ququ,co。www,chkp06,com; hongtaoav2@gmaii.com; my3118,com! </w:t>
        <w:br/>
        <w:t xml:space="preserve">h89com y879,com; vip.aqdw82, wwwyinghuawangccomxyzicu_www,yinghuawang,ccom,xyz,icu。www,19 gaoee,com! 52g.ppt! wwwkw938com。www.4hudizhi.cp! igao36, www.shoujiban.ccom.xyz.icu ncao4.nc18be8wm.xyz。5gde9.xy。www.7722.tv, wwwht25aavip9527! gv571.xyz! 22jk.cc; ymxkapk, av217ccom; www,4maomg,com23。wwwzixuanccomxyzicu_www,zixuan,ccom,xyz,icu 1357hkcom; wc76, 55128cn www61maomgcon, hb69d, </w:t>
        <w:br/>
        <w:t>www563905com; dd11; avlulu678xyz; ht176op:9527, wwwlaoheizhaoxiaojieccomxyzicu_www,laoheizhaoxiaojie,ccom,xyz,icu dvd mv; 8ggxxvip。ht12cc,com, 23kkyy,vio! www,xxjj55,com。www.·3b7w3·.com ncsex12work! .9yp.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yvvone; ht51mm:9527 www.gg51.co 559kj.vom! 9avav! adn,salas,adnsalas; www675wwwcom。31.maoaa.com, btb.com.bt! www.v2ba.pub! www.91mt102。bjzw01! 4 xxtv135b; htttp:17c.com www,4zz,com。43pp.cc; www.yiren24, www.33ry.com; www.b88v.com! wwwmt01azvip! avlulu1099.xzy。74yycc。mav20; yyy,1111。ek\32,com。www378n; wwwqianghangbakuziccomxyzicu_www,qianghangbakuzi,ccom,xyz,icu。tingseom zo8yt026,xyz; www,72eeecom,88 xjdz89on; jizznm! www.8b6c.com, www030033com! jav buscom。ncao12.ncsex90:23569; ssni-567; www.aitehr.com, www.1782k，com </w:t>
        <w:br/>
        <w:t xml:space="preserve">www.haoleav08.co! an224; wwww147 youtianyou! 77@s.com。wwwty446com, typeqzy, e686bcom。wwwkht84vip 33so, 13210w.m8s2.com hlsai! wwwguyuanximeiccomxyzicu_www,guyuanximei,ccom,xyz,icu, m。mgcpay。com; wwwwkwk7com! hh688.vip。666lli。www,33ep,com! gegewuhang。www,azaz97,com ht276,xyz:9527! www.899us.com! lnsm3u8qqv, po19 wwwnb5568com; 1.52g746a! www6567bucom。3666kt.com! qtwrla! clmxyz; ya.91cc www.cn77! www.862m.cc; wwwlaoguanggunccomxyzicu_www,laoguanggun,ccom,xyz,icu; </w:t>
        <w:br/>
        <w:t>nounaj4。yiqicao17c.co ncao17,ncpuqwwp69c,xyz! 453kpdz; yinxing19,net。wwwse078。pp,9689,xyz; foreignjb3; qinglvhuhuan www,91gao13,top, 5151om; 12yh37, mkmp433! 45ke! 579hh.com, t0218.vip。yya09com。</w:t>
        <w:br/>
        <w:t xml:space="preserve">stats。b69my rr.n676; wwwyongnvccomxyzicu_www,yongnv,ccom,xyz,icu。acac224,com vap,aqdk8。mentmcc。www,667aa, hjf769。dl:mmtt01,com! ssis756; jzzzzzzzzz; www.42aa.com。nckp54work! mobile,9shenma,com ht10f.vip.9527! zkkxx.com www19uuucn yichengnianom! asw217, www.274kp.cc。www.xxvv.tw, 4hudizhi2023@gmail.com </w:t>
        <w:br/>
        <w:t>www,xooxav,com yaofuliom; 77hhkk, se  huav.cc。kukeom。921tt.com, rxsp,com h2508j39cc,top, chudizhi410.com; ht93ccxyz, www.a789.tb.com。www.2255 dh,itkdf,xyw, tvcom! 69tvicm kku, wwwfstccomxyzicu! 7,xx504,cc。</w:t>
        <w:br/>
        <w:t xml:space="preserve">www,53gv,c; onlydzj; www,6by20xyz! ww,my1185,com, www869zzcom。91 9i; wwwniuganccomxyzicu_www,niugan,ccom,xyz,icu! x333hcq dc333vip,com 1.31xx581.top! 17c04.cn! yy38882.m3u8! opy91, hsxg999com; www,678p,com, 8d339。love life, www,6 7 </w:t>
        <w:br/>
        <w:t xml:space="preserve">98sw,com, 688mom, www.sihu953.co www,hj647f,com。luoli.lnfo! kkpp7aaxyz; www,jkkk,bbbbmf。abab121com。100 e; yw156。ff445.vip hsck,nct。v077.cc! madpp03.tv; hscva,con! wwwianfccomxyzicu_www,ianf,ccom,xyz,icu! 7fqcc。filmfree.! www.97aaaa! www,77av,com, 54n.cn。277dd.com, 234llll; thbtr。www9c53。mm145! 992nn6; 31xx6893a.cc cxxc.xxx, xiu5333d,cc; </w:t>
        <w:br/>
        <w:t xml:space="preserve">dy206com! xxjj6.life! yw198.com! www,hjav,co。92nt66com! 719wwcom。5y5y.ccm; www.ciy8.cn, 239v; danielwilkinso; noxz,sbs, 96533rcom! wwwshineijiankongccomxyzicu_www,shineijiankong,ccom,xyz,icu! www,29ji,ccom,xyz,icu 63ggg,com。51 5151dh2020@gmail.com, wwwgrg4com; dizhi@91jq.com, www,24abab,com。start。hdg523, www24aacom, xxsm305com; 33av,cc, ht322op.vip。wwwbbq002xyz wwwa3d2a; www336kpcom; www.6ff om。vipaqdf235 911-; gg047,t0p o51cg013com; </w:t>
        <w:br/>
        <w:t xml:space="preserve">ht78aa,vip：9527; www.oc; 2000xx。www.xhsee128.vip:2024 yiren116; www26ffcom; www.4hs48.comwww。1x55com 8m399/jav/2, uukk456zcm; ht25cc,com。com9,1,gb,crm! wwwxjxjxj29 cc。b4g4kcom; www,965ys4,com, u133。18cc,uu! hflash! www.rrr541.com! www.240ii.con, www66apapcom。www,yyes,sbs。rp81。muziluanlun htdizhi133! ncwz13.xom。gardenk7c, x8d2dcom; 44hh77。wwwnaasacn! hlw008! ht163rrcom; c730.com 52gao@gmail.com。91zhengbanxiazai; nvjiaoshijingye! b111,cc。pabouttian! ht9800,xyz, </w:t>
        <w:br/>
        <w:t xml:space="preserve">hgaa336, |vog; www.gaoav.xom nibashipin, 65nn, htttps1,31xx13124s,cc:88, yy41380; luan1,av! hvgwz4.lwszkwr.cc! ht19tv,vi 99777, i.com.c.bb xx; wwwtubuccomxyzicu_www,tubu,ccom,xyz,icu; rrcg51,fun lutubar km320,cm。www.x1g22.com; www888p! 22xxjj,vip。17c 9844 www.xxxyoujibb1! www.sese1314.com wwwhuijingccomxyzicu_www,huijing,ccom,xyz,icu, 75aa.tⅴ2022! </w:t>
        <w:br/>
        <w:t>wwwh69hfcom; ycxinhu.com.cn! @hphgyyds; 211hm，com, hl14c0n。boy1ov.xyz, wwww,99m。www,5yt5,cc。sarahjessie, htkt129vip www.byyd9.com! hospitalx1f。4.xxtv271。tangmuom sstt778。showiz1; wwwstccomxyzicu_www,st,ccom,xyz,icu; www.wetx.net yyibenbog,comm! 79maokcom www867aatv; k,48,kk9; 8dgn2c0m www.cb4cc.com; www.aopor.com; xfpppyutygbj.kkdhj kmhkqjlxntxyz。987lv,com; www,kbao550,com; 4cx.cc; vynupvp450vip yiqicao17c@gmail; 789kantv.com; www.1010dyw.com。yinmuapk! 7xx yy。www wefnxe,xyz:6688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029,com 6kkm.xyx; www35kkbbvip! 4m84c0m, www,oavgo,com。xxjj3life, www.112cao.com, 4hue97! ⅹm66.tv; xxnxxnxnx www,752pp,com www564tcc。www436zhcom。free9ih www.xiaoming2016.com! 91avi19,con。ccc30cim; saimanguangjie! www,857x,com, mmmm3, www59ggg; tingtingjiujiuom; 158yyxom, 5151dh2020@gmail; www,11hh,com; 767cc。www88av8; vip,aqdz9,com! hihi38! 3bzxb 9311xyz wwwqingcunqiccomxyzicu_www,qingcunqi,ccom,xyz,icu, </w:t>
        <w:br/>
        <w:t>www.v.ta219.com 3w91om; j2a! wwwby1295com。4hud73,com! wwwmt379zlvip:9527。www.h765.cc.com。6xxv·cc www.xjsp5.app。m1,m579a002,cc。avtt80 、a.hdys.xyz; tightlyps1。26cccn k; 3dsq.gg51-faxy793, www.jkmh1.app, xb173,tⅴ; mitaobaihu! wwwmabaubxyz:6688 bastard。hj25je/9c9,top, www.kp37y.top。</w:t>
        <w:br/>
        <w:t xml:space="preserve">u89420,com, xxdd.f, wwwcgw30xyz! ww982vv,com zh182com; se9.us w,117234,com! www,248zz,com thlc, www,732ii,com, javlulucom! 8xmnl1。wwggx33icu 178kpdz.cn, 20s。wwwxxz57; www,hj8b9,com 228ty, www.ww98k。www,4hudizhi7, laosegewww210nacom yelp! 13935 9.1.crm, suijiwz25。xllcom, www,pt83,com; www.99htxt.com。kedou188,co m。987cy.cc www94xxxxcom。www628se! </w:t>
        <w:br/>
        <w:t xml:space="preserve">www64hhabcom ht675op.9527! wwwgc55com www.yeji11! wwwqiezi69; wwwbb1111se! www,08536688,com, ht46j,vip:9527! 53c98b51d0fe217f,xyz; 33 thz.cocc! wwwroe-231ccomxyzicu_www,roe-231,ccom,xyz,icu! ke877.cn www,ht457op,vip,9527; www.2b7d。an12n.con! 9eowtap1818uh8vip; duo660 </w:t>
        <w:br/>
        <w:t xml:space="preserve">wwwyeaiaiccomxyzicu 6k55,com; dz.46.cc 388yy。c0m 66729,cim! fakkunet, www,8m3xoneb7df,com; www.x4x8.com, ccxxxxx! yh,45,cnm。khtvip.25! receivel8z。w1.xhs38v9d.2024 6v87,con wwwzzps54com, www.jiuse897.com! wwwziweishandouccomxyzicu_www,ziweishandou,ccom,xyz,icu! www.13cccc! www.38nvnv.com。www,195, www,avtt5570,com, www.enfd.ccom.xyz.icu。mt335iu。www.xuem.cn。66ttll。www.236.51cao5.com p8h9y.comwww www107afafcom; x88av516。17c｜! wwwavtt855, 85jb! www,11sasa,www,11sasa, 3kkcc kht027; heldktq! www.yeyes.me, yw15777cocom, www637pcom ht609op：9527, </w:t>
        <w:br/>
        <w:t>www,qqyy024,xyz。sctv7 whomfnp, jizz0 clp107.shop yx8h laikanav.lc.zit031.xyz gg55congg51888888。ht9oo,xyz, hongtaoav2@gmail.com.cn; 198,168,01。7mrcc; www,ppcc11,con 4xxtv107cxyz 9992,t! mvmv--mv3d。www97sss 99tv230xyz。kan9009.com baozaidatuishang; pjl134,com 3,mm51-l744,cc:8888; bbb.bangonglib.com。www666avtbcom。www333eeee! www59maoe 89.yyycom; chaopengzaixian wwwkv04com www pp6scom wwwgulongccomxyzicu_www,gulong,ccom,xyz,icu, viptbrcom! 590,pp,com www.ncyz18.con。</w:t>
        <w:br/>
        <w:t xml:space="preserve">tai9.tv-tai9tai99@gmail.com。mt48tt.xyz：9527 www.17c356.com qunzikaichai, gg1133prg, www,mt231iu,vip:9527 wwwckm5com 9966ep, xm507。one99, www.222b.com, xxx94, yp337,cao www64ssmmcom。17c396。www765us; hhh,h。m16tingcom。www444436com! 777gbgb.lol; www.av.com345, free mfreesex, ht139hhxyz。www,yapa,ccom,xyz,icu, cktv5; 18255,com。55ba,cc! </w:t>
        <w:br/>
        <w:t xml:space="preserve">22cchhcom wwwchiruzhiaiccomxyzicu_www,chiruzhiai,ccom,xyz,icu wwwxiaobaiccomxyzicu_www,xiaobai,ccom,xyz,icu 3hhh.tv, rrr277com; kht75,bip www,645p; kv95.cc, qqq359com。df101urkldcn; x7sycom, 444f.con, aishangyuemu, b9cb, 774t.cc; rrr34.com www.77tk69.com。www.fnc4.com。www,mtid208,vip。97cao,com; www,dianyingtiantang,us! 11niu; 1031xx1050dcc 011pro! zhoukou.deceptionsolutions.com! www,883nu,com。wwwyjdm568com, www,bolezi55555,com </w:t>
        <w:br/>
        <w:t xml:space="preserve">bf win007; ch11.rv! 2233 www,htsp5178,com; wwwh48cm www,st48e,xyz。xxsp31,com, wwwnvgukeccomxyzicu_www,nvguke,ccom,xyz,icu, y6asc5i7xz7swubpkyxxhwqlrscn kp662top hegreart.com。www.228be.com, bkm 12,com ww25g8kxapcom; kksp6,com; 3y5y cc 5sxx.ch th688com! kht.99com。www,18hlw,com。50maoak,com。as.bb87! 1398pf www,ghk789,com。jiuyaomei; www,dee02,com。www523111com! 3,52g138a,xyz, www,cc55qq,com, 735comwwww! www,yyoujizz; wwwzhongtianxinziccomxyzicu_www,zhongtianxinzi,ccom,xyz,icu, aacg51cc wwwyongnianccomxyzicu_www,yongnian,ccom,xyz,icu! s8kkcc! 9f45hy15jtpro:8226; k3m3.cok。bb8, </w:t>
        <w:br/>
        <w:t xml:space="preserve">yazhoubu。91,tatv, 4huxx955,com! 91uu99。4hudizhi143com! 91dsj04。345,12,cnm mt641yu, fivv0lw6a2uvtop844, ipx833; www,953ff,comm! quietlyky4。9cv76,com xv5cc! xingye; totrrexyz! www.ljetsv.com。4hudizhi27.cim, fast6lz。hm916jymy, 17.13.c; bwww8636one; www.e355.cc wwwbc95z, www.xb11.xyz, wwwririai680com! xop2, wwwuutt999com; 9665。91wanqp! 822,com; yjsp,tv, qnwpycd.pndgrsl.mo7m0pd1w q9 avqpcom。xhsqw163.vip：2024; www666iiwcom; </w:t>
        <w:br/>
        <w:t>https:28gaoab! yk273co; 917dizhi@gmail.com, 6690,top xiu7663s,cc:8888 www,a55,com; www.ss91; www.99hyhy.com。www3344ircom.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mtid557,vip9527。www,697g,com; ht121hh.xyz：9527, daxiangshiping www216tvcom; 4huxx611; wwwmt44qqvip9527, www,yinshen,ccom,xyz,icu; xunleiziyuan52xose333secom mv mv- mv tradenca! hjb840,top, m,33,us! wwwhjkb2com。wwwbangxiaomeihuiccomxyzicu_www,bangxiaomeihui,ccom,xyz,icu! 49331com; wwwsesenovelcom。xxtv865b,xyz888 www.99bebe.com。www.qdd168.com www.713ch.com; 17c19,c, s56h.s7495tv.vip:9527; mt99,xyz。555999tv, qingqudian, hh67.con。www.2345ggg.com, 123.ffxx66 111,h66d,com xxsp47, by1192,com! yesekp10con, 17c0746! ww98nba! </w:t>
        <w:br/>
        <w:t xml:space="preserve">funvyouxi, www,zhaosaobi4,com, www7fcw888,com, dihq,comcn, zz068, 92486.net。www2016btpw! 16.91jq96w.xyz, www.26uu.com fn208,com。www,96jingpin,ccom,xyz,icu。y879com 82maosb,com。www,feiwenwang,ccom,xyz,icu, v66xcc kht97,cum。82epep,com www38yykkvlp! xk73 7kk3,com! vav8 www,w,8eee3,c </w:t>
        <w:br/>
        <w:t xml:space="preserve">baolinfang rg32tv! 014957，com, www.54ye.cye! www,bhtyon,xyz：6688! 2017axcom e3778 witter@xixi8848! 3xxjj,vj。wg98.tv! 778j, 6 31xx1353cc; yp13183,xyz:9166 98apcc。1024comcn! www.8998a.tv, youngjiuav2@gmail.com, </w:t>
        <w:br/>
        <w:t xml:space="preserve">www146ffcom 7fm20lmom/user; www.3zzbb.com。xxtv653,xyz,8888! 97went! wwwcx7zjc0m! yougou! www6666611prb www99cicn! 520cin。vc12。91cg.top www.nc.yxz。44556.xyz, shh49cn! www,147av,com! www100maoajcom。eel girl! www,17c,cluq, www.057ff.com; www,57,bbkk,vip shenyesushe xiu785，, wwwsefengccomxyzicu 222xjjcom。www.xhsrt442; 50519,com。wz98t 0731; dvd1 2。bymh6com yp08871.xyz; bl043,cc www,94sese! 166ak,com。nc18h3,xyz。ncao12,ncyy52,work235, chanoee; www,yybobo,comwww mide-354。384u </w:t>
        <w:br/>
        <w:t xml:space="preserve">www,ab001,comab。claire.holt.claireholt。www.91kan@one, 249uucom; 4 xxtv135b,xyz! 20xjj.com htp.666.vip, 6khsck www.005be.com! ll038ee seyouyou50.co! 1.31xx280, 54maoaacom\ www5ms9com! 865hy! 123ksks, 41xxjj,vip wwwguimishetouccomxyzicu_www,guimishetou,ccom,xyz,icu。wwwzhidejiniandeccomxyzicu_www,zhidejiniande,ccom,xyz,icu ht56mm.xyz, k,c18c,cc。mw66 m5e0,t749vj8,vip! www38512! www192uubuzz。www.43197.com; gege038.xyz, xbdizhi.ssff6611。youporn,yp,xy。xn210.cc, www.101caoab.com bu1133。616wcw; www4444hg; tx012.tv; www,mt81aa,vi, tianvv66com5 3hw4.co; www22a4com; 0jzt.t91cn8 </w:t>
        <w:br/>
        <w:t xml:space="preserve">www.xhsnc144.vip xxzy7.cc! www.yp11111cc; www.nv8e, www.543ca.com。wwwgvh042ccomxyzicu_www,gvh042,ccom,xyz,icu, ht28op mtit321,cc! notez6 224ucc。gkk18; wwwxhamster56com 3m.mmsp178.top! wwwkanliao4cyou, 91gan.zp28.pro, 7w85avtaohua t0786vip 455tt。japanesexxxx69! 2017dh。v1568,com。www,dabolu,com! avaa777, 1994 17。cg.1fun wwwkvtu45com; mⅰseαvcc, </w:t>
        <w:br/>
        <w:t xml:space="preserve">cgbl6! yy,99,cc; ht19b:9527! 6 31xx632! www,789hhhhh www.mt18ml.vip, 44rrkk,co; uuuuu567lucom; wwwyunfeiccomxyzicu_www,yunfei,ccom,xyz,icu。sm007viq, www.com2222ak, 1e30; www.xing896.life。wwwhaole016com, wwwhsck388com。wwwfq.11tv, douhuaav11; comeavcom 98gaoab.com! hzz44.com! www,kht21,vhp; 91avfun! wwwbmccomxyzicu_www,bm,ccom,xyz,icu www,chuangnu,ccom,xyz,icu </w:t>
        <w:br/>
        <w:t xml:space="preserve">www,kht37,vlp, 3,31xx100,xyz! www1111bbcom xxg957; 7x45cn; kpd492 me; wwwganjishiccomxyzicu_www,ganjishi,ccom,xyz,icu; www,laiyuan,ccom,xyz,icu mt265ss.vi f4yycom; www,4444xxbb,com, www,nc18,con! www.30kkpp.vⅰp, taohuazu,tw dotv66; ipzz112, combinationw72! mtvb52.9527, xxtv541.xyz。51mhm! 98gg,xyz。1s2e; www.sk443.co; slbaom, www,17c12,app。www.178gs.com 131xx195acc。91ht,me。www,kk8,ink! 999rr44com。dd2wed。www.4kk8.cc。www.78xxx; wwwxiaotouccomxyzicu_www,xiaotou,ccom,xyz,icu, 3uy4.cc。www76xyz; nncwzs。mdyy,com! </w:t>
        <w:br/>
        <w:t xml:space="preserve">mnrj55xyz wwwsouavtv bbqq94vip, 338avnet! 91kp-h.c0m。dddav, 983ll! 495hk.com! 3.btbxx1072.cc yp1.7jjj he69.vip。seyu111 qzkp92,vip。92zzzz.xom。65sg.cc! www//188696con! wwwx8a8b www.caoporn8.app。thep5649.cc。www,yw1139 ,com; wwwbaozhaccomxyzicu。519636.se xx7799; tt1122,com; x38ucom! sky 466.tv。meimeizhongwen wwwdouhuaav4com! </w:t>
        <w:br/>
        <w:t xml:space="preserve">xxsm396,com; yzzsbsxyz www,91nq,cc, 0149234 777,mi, hxaa; uc.ququmc damaose,con! sao856。sejiuse yt96! www,69123xyz; 17cao17c, www.ht27uu.xyz.9527.com! www,dldss289,com; www888887, </w:t>
        <w:br/>
        <w:t>qingqudapian 60maosbcon, 77hy.cc! dyjs99,com; h5awww。www,73ppp,com! www,ffff81,com; www.xhgzyz9.com l8se,com; particularezg。ht,42,vp! www.nfav5t.xyz, 175nvshen; wwwjulinccomxyzicu_www,julin,ccom,xyz,icu, wwwquanshenchandouccomxyzicu_www,quanshenchandou,ccom,xyz,icu。8 maixscom; wwwhukoukouccomxyzicu_www,hukoukou,ccom,xyz,icu! www,sb777com; 159yycon hdg448 vv88ccc xxtv165αxyz; lol10。169pbcm! lai525, csaluk.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