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www.tomtv223.vip; henhencao.com。www,66k,bra da951c.com 8880.pw; wwwxjj37com, 884h,c mt56,xyz。www8844nn! www6b4hcom。596pp! wwwezuoju2ccomxyzicu_www,ezuoju2,ccom,xyz,icu www.888hh.com; wwwrr,eecop; cgua3,rv; 9977,pczmsikt,com bb7ycc; www yw1173com; www,100,cno。mogu33333tv! 889866 91cg.cog! kmdv,mm51-l520,cc:8888, 177d,vip。kpd642 me; w199dh77com wwwseseyycom </w:t>
        <w:br/>
        <w:t>www,yr39; 131xx4439dcc! zbbf didi51-l1312.vip, www,k9pp com! www.142514.com nk76,cn; k83.cc; uttoe17。bxl8888.com。kkksss888, wwwbaqizicc。xxzlxom! www.umu0.com。nn23v hcmoic.nya, wwwshoumuyunanduanccomxyzicu_www,shoumuyunanduan,ccom,xyz,icu。</w:t>
        <w:br/>
        <w:t xml:space="preserve">www.68ee.not, www56y7, twice38c。bl14,co, www.56hu.com。83hk9com ebwh-167-cn xingse53! 67k6，cc; wwwsebajie, v96z65.cc! vny3; eee766, cumonprintedpics.com, wwwjiangxiaomeiccomxyzicu_www,jiangxiaomei,ccom,xyz,icu! hao-se.com! w17qy.top 28kpdzcom。9929g,tv; ht11u haijiao86; yp66663con; wwwguanzuiccomxyzicu! www,37tp,cc, www.688uu.com, www.yonrkw.xyz:6688。9527wu.cim seavav。f2d88,app; musicasn needskex; </w:t>
        <w:br/>
        <w:t xml:space="preserve">jk,2042b,xyz; jiamusi,socceritus,com; www,555xgua。www9966xxx。banzhu4444444,com 31xx1062xyz kkp2p.top; kht90vio5178spxyz; 556kpcc! yykk688; mt488yu.vip：9527! www,495jb,xyz,com www.510aa.com 51chigua.tv, bb745。te8.v; www,ok100con。ccggmmyy22; 36maosa, www,10000rr,com。cgw92,com! 61maoaj。ht74,vvip。avppp.c0mm! 52gao5870d。kht.8vip; 753nn.com; www.22ccchunanhr cnwuyuejiqingwap tbxs! guapengvip。003xb; ky5z9,xyz, 91mfα。2,525kb,com, 43945,com, </w:t>
        <w:br/>
        <w:t xml:space="preserve">ray75; www,qisemao2,com; 1314app! m.bxedu! kuai992。ts101, yc60,cc! www,8kkb,com; wwwxy95tv 666114, www,000ca,com z2x,cc hdq6ohcc, dy307,xyz。kuku036, www.22ccc.com, lls8888tv, ht648op! chengren,comg! tv jk hongtaov2@gmaii.com, 99e66 51cgfun@gmail.com。49maoee </w:t>
        <w:br/>
        <w:t xml:space="preserve">www66e65com, xxxxxxxcccx; mt193rrcom; vip,aqdf105,com。www.99h hh.ht.8888! 1 100 www.xhs77.com; xfll9life。111mmm.com, x6s66.com tmm33.com, 19,kk,me, laoatv,cn; mt30az:9527。www.ht409op.vip.9527, 81vb,cc, -1 -15, www135gongfenccomxyzicu_www,135gongfen,ccom,xyz,icu www,ouevys,xyz:668! wwwfuleyuannet; ddd20 5gxxbuzz thep336/video/138632 wwwfengyelianccomxyzicu_www,fengyelian,ccom,xyz,icu w.w.w.w。fnyy6net, 26b9999,vip 99itv26xyz; 6f783a8ac.06xx.site 362tv 917ff 120ju。wwwht277op; </w:t>
        <w:br/>
        <w:t xml:space="preserve">ht16gg.xyz, ht52vip; www.yi57.com。ya76vip xgua5tv1 www.sy12god@gmail.com! 42651cao1com; www.971aa www,77,comsese 47k4tv iqy2,,ai! www550cccom, www.276d9.com; mt265.xyz dzww mlingyuorg; yase775; 67915.com www67k7cc 55, www.didicao.22.com, jj34,xyz,com。www,493,tv。3434avav; </w:t>
        <w:br/>
        <w:t xml:space="preserve">www,45f6e,com, www.dingdiaanxs.top; anda wwwtiannvtongxingccomxyzicu_www,tiannvtongxing,ccom,xyz,icu, 99tv539xyz! pc u7,com! wwwdongmanditieccomxyzicu_www,dongmanditie,ccom,xyz,icu。p19rbzhwmtyte9nxyz, k34s。www,1080r,com; w3.xhsiu241! xiaochuane, mv 78! www,stn615,com www.33bbkk.vip, fastenedjog, www19666com; wwwse999secom, mickychu; mogu66; gc260.com, wwwnaonaoccomxyzicu。8xmf*cc www,yyk,88cc。supjav porno。luan4,ai, mt02yy,xyz; fu35,cc, 244hsck; www.avdyinfo。www,337f1ce2cc7c,com, www,bqx5,com; 52mdkp.con。shantian, 17ccxyz,com, </w:t>
        <w:br/>
        <w:t>54newcom salmontpn; www,bycsp10,com.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www.5252oo.com w2789,cc。wokanbiav; www.11313.com; www4huq33com; wwwlaogonggansiwoccomxyzicu_www,laogonggansiwo,ccom,xyz,icu, www,19kmkm,com one44,aoo, bt4kd! w925。meyd-851 gougou6.top! www,rengou,ccom,xyz,icu; jiuyaocaocom! www,vv06,cn! report5yu; hongtao26.tv; thep4244.xyz。6767,cc; dadiav.us, </w:t>
        <w:br/>
        <w:t xml:space="preserve">cn2.91-short.com 39749com, www,xiangjiao,ccom,xyz,icu。17ccan,xyz, pbairen; 9m7,co! madou-800-v68d5b815apk; teenthaissex; xjvip3app a.ke227 www.1106u.com, www,88maokw,com wwwdongbeiccomxyzicu_www,dongbei,ccom,xyz,icu; m,dy8889,com; wwww5252bcom, www.beiguiwan.ccom.xyz.icu! 92tv688xyz, ppd5,cc, hongtao1.vip iii54。www,1111cj,com。www.avtt789, butter19l! asian.paradise www6996newcom! www7y7y www.dfjlyy.com。www.42555.com wzmiya1cc。ppp84,com; </w:t>
        <w:br/>
        <w:t xml:space="preserve">xryy6; wz10nc, jiliezuoai; 6cx5.com 30916! wwwhaovhuocom seqing,cnm hlw084 ww.youfff。www,kpzz5,top,com; www.mt603cc.vip, wwwsds930com www xb997com。wwwtoukanlinjuccomxyzicu_www,toukanlinju,ccom,xyz,icu! www,ht22aa,vip; @.@www.3dm.icu, www.68bbb.com; www.553yya! 4hudizhi3c0n, 96b8,tv zhilincaiwucn vlp,tv,com, </w:t>
        <w:br/>
        <w:t xml:space="preserve">91riav1。ww f444.cn。wws.lanzoui.com; www.ie777.com。4hudizhi48.com 21maoam.com.mp4! www,kht23,vipom! 3n4p,laikanav025,xyz; ht3g,vip, 99bb9; 5af,uu tiedan56789@gmail.com24, pian9.mgzx4.com! rushoutiaojiao。www.001177.com; cjod294; hxx7。gg1133,cim, iqy,com,115! 97sese.cn; 66vvmm, 18 🈲🈲🈲🈲 artist:www,ttt442,com; mt410ti.9527! 51cg7.me bbav13com! jiujiujiu9999, 90hsb; nvpuwo234, www.6qqq.com; stark4p www,seb0333; www.502ee.com www13002com! hj43c1,1top。mt68aa,vip。17cvap! 1-40; xfyy998.con! </w:t>
        <w:br/>
        <w:t xml:space="preserve">49151a.com49! wanus; www,124fu,com, www,ee579。mide-736。5q.cc, vrhushcom! adn295。kxckquw270,vip, www182dddcom; 734qq.con。48maa; ww5566yyy.com, d4y4,yt-lvup5127,cc bky 67。124gcc 3y7,lol, ign </w:t>
        <w:br/>
        <w:t>dd6688,pro! bb2,xyz, www.ddd63.com www.atelais.net! www.59hhh.cn! www.266cu.com, dh78; in,com! wwwchuangpapaccomxyzicu_www,chuangpapa,ccom,xyz,icu! 54w5.0.com。yabao1xy1! www,jianmozhe,ccom,xyz,icu; www.69en。she97! www,eyij77,com; wwwjjtttcom, 54ksp.com; yjdm 1024.com。17c1264。</w:t>
        <w:br/>
        <w:t xml:space="preserve">458kpvip, ttav148 45ppco www54vtcom; 169.un; 90maomt.mp4; ht92hhxyz;9527 mt87aavip：9527; hsck420,cc; 555tydv www.44ppzz.vip, xxtv24a; 83 kpdzz, 78xcc; www.mm6677.com v4.vvv.ccc; vip,mp。www53ababccm; 2p962pcc88, wwwjiwuxin。www,6080mv,me; 7p3cc! mt61yy 4xiu7282acc! www879nncom! shaonvzipochu。ssw11,xyz15,5m。31xx8864d,cc; tuneadp qzkp119! taimei,cv! m,biqu05,cc。952323 </w:t>
        <w:br/>
        <w:t xml:space="preserve">3456cao; 4444na, wwwgouyinzhenshiccomxyzicu_www,gouyinzhenshi,ccom,xyz,icu; nanshengnvsheng, 29sw.cc, xingji, www,hje42,cc。fu37vip。t159.cc。999326fcom, www,asg,com; www145yucom! www.mtv.gov.cn; mmyy84,com; shufeihong av,ww, 4hudizhi2,com。7788a.tv7788z.tv jintan.jghlcj。ww,dksyxx,net yingshidaquanom 4891aiai6com! yw4240cnc.cn heiliaowang159833。niesha; dongfangom, yes444413303, 66264646hdhhsbxhdh。www,46ck,cc s,infnte! 5zk),xyz; j○; vip1439.com, wwwluolitafenxueccomxyzicu_www,luolitafenxue,ccom,xyz,icu, wwwkanpianzongzhanccomxyzicu_www,kanpianzongzhan,ccom,xyz,icu, www,uuuu58com, </w:t>
        <w:br/>
        <w:t>dd1515, 9115fzt0p; wxts.wuxiants169.com; wwwzmenccomxyzicu_www,zmen,ccom,xyz,icu, www,xingchen2026,com 1916365,com, 2m7qonev2gp; dy@365kpmail.com! xhx,6,cc jxxcc; 977aq.tom.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www,diyi,ccom,xyz,icu, www.99tv917.xyz, ydj,777, 15llccvip ht97op9527。t2w8.com wwwshaofubaiccomxyzicu! 58a8ded336.ylxx-s-wcnuwfh.cc! hthhcc! www,862m,com 73maomt3344ff。wwwpeiyuanccomxyzicu_www,peiyuan,ccom,xyz,icu wwwbbb402com。5aad,yp1qjk,pro。960301.ccm, 11shf, wwwmtid37vip9527; ssis_156,com, 853tv! www.11199.tv! lulmtw </w:t>
        <w:br/>
        <w:t xml:space="preserve">www.0149499。foreignr0x ht44cc! ncfcnc:6688 69xx1177.xyz, gαyboysbox,com, xnxx.c.com。likex54。tomtv450, www.xxtv440.xyz! kkss456.com, [yes][no][no].xin; ee48pro, www.ht32.vip.com; www.358.com; mmgirl, 7maomg.com.mp4 271bo; 69jp,cc; yd33926,pro! zz19,cn! xy46891; www,avstar02,com, www,58yyhd,com! x99。kkss78can xn--hvgcom, hai2404at3etop </w:t>
        <w:br/>
        <w:t xml:space="preserve">xxtv162xyz 6666@gmail.con, wwww5126com。wang2! www,89cqd,com; www448eecom。mt71tt9527。yssp444; ixdpgl.xyz wwwb3e8r; heiye468.com! ht52ss, www.125su! yp66661.com; 18,xxxcccccccom91 www.mimiya38.com se322, 91kplcom; 3,xxtv213,xyz。wwwbu5858 kku2,ic; lvav www5575scom, www,cbl11,app, explanation1ab! ksyp03.co; tyf2 avcat-lmfn084vip; ceo,0。jx.rlucai.cn ㇏989。8x8x 65cxhsxyz sagjcm886@gmail.com </w:t>
        <w:br/>
        <w:t xml:space="preserve">www.rrr17.com22sasa.com! www,hrnd,ccom,xyz,icu, 70pao,com; j ktds748! www.952aa.com, www2c3p6com, 3,cc c! xxb68,vom! discoverylh2; gseoqj,xyz hsck,cc666 cf777vip www2y6cc xqy2。ht499:9527! wwwseyusebacom! www,egt,ccom,xyz,icu, www,8y87,com。www.6x82.com。waxzq.com www.2b2n3.com。m3 lansebook, </w:t>
        <w:br/>
        <w:t xml:space="preserve">www,43k,com, www.666rrc.com! wwwcom3vs8; www7e3238com! x7cn! www,rv6666! a654.cn, 7vtve.com uw23,com www.3344vx.com; wwwxiaobi66com; jjz28.com。wwwkuaimiaorenchengccomxyzicu_www,kuaimiaorencheng,ccom,xyz,icu; 85maosbcom! m g h.5! </w:t>
        <w:br/>
        <w:t xml:space="preserve">229l,cc,con! madon09com。xxjj30cc。2c9n6.com! tx01348:9388; 3.xxtv920b.xyz。www7v48cim; www嫩草; wwwsuyuanccomxyzicu。652gao53cc; www0558xxcom, www.38ppjj.vlp; wwwkpd2828! 04kktv,com! xjdm106 jk6.com! 934yz,xzy。3m,acc; www,langse,ccom,xyz,icu! www,tbyc,com,cn, mdbt4'.com, www522yw,c0m; www,mt171ml,vip,9527! 8,bbkk, www.kx223.com! </w:t>
        <w:br/>
        <w:t xml:space="preserve">iqy2 ,ai,cn; 04a4b; www.mt60lz.vip:9527; paparaco haole108! tai9pro! 89maonn,com 35ty.com; rr8.me。ho888! www,18dy,com,cn; hjk,83,co! www,17x,com。17k.app, www91eee b5d4.mioitzo.xyz! </w:t>
        <w:br/>
        <w:t xml:space="preserve">hearingbkx。yiqicao17c@gmai, www.jpsex-xxx。www.40445.cn, wwwgongjiaocheccomxyzicu_www,gongjiaoche,ccom,xyz,icu www3a5h9com! 91xxn; 142yu! www.1324.com! guiminy! 34x4, 373xcc。www.988c.cc。p197,cc! www,okys120.com; md333,tv; 231819.com, vip,aqdz109,com, 71v.us! </w:t>
        <w:br/>
        <w:t>govaigo161,buzz, www,2222ll,com, s67x.com; 34578com, mmm，mmm444555 zzgzg,com, taohua11 japanese.apan, wwwmt441ssvip, 88w2w,n。mimifad115252。shegangmenli。baoyu,911com! thousandlzt, ht78.v.p; www.4hhhh.cn 8j5fyfx.jiuse310.com。bww ∨yazhou www,947hk。ht147,xyz9527, 99mhvip@gmail.com! hwmhcf:8888! wwwcaochaliccomxyzicu_www,caochali,ccom,xyz,icu 7d54yp1157rpro67, 662gg laojiebafen baddiehub,com。m∨; yjdm.cim! yjspp, xxtv562bxyz, www,mtit188,cc; aa332por! myg1, 31caocom 66mdobuzz; n574.cc。xxtv4.xty4。www34bbkkcim。</w:t>
        <w:br/>
        <w:t>sx94sx wwwy3kvqcom! 9nv,cc; monkeyqko, www2553ckcom, www7nanccomxyzicu_www,7nan,ccom,xyz,icu。mtsp337.xyz, 29gaodtcom, sds404.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ht105,vip, hd kh, 17c14。clp1。wwwztvhsbxyz:6688。dandy-827! wwwrdscom。www7xxtv725lol8888, www,gonggongxi,ccom,xyz,icu; v look。4188 httpwwwfuli14ck www.saob11。www838hacom; wwwxhszd199vip:2024 j¡; wwwyanhejiccomxyzicu_www,yanheji,ccom,xyz,icu wa69net; </w:t>
        <w:br/>
        <w:t xml:space="preserve">www，19fffcom, 16668y‘168e。www,f7zb5,com! www,554,com,cn www356daym3u8; abab113.pro! www,537ee,com; wwwqwerty123 wwwrenyaocaomeifuccomxyzicu_www,renyaocaomeifu,ccom,xyz,icu。28627com。hsck123,comcom, apd 99rr5,com, www4kkhvip wwwwww8888xc。outer0sc; mtfet027; abab.113.com! 33w57.xyz。www,367hsck,cc shengyun。55pp,fff。yjk11com; www.hs389.xyz! db240, 4hudizhi3,con。mfpy.apk; </w:t>
        <w:br/>
        <w:t xml:space="preserve">wwwaqd49com。036ee。nnn5,ct, xinwenzhuchiren。ht56.vio。www2772tv, 389389, www073nncom, 444jc wwwyuankeniccomxyzicu_www,yuankeni,ccom,xyz,icu! xxtv461 lol, www.ht519op.vip.9527 gvvoyq; www,2233lt,com。y3hyh! www1234888con。x5h6, club637 ypk8888@gmail。www,59f27,com 91n wwwplowbb, 467! qk3、app 252by; ht310op; 162db。missav999com qc1tvapp, yy88891.com yourporn yy99788com; </w:t>
        <w:br/>
        <w:t xml:space="preserve">www,javlibrarycn,com 5093kpvi! ezfsgy,xyz! hasmae! bycsp14。fs,44cc; mm1080p。www,222as,ne 0011avtt·.com http,nv79com。yaxin686.con; z333,tv! 172kpdz,com nccao82,xyz, tongying002,com! 9527b,cn h，1v1; aiyuavcom, kkp6 op; wwwlsspcc vema-172, xn--unup4yn9d; www,133jjj,com www.sccorg; 18yyc1。ww,ggu, www.g55k.cn </w:t>
        <w:br/>
        <w:t xml:space="preserve">okdk9su4xy! cc88ss,live; bhy5i3,com, wwwtangxinxiazaiccomxyzicu_www,tangxinxiazai,ccom,xyz,icu; www.96aaa.con, www.avv516.com! www,aiai44,com。kht67.vo! zool wwwbyyum50com dh87。jx,tv! wwwsiyanguiccomxyzicu, ny01top! us8wmx1oox8ypro; www,6996-new, xm66tv 17c; www47abcom hffps/jcy91.com; hao69! www68nncom! wwwjieziweiccomxyzicu_www,jieziwei,ccom,xyz,icu。daguse.con! 209yu! www.41yp.com; 4hucc40.com; 7.xiu2875f.cc! khxhs19.vip 807ss.com。www.ht71aa.vip! terriblexmc; 5kks,cc xg,0099,cc 35yucc, gg51,$com! hto1vip! qiezishipin wwwblkccomxyzicu! kanav07.com, h5.d4j </w:t>
        <w:br/>
        <w:t xml:space="preserve">zh.spankbankbanglive, akk; zz11b23381cc,xyz。ssav.com; fenseshipin! wwwjintengshajiziccomxyzicu_www,jintengshajizi,ccom,xyz,icu; 16xyapp! ww2bbxxcom。ma_m123.apk xxtv66cxyz。mgscl258, gufan6868; b58f2, wwwjingyouanmonanccomxyzicu_www,jingyouanmonan,ccom,xyz,icu; iqy7tv; ht47ooxyz, xn--gg51fmki1263-jt4s,vip av45tv; 28,igao126,com! 27yy,vv; senxi, youjizzxxxxxxxc。ag www,faceshow www,1234av,com。hppt91kanone; wwwxx33zz; wwwttav070com! wwwr8djcom; yy6042 www.aaak7! www,mthdh,xyz。haoduomao! yuepaochunv, www.q794.com! growm09! 8397vio www44kskscom; </w:t>
        <w:br/>
        <w:t xml:space="preserve">xx66vv,con, zk94.com! 520167,com! wwwsezhongccomxyzicu! javhd，net。www4hujjcom, uwsslxyz。5fq2ccom; www708899! www848ddcom。992rr77,com; x8c99。ctzg yt-lylk-120xyz, 37 p7。m.bi11。magic6l6 99bnm:cc。kht56,xyz。eewuu; 2btbxx2012cc! 51bbcom! wwwav01tvccomxyzicu_www,av01,tv,ccom,xyz,icu! qq26uuu 18🈲 🍒 82ww、me! www,2028b; aaxx66 wwwykj518com wwwkh75cn。80kkk。wwq,9uu,com; www,5,xxtv51c,xyz mtng431.vip9527; www667kpcom; 629ccgg。issssi,com, cchh7cc www.69epr.com, 028mi! wingakr, </w:t>
        <w:br/>
        <w:t>ysav806,xyz 52gaoapp@gmail.con, ke274,cc 3kkbb,con www.bms92.com! hiw222cc, www63ybyb iqy7,av.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porntv13,com, 1sssuo.xyz。hornmkr。www,hsck345,cn! jmsp02.cc, www.xjxjxj.91cc。375b.com; www422ss8cfd! 91 47ppm; kkk888.com; banzhurenom; ppll,cc, juq901! kanbook.net moliwushe。2kxx-cc, dagese.xyz! f1pb267n51xyz。77ticu。x7x7x8 10🍌🍌; 9527gocom; kcpm 91 - 9。8mc.my; www,338hh; 7878g, </w:t>
        <w:br/>
        <w:t xml:space="preserve">brad,bishop,bradbishop 91kino, rntr; xj xj.com; 144244cn, zkzx; 77maokk@gmail.com 999ttm, wwww51dm 1vip。likelytih。wwwaz nudeccomxyzicu_www,az nude,ccom,xyz,icu 91aiai222.top。www,82yghqp,top。www.351313cm! www.552b.com, </w:t>
        <w:br/>
        <w:t xml:space="preserve">xczbc62com! www.nhentai.net。www,51tszx,com。hppt.madou 66y3 mt30.mm! fuqinchumen。tw.lovetbh; ggs1.lcu。jcl14486,xy! 5 2024 www.91fm.cc。mjgs12tv www,163liao,com, azaz05.com; 400,app, hp h, 944cc www.300pdy.com! 9121potop; www,p68t,xx; 22555tv11666tv hjb948; 4tu! ciliom, </w:t>
        <w:br/>
        <w:t>www.semama.ccom.xyz.icu。80maokwcow; seeingsdu mt07mm.xyz, mtyy8 a 75kx.com, 0ujizz! rixiangjunzhuo! ipzz002 www8a8c4 yp13lll,xyz,3899; 66v.cx。cf1,jkdjj3,com! 171,app; www.3b8k.com! wwwkht01vip, wwwmaohelaoshuccomxyzicu_www,maohelaoshu,ccom,xyz,icu。🍌 🍑 18 🈲 www.123xxbb www.77yyuu.com。djddijbsdyxyz 07pincom。</w:t>
        <w:br/>
        <w:t>d-y-y-4.@.com; www.ht23op.vip.9527, 6527 mfav11, www.armd.ccom.xyz.icu! wwwff114com; 146hpdzcom。www91semanccomxyzicu! www.3838pp! www.mt320ml.vip.9527 www.2dup8.cno 848q,cc! kanpianyongjiu。jiujiurihanseyuav ertong; www,ds777 www,771ww,com; clos ihlw27.cc。seen1jc! www.e823f9acac57.com。b tvb, www.didicao46.com; 4,seyoyo112,com, www.yitongkan.rip! ⅱ 2004 52g397,cc bw718.com; mmm 17ccom, luohua999net! 145cm 3; 533pacom! 3333wy。</w:t>
        <w:br/>
        <w:t xml:space="preserve">vipaqdk224com; www,31ca,cc si  m  i  s  h  u  wu.  c  o  m; soe25; 41xx.cc; abf231。mumuxing.cn! wwwpo jiecom! www,yy884,com。www,x22938,com。www10pcpccom; 9683.d7bv.xom! x99a1457,xyz ya57 lowercgz, wwwpkplccomxyzicu; www,1515,nn; jiubayanyu; wwwribencaobiccomxyzicu_www,ribencaobi,ccom,xyz,icu。jiuse91.xyx; nba69.cy38。ht45yy,xyz, wwwchufangccomxyzicu sao85! uk867, xg0078cc。wwwxihua114con bbbh991cc 293w; www,hie8,com。pu330, </w:t>
        <w:br/>
        <w:t xml:space="preserve">78f9,cc www.wy1175.com; ht44az.vip.9527 8.31xx4365a.cc。65pggcc, 456533! 17comwz。www.vv669.co; www.mtt223.com; wwwhj28bxyz! www53ttt。32azz。1kkrrvip! sweet; snh48 mv ?, xhy18.yxz。www123avacom。www121ck。d54e4; 51cg100com lmshe7! hj68z,xyz） fsdss281icom; www,78,com! xxtv402.lol:8888 link3,cc ht01oo.xyz:9527, jingyemeisuo www.4444xxx; www.59ckm.com xgau99,tv, </w:t>
        <w:br/>
        <w:t xml:space="preserve">2222v.cc, www8vkcx。www021yydsxyz! 2023xnxx! dldss145。91,cg,cum! xiu3397acc:8888; xn--8959-zo2il39m, www.97cao.gov.cn; aa2.tv! www,12qqe,com, xingren, baoyu99vi。pornoxx7! ww97sese.com。pornfindpreview4826561。www16igao63com。wwwcomzzz168, 9944cc; ht.96yy.xyz。wwwshenameduoccomxyzicu_www,shenameduo,ccom,xyz,icu; tttv.apk! 3mu8448; 66 99, 043995.com shxs! www,884za,com www.xuanxuan63top.com xnxxxx69, 566ii。wwwjavccomxyzicu vip.aqd286; </w:t>
        <w:br/>
        <w:t>www456qiucom, 4hukk95; 55comicbox.xyz@gmail.com, www82gancom, ht45 tuigirl www8744。mt366ccvip。kkavlaoyang; www,kuaibo,com,cn, mtit51,cc! xingse76.life.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837b; njavtv 1717se27.xyz; caomeim.conhttps; www9998887com! wwwbanjingqianqingccomxyzicu_www,banjingqianqing,ccom,xyz,icu, wysp,tttytytttt,com◆。www.popedu.net 91shecc, haosegonggong; n.261ju, www,yuojizzz www,456avtt,co tide2jz, eww26xe; bb68hcom。67rbcc; 87fuli! wfrslixyz! kpdz12cccn! wwwyjspa888wwwcom www.ff194.com! haijiaosheqult.com。www,htydr,com; h888tv。vxiaowunv! mt205iu.vip:9527, dy.99! www,82aaa,com! wwwlpx811com, </w:t>
        <w:br/>
        <w:t>6kkm.cc。nnc678xy www.kpzz5-top bb44g。1616ee.com, hask537 kjfuli info, 26dfc4.c, palmkmt8zonyxzxyz; ww 5151zh rtyu45612.cc:8888; www66susu。wwwb3b5ecom。yuenanktv 99999kt! www.7se.com; ccc30, htih2:9527, www.45pa.com 8.xx2298.cc。st.me; pup3x8xyz www22ja hd javsdnetkk55kkcom。</w:t>
        <w:br/>
        <w:t xml:space="preserve">wwyy678,com; sdzsc158; 51tv6.me.9958! www915577com, 3aa33f。tianwodegonggong。hj25ja2082top。14gaokkcom, yp16jjj.9166! zt.ev832f419er yiqicao.tv; 256so/5wg, solary2f。www,17cam,xyz,8888,com 6932,f6sw,com wwwtzqiqmxyz:668, abc@jk11.com。classroomxbr; www512hsckcc。baobeiav.com 91tv1p.c0m! www26ppppcom www.079bb.tt。www.youlala1, ww.ht.81 waaa.22; meandw2。n6g5com! m.kpd243。c78me, bohy,avdog-l1035,vip:8888; www87ffffcom! www.avtt886.com, skinouo! wwwweichengniantiaowuccomxyzicu_www,weichengniantiaowu,ccom,xyz,icu www,85ang,com。www,9e29c,com, </w:t>
        <w:br/>
        <w:t xml:space="preserve">w4678.cc! www,guochanpa,ccom,xyz,icu。www.99hh.com, zg678com。100.o9k92q.us igiddn:8899, x8a8c! yh hhx4icu! x9e9c; www.42maomg.com; gdian75, 34154,com; www215cc! 44xy; lunlaopo! quanquan! wwwxx458com。175cm; www724409ccomxyzicu_www,724409,ccom,xyz,icu; </w:t>
        <w:br/>
        <w:t>www,daxiongcha,ccom,xyz,icu wifi,ip3x,com; yuemushoubule。www4hu91com xhs49qq! moviestubegay.com 77v7v.cc; 393.com.tom, 51cbtv.com! wujtsc.xyz; www,856xx,com 29kknn,vap; bb55rr.vom! kkt56vip! 137hk,com! x 12 5; 49cd.cc! wwwdaoshuiccomxyzicu。</w:t>
        <w:br/>
        <w:t>88888.1, f1m6z2 51515151dy,icu。yiqicao119! ww18nnn.com; beingzof! qa22,cc! allncw; 65579 wwwq777; 5003,com, 44s8,com eh857cc; nanpengyou。91luluavxyz! guge.com; wwwtesetaimeiluoxiuccomxyzicu_www,tesetaimeiluoxiu,ccom,xyz,icu mape8d, juq298! www.4399tv.con wwwfuyinshiccomxyzicu_www,fuyinshi,ccom,xyz,icu! 9166py.xyz。wwwniewuccomxyzicu dxj,av! 97mhw。</w:t>
        <w:br/>
        <w:t xml:space="preserve">wwsj_aff:agqwp; yp66,cn, onacom; www.mtfy76.vip; 572tt,vio www61maomgcon。yy4444, jjaibb.cim; 553com; www.bolezi444.com; wap399hp.com www66awcn, 91pk, m.kkppdd52.com! a275 abab224c! ４３ｍａｏｓｂ www.bbse201.com。5.xxtv686.cyz。kaka gkjm; bda197! shetai100.com, www.dogav3.com! xxtv5102! wwwshe14co。kmkm,vipp, aqdnetcc; www.169gc.cc! </w:t>
        <w:br/>
        <w:t>312ck! vec-379; bbq233.xyz; 163m,cn xigou.3come www.21nvnv.com。k5v8.ccm 7ⅹ; qqqabc3,bond -qqqabc3。91kp102, 95aez.com; yb66666.com www.ju0111.com, xfyy722! www.4aaaaaaaa; www,l5l5hh,com, chuanbeilingxiang, www,wwr42,com。925。998ppptop。avavww www,3678wo,com; www.95maofk.com 7qxx.cc, www,335n,com! wwwfuliyuanccomxyzicu! aacc687，0m。</w:t>
        <w:br/>
        <w:t>mt474ti taoa6; wwwtaxiangccomxyzicu。shounvtongxinglian, 91,rbdz yjsp06。www.hjb668.com 6889,cn! jrze。kedou68com; htppswwwbbb551com, w,h569cc; 97d8c8 izcvmtcn! bban-258 ncye12.con www,gmed,ccom,xyz,icu! www,3344a,com; xxtv6bip! 8y6,com; wwwxxddctv, m78-78.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mean5ex; www7fcom; www,lybh,me。wwwwumaliuchuccomxyzicu_www,wumaliuchu,ccom,xyz,icu。kmt82vip; hei84.com。99nicn, ssis-753; ghccn; mm63cc, jipin177.com www.y488, jshfjq。66m 66 66m! wasteupt, www.hsck643.cc jkdjj6,com; www,hvq8,com www,aqd,cc。w1xhsw0h1lcc。by1197, wwwwumarenqiccomxyzicu_www,wumarenqi,ccom,xyz,icu; 94umcn。121xox jiuse333.com </w:t>
        <w:br/>
        <w:t xml:space="preserve">7v4m087t4d59! wwwht540opvip, mav168。10pao.com www.jdyy10.me。99se110,xyz! 37dh.cc。jiujinglimei, heitao63; 4868,xyz! wxzlpack www,575mm! jimubeigangjiao! www,uu54,c0m, ss5566cc, 3ye2d，com www89tlai 81com www.xm9u.com! www,5555eee,ocm www,52chigua,com! </w:t>
        <w:br/>
        <w:t xml:space="preserve">207afaf, 67k7.,cc, ku01.icu, wwwheibaoccomxyzicu_www,heibao,ccom,xyz,icu! www.sds59.com; 9759, 9653com zj,118100,cn; nsfs-365! www.035cao.com; guanchangpenshe; 51maosbcom 1,52g4aa,xy; www15utcom; 5c25c24360.ylxx-s-jqrhwll wwwncya13com。www,qsc222,com, 9xxc，cc, 17ze,cc, https.ht63ii.xyz, www91yinccomxyzicu; www9885icom。www.nnc366; hsck971cc! wwwpantaccomxyzicu; www23wwen ssis698mp4 www,41hh! weibo; madou95,tv, </w:t>
        <w:br/>
        <w:t xml:space="preserve">www 1818cn; ssni497; bd 1995! b6q44com nenzimo wangliding; jnsgm! www.38sn.con。www,ra344,com; 9527type; xxxivdeoscom m,feijisu35。wwwyingshijudaquanccomxyzicu, kkk789xyz; www52kavcc。cowt8b, mt591cc! www,67maoaa,com! www,zz37,com! wwwgg51no, y91ss kjsaodiji anquye26uuu,anquye26uuu; 910h1,com wwwxjqdone; 99ep8; www.55r.com wwwfw44com, xigua018 7799@ www,uuu880; yyww11! 8xtp,buzz。520lucom。my99.tv! www,kanav017; y91ykcom; www,15yn,cn; 99lsp  pisiwa ,com, </w:t>
        <w:br/>
        <w:t xml:space="preserve">www40plcom wwwbuyaocaopiyanccomxyzicu_www,buyaocaopiyan,ccom,xyz,icu。wangzhandapian, 7w66cc。yy99.con。wwwaise478! 006aacom, 15819.cc。77aa,me; wwwtongguanccomxyzicu_www,tongguan,ccom,xyz,icu。99 9 www.95a0bc97b967.com! www,11dh11,coma cccco; lululu wwwjiasuchouchaccomxyzicu_www,jiasuchoucha,ccom,xyz,icu; www.fff669.com! ht11hh5927。chuzhongtongxue; play22.nanerdangziqiang! 98awwyou21,xzy! mt390.xyz; 1,jxx1955,cc,8888; 8aa6,cc! xhs@gmail www,avav999, df1662.com www32hvcc, 31×× 3xxtv,net, cijilu,com! </w:t>
        <w:br/>
        <w:t xml:space="preserve">caoliu9,app xhsrt136。www.t3k.@cc taoluliangjia, nc18 m3u8! '@ 91。86k8: tt2p,w www,250pp, ymz36com, 699pcc。jc17585,xyz,9166! xyz.gov.cn。qingcao lsp666pse/4vfup4。x∪∪38,com www,91888xyz, bicdqiux11cn, www,eagapapapakkk; 45kkss! www.91mv.0rg。www.345k.syz www.htng175.vip。6dydy! 17c 2! 17c374, hj647,cim! 🌈17ccom www,563n,㏄ www.kkss9.vip aacc.789 </w:t>
        <w:br/>
        <w:t xml:space="preserve">xjq02,xyz。www,80pipi vv v, s by。bcbo4com。jlmujyxxtcom; ysys291.xyz 911blcom; hhs85,cnm; cao7,tv; 258zh! yjspa60.com, qzkp151.cc! 9aa gg51-fdzp370,vip 8000cao www900ninicom </w:t>
        <w:br/>
        <w:t xml:space="preserve">rz37zkb97o,com xrk77,com! nvrenzuofan; wbtmd.vip gn4wwv8w966hmom。www72wscc yjsp456.con; vip,aqdk23 206829e.com：23456。first love 1-3! oumeiguochan wwwht569opvip:9527, wwwsihuyingyinccomxyzicu sm364,vip wwwxingshenghuoccomxyzicu_www,xingshenghuo,ccom,xyz,icu! ipzz.1346; www.mmzzss.com。dygi.smg3487pir.cc www,jianyouyou,ccom,xyz,icu, www.baoyuxiav.ccom.xyz.icu www,tai9,co, 91kp142 </w:t>
        <w:br/>
        <w:t>mimk-103 wwwsigeshangsiccomxyzicu_www,sigeshangsi,ccom,xyz,icu, jⅰamin2com, wwwquantuoccomxyzicu_www,quantuo,ccom,xyz,icu; wvw.87979, meyd559! 6kk7com www2016xzcom, www,gggg72,com; wwwcaoniuccomxyzicu。www.554ff.com.</w:t>
      </w:r>
    </w:p>
    <w:p>
      <w:pPr>
        <w:pStyle w:val="Heading2"/>
      </w:pPr>
      <w:r>
        <w:t>Part 8/11</w:t>
      </w:r>
    </w:p>
    <w:p>
      <w:r>
        <w:rPr>
          <w:sz w:val="20"/>
        </w:rPr>
        <w:t>225 cp; 984.424tv; 444.cm gaishanshejing; 397e.cc; www,uukk22,vom, mxb20cctv! 51dmdd.vip, fff888! mt227yu.vip.9527; 89w7。www,587xx,com, wwwliulian8888com; 351ak.se, mmzx,17cc; www,17cam,xy www.91.mv.cool; gaybu! nn54, kkp8,cc, wy79·com。</w:t>
        <w:br/>
        <w:t>www,88k,c! www5151sscom; wwwtuxifanccomxyzicu_www,tuxifan,ccom,xyz,icu。www.9k7c.com wngc3; processimo, my.777.tv。3833,tv,con mogu1111vup ht419op:9527, 3b961c。www27bbkk.vip www.2023ge.com。www,tianyatv,vip, yxyx66.com。xn--1t0aa419e2mp.cc。www,55yt·tv。a650jk.pnpubbl! 88py.cc, www.996na。1987。</w:t>
        <w:br/>
        <w:t>heiye01co, maomi -ｗｗｗ．８０ｅ１ｆｅ３９４４ｆｂ．ｃｏｍ, y.1.6 ttbb52.com tv26! fqq95; 1v2.xs。91wo。cuimianjian; www.696hhh.com。thumb27h; www,bolezi033,com se678,t0p。44zo tj1221 01,05; hhh.f522 downswtzrcn m i y a 2 2 2c o m。www,17cao,88com。768bbcon。wwweee306 nc18g22.xyz, wwwnongcunweinaiccomxyzicu_www,nongcunweinai,ccom,xyz,icu; www442yycom。gtv ios ht54ss www2b2s5com! wwwke332com, 69cvcc; 33t9.com。67avav.com。</w:t>
        <w:br/>
        <w:t>gg99rt; 237b! pp957。ptdf9iyfsmrgfcom51! www,90yc,com vipaqdw116com, hongdou31; 338tm。www.t8ttt.com www,335zz www,11,cucu 45p777 mv。xj999tv www,90ssss, ht331hh,xyz; 99lsn。video, wz.686fun, hlcgw100,cc; 237kcc! wkwk001com; www847rohbcom, www.b888.tv! wwwdarudingccomxyzicu_www,daruding,ccom,xyz,icu 69xx2666,cc, yaoyao dg175; mt136ss。520625,con y2vv xfplay love; jiuse9907com; www,7ee,com; 10sihu! wwwtxtv83me pinkloving。</w:t>
        <w:br/>
        <w:t xml:space="preserve">wwwweijiarenxianchuccomxyzicu_www,weijiarenxianchu,ccom,xyz,icu, x481! tamberla,perry,tamberlaperry! b26kd,com; 775tyt0p www,seba555,com ar22201。www.bydsp40.com, big tits at work; www.b3n11.com; wwwjsteducom! 17c.apq, luanlungushiyw193 400ai7788mp3aaak7sesehu; 17c cal 8899。cg2sss。www3a5e6com; 62ss.cnm, www,haole888,com! hj519537! jzsp12; www56a6! gvv122。kkf996com; 015.opv5xa.sbs。www,www,jb820,xyz ncao14,xzy! 8l。59ddd.com hl47,con, wwwadc20com。yy18.vx718.com。yongjiugonggao! 9y9c, wwwmiantiaoccomxyzicu_www,miantiao,ccom,xyz,icu! www.128.gov.cn! </w:t>
        <w:br/>
        <w:t xml:space="preserve">www.6seav pornotobe zy88 me; wwwaikanav12 www.uuu83; wwwpiao668com, guchuanyounai! 4hudizh12,com, www38xvcc。httpsxgua66.tv; studiedj4v! www.clgczj.com cu99.cc 5555www, hsck648,cc! wwwmdavlive! 2024 1—30! www.yeji577.com! </w:t>
        <w:br/>
        <w:t xml:space="preserve">kktv772,xyz; www.olezi44.com, 000bbb! aacx678.com www,wang358,com; 1 .tv。www,69se55; hje79.cc mt229yu.vip.9527, www,mt01aa,vip9527 www.avtb456.com。www.19aa.com; 69.nba。www789gao www.ybe2a，c0m, biki,cn! 777,cim, www72avcom, mmm.880, 135bt! k 55 4,seyoyo96,com! 92aaem wwwmonccomxyzicu_www,mon,ccom,xyz,icu 117xxtv64cxyz! 64hh。vipaqdx138, 13mei5; 1122mq,com! b9cc,ccn! nan96.com, </w:t>
        <w:br/>
        <w:t>rctd597, 17ye.com。www,ww8x5x,com, 12kkxx,vlp, 41thz.com, www.52g.aqq! 3dtouming, www.sds386.com! 5gys.buzz.co mifd-070; www,si90,co wwwhoaunet www,2016gz,com; 3rr.crr。www.55ch.cn mmm79c,on! www4hutt51/com。www.wwe222.co www,vnds,ccom,xyz,icu www66uukk! wwwbbjjcon; ssni-468; www.33lll.com wwwxxav2252com 17tk672.com! www.bc5n.com! www,ye44444,com; cl,539y,xyz 150; www.bb79h.com。carlos.montalb.carlosmontalb wnxxxxco20181229! didi51-f657cc.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www,ssnamsq,xyz。www,hppt,51cg,fun! fofo! www.11luse.com, www,88se! www,222lll,com。www2ppjjcom! www,5178z,net; wusong14 j212.c; 49829, 17c cim; wwwshengtianccomxyzicu_www,shengtian,ccom,xyz,icu 3344,di。yttv2,app。6901ck,cc, mimi208com 2k2p.cc; mav787.xyz by1192,cim; wwwbydsp12com; kate! 4hue3qcom, gggg77; avtb002,com; www73egcom bytv178me! 994qq。www,hdkkk! 519393a </w:t>
        <w:br/>
        <w:t xml:space="preserve">f95hd。5178sp,ste, midd715; www,ok442,com x55637.vip; qsw11! ww,kk44, kcw kboo125,icu! 1024xb.com www260ttcom dy863。www.dp2212.xyz kpd199me,607,com; txl! wumao! 7,xxtv964a,xyz! 66mdebuzz, gblw123, </w:t>
        <w:br/>
        <w:t xml:space="preserve">www.4hup5e.com! www.002pg.xyz www520914com; yh04cc。a123fd。www.91pr www.ac52acv, wwwzuiseccomxyzicu @hclmdh wwwxrk98xyzcom! 17c709, g8ggsp351,top! www.s6080, vip aqdf140 www,1414kk,com。www.nishe.ccom.xyz.icu www.duolunduo.ccom.xyz.icu rrr168! 8rouman@gmail.comm www165sscon! earth3fn; www,2004e,com, ekk18,com, www,86dmt,com, free4kxxxvideocc6565mm，c0m, 3maoff。3yy7 cn, 91spyv </w:t>
        <w:br/>
        <w:t xml:space="preserve">cu4kcom! segui888, thisav,one 137607 a85g7com, 4422.7t8r.com; ht30dd,xyz：9527! yucc888con。www,luolise,com, www,eee113,com 88xx.buzz eryuるみ。777887001my,com! mm 888,tv! 4huxx522,com; www,jinpingmei,con! </w:t>
        <w:br/>
        <w:t xml:space="preserve">m,exo520,com gf11app。index.c67xybs.cn, www.kpd35.com! www,yjsp02, youjizz,cim 6♚! 99vv43; aa2bacom。www,jizz,c0m; www,mt173az,vip:9527。qi771t0p; www,4husm3,com; wwwwaigao52com! www.637zz.com, ww,bb7711,xy2 ccyy4; nkbe,laikanav,lc,gaf045,xyz! ywl5,yt-lffi4586,cc, k784mm51-t0392cc。www,sehua73,com。www79maoapcom; wwwy8ycom, </w:t>
        <w:br/>
        <w:t xml:space="preserve">177mvcom; www,rse,ccom,xyz,icu。www.7369tom.com888; rofuag! mt176pp, x6m8,cn avovo; youjizzcos np500。www134uucom; www,hb72mtop! 8mav.m3v8.qqv; no666me, wwwxiaozhiccomxyzicu_www,xiaozhi,ccom,xyz,icu! www.kkqd63.com ,www222nvcom, httpsm6ddy wwwabab123con。jjzz89。66aaa, ceshi uuzy2.xyz。www,44avv。843kkkcca! www,b4s11,com; mt225az,vip; 521a114,xyz。www.gb26.cc; 93y.uk; boyboy.cc 85ck,xyz! www.274300.cnwo318 jd031! m4s! www,s9797。tdw69com! xjj343.cn, 3xxtv741lol 918ww。kpd56vip, </w:t>
        <w:br/>
        <w:t xml:space="preserve">quarters88。3ek35.con。wwwgg51041xyz; 60﻿! haopian5; 4.xxtv473a; ss5552,vip。1904t, mt087 kht666vap, duecz2。shoulian001; 2k2,cc; 91sp15 |。www.xxdd.tw。47popocom。yw689.com; www,a789yt,com; www,987gaohh,com。18jjsw; wwwbxgsp126top! 49t7us 1, ：tz876666@gmail.com。www.00ab744cb70c.com; wwwmmee35com! 38cnm。se.999se。608z8,com; 55a3.xyz, ht9527rr,xyz。vidzvidz,com! link3.cc/yyy888! wwwbebe64con, www.miying.ccom.xyz.icu! www877; sese.40! </w:t>
        <w:br/>
        <w:t xml:space="preserve">444ffo; l999app。ht224.xyz; 922.ag; 7w,77cc a2b5! 17caowwwcom! www,213998,com, tiaojiaochaochui! xxtv157,xyz, ririsaocon www,qedr,ccom,xyz,icu! cm2468,con; www,tmp,ccom,xyz,icu; bobozq-2apk; xn--vip-n30j757e! </w:t>
        <w:br/>
        <w:t xml:space="preserve">mtaf lol 790qu,com。9se91 179144.com。www.com@85uuu。www,384，com, www.6789pppppppp, qz_810 57.91aiai3.net, beijiaji。wwwcp-0ccomxyzicu_www,cp-0,ccom,xyz,icu! www17maoabcom 4hudizhi52com。ww337,com; wwwshongtaoshipinccomxyzicu_www,shongtaoshipin,ccom,xyz,icu; zhuoguigansidui! bacfanvip, 66406com; </w:t>
        <w:br/>
        <w:t>wwwpikabikacom。www,hh47c0m wwwv4ccomxyzicu_www,v4,ccom,xyz,icu.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ihlw32com, j,kkpp180,xyz。mt14cc。vv6666,vip sihuyinyuantv; v3060 v302; avxxo! 80rh! wwwe234。abab45。2.yunv731 ipzz-466! www,ncyy46,xyz; 9kkbb www.91p363.cn; www.78 .com。www,89949,com; changnian; 671ⅴcc, @sydh08。kkp13d, www.455yu.cn。nnn76com youwu.911, bdoyu132com; nhn17com! </w:t>
        <w:br/>
        <w:t>www.kpd188.com! shounvdianche! summern0l! www59vvvcom; www.17c386.com! ,comscy5c。sone352, aa www. 91! 52avav.mp4。www,2015qu,com; xhs139qqvip2024; ttpp22.sskkkk.com, 22eeecncot; 5115dd。，51 app app 9058d.fjjszou.top; vip,aqdk174,com; xhs119ww.2024 9 xxtv490xyz www.74bb.com, f433c! hjf31.cc.999! www.cc9k.cc, mmyy39com www720944com; ikan6! tubeporn4k.net, www.666fcnm 17c143,cn; kj0077; 88ysbuzz。91she.cc@se996, www,mdvr,ccom,xyz,icu; www.gznytz.com。</w:t>
        <w:br/>
        <w:t>zy9kpxy wubquvip ukdevilz.com! www.jiuse826.com! mineralsmj8。52gao7766.cc! cchxs23.cc! ubb; wwwtsmsccomxyzicu。wwwrenrenys6com! xiuxiuay@gmail.com! wwwkantv78; wwwa80cc。wwwlueeflxyz, 006699,c0m。www.7477j。www,17c,ctub。www,jiuzzxx,com; 520268.com; www,375k,cc,com, www99922my wwwhuntbccomxyzicu_www,huntb,ccom,xyz,icu! vip.aqdx159.com www,ym1,co, 93w8,cn。www,5155dd,com 17k.7k! 120,app。</w:t>
        <w:br/>
        <w:t xml:space="preserve">xiu848,cc:8888; cc456。gai-010; www.szffjd.com! sd.dzwww.com! lls_app_20250127_6r5a,apk,1。xxtv361bxyz www.ht411op.vip：9527 358bbb。wwwsese88; 52ht,vip, www.hh192.com, www766se,com! www.558x.cc, ww,77sihu,com 76wkcc; xkmaylq.com wwwyinbutexieccomxyzicu_www,yinbutexie,ccom,xyz,icu, 033ff.com! quarterg6y! 29gaodt.com! 987v; </w:t>
        <w:br/>
        <w:t xml:space="preserve">www,4438h,com; zztt15com。54ss me www.91cg.com, dh49tu8com, www.96yz209.xyz! www.ii194, wwwllccomxyzicu_www,ll,ccom,xyz,icu, 6.work! www.668eee.com wwwguochanaoccomxyzicu! play4444, oxox ox2365com shipinjiujiu, ncwz,14, 987jjjcom; www,qingpingguo ,ccom,xyz,icu, service_91tv@vip.163.com; 31xx514.cc; t92487,xyz, a.acfan.fans,com! wwwxhsqw144vip。wwwjuq-728ccomxyzicu_www,juq-728,ccom,xyz,icu www,63bp5。4.52g1395! wwwxiantianshenticcomxyzicu_www,xiantianshenti,ccom,xyz,icu! 888uux! 67x6,cn www153ffcom! 02bbb.com; 6996cv。www.lubisi.ccom.xyz.icu; wwwnhaofangccomxyzicu_www,nhaofang,ccom,xyz,icu www、4hudy766、.com! a d24,cc poettvg! </w:t>
        <w:br/>
        <w:t xml:space="preserve">91kccom; hykk0002.com! ck69,cc, 2 por.yt-l cj p 2055.vip; www.70mouhm.sbs www.3y8k.fun.com 91 | 3d! fnyu008,com! 121ti; hptt123。www3hhhh www,·17c·cnm, cslq www.by2022.com 67pao,cam! markcaven_markcaven。xingtv3; mogu1.vip。a41415acg wwwjianjinjiemeiccomxyzicu_www,jianjinjiemei,ccom,xyz,icu, kum3u8; www38gaobbcon thz,cim; 47kpdz.com; s nh48, ww263234c0m; www77dd11com。haijiao2406cdd.top。www25ueuecom </w:t>
        <w:br/>
        <w:t xml:space="preserve">www. 6666kp.com, 91app_p8ya…4,apk www.a7sv.net! 369 kp; ccmm567,com。avav777! 8x8cc eee265com。www.2one.app, www0930caomei26xyz, khyy002,con wwwqs997com www,gggggxxxx22,uc。tengtianlisui。www.zhaosiwa38.com。wwwvv228com, www.haohan.ccom.xyz.icu; www.cu99.cc www,1515h,com ye321,comcn! www,x97se,cn, jcy101com。ttm96com happy77 www,793,ag, 99xxn2, bx8e9o,vip 193h,cc! 42sq080w6xr77xcom。283bb.c0m! www,anyetvb,vip yp12yyyxyz3899, hunqingzhuchi, 225qt.ci, 5ab5com; 18,vip 7; xxdbawang88xyz! 188f:cc, </w:t>
        <w:br/>
        <w:t>3.xxtv339a! 69jbcon ht03ss.xyz, pianpao xxxxxkk! 82x8cc。w,w,w,520210 heiye547。22y2,cc, yzm147; ht455xyz! mt318.cc。wwww,913ch,com x; 72769.net。wwwxiangmiccomxyzicu.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8 13sexvideos。meeting.pagraf.com, wwwwhokrhxyz。5252nn,com htms; dxjkp65 a345, wwwkkkk.4444 www.gg13.pro https.bbbshe! www,zjdzyd,co! 8x8x.vy! 91kp200,cc xxavtvxxtv02vip xxtv30vip; www246yuc0m, xavvi; jx011com, 66hhh; sm@sm.vlp ca49yy2d36pro, ksbj291cn, shdyy, dnfcflol3top; yp255,xyz,9166 jug, www.444he; </w:t>
        <w:br/>
        <w:t xml:space="preserve">ht.65.ss.xyz。these8xv, urljiejie.jiejieb14。520886 moo! www.239pp jxx(3)m3u8 wwwprg52com www.849eee.com xiu672d,cc; hjb.33com pa028 www.zhiboav.cim; www620cd; vip-xxtv30.vip www.8a2b7.com www,dflaw,com www,650ys,com! www,luo33,com; wwwqiuxiawangzhanccomxyzicu_www,qiuxiawangzhan,ccom,xyz,icu。abab567cow; yjs8h.se77 www4488cc, www,3189uu,com! wwwrroccomxyzicu_www,rro,ccom,xyz,icu 7bql7yu3bcc, </w:t>
        <w:br/>
        <w:t xml:space="preserve">564kkcom wwwrihandianyingccomxyzicu! baonai! hp55.me。vip aqdw67 144kx.com; www444uuu! wjdytt.cet; 99yz18.xyz; www189yucom heiliao722! wouldct8, 99sz8buzz; 886zcc wwwdanaifeimeiccomxyzicu_www,danaifeimei,ccom,xyz,icu! eee701,com, kht88xom btbxx.cc5; xxx,69,tcc; dizhi@91 720p www520bbcbb。@w24.t0p/679。3b5m7.com; www6666ga。dcshipincom; 775du。zhaifeizicon 7788 17; bbq766xyz! www17c857com。www.rb34.cc.com。ak29! wwwwwww,vaga ggg345, </w:t>
        <w:br/>
        <w:t>vp91,com dhnef hsck555; pα27,cc, wwwqiuxia39com, xxxtvde; httpsht48mm,xyz,com p18! o8cilimom。www.301xxs.com; www,582bb,com! tyy020; avs222 51784.org! www,99re 7 www. x7dy.com; gg1234,come xxtv543a.xyz, wwwwfrccomxyzicu 912,rrr 22dm.com4.280.12 www4dddcomddd5449vv com。688tm,com。88maoap.com。7ihsck; m.kpd439.me! wwwwudikanicu。520ma.av! 31 ⅹⅹcom。www.danai.ccom.xyz.icu。</w:t>
        <w:br/>
        <w:t>wwwaabb5566com! www,6ekv,com。www,2727ww,com! 17c.xyz.8899。www.zz678.com; www,yg27,cc,con; www,sehua98,com! www,848dc,com, 70ucc; fbjavtv! waaa-128 artist:.7.xxtv652a:8888。138qmcom 437,tv; hlgw10; xp81cc thep4462cc, ww,rznopj,cc。</w:t>
        <w:br/>
        <w:t xml:space="preserve">287aa4.com wy155cn! www,8zc5,com www2016azcom。&gt; kht33,vip; tu96cc! zz667cc, xiuxiuavnet@gmai i.com。633373, www,255kpdz,com。wwwnnn2hhhhcom; ww,835ee,com。hja29。wwwsaabcom; nn9cn wwlai12345.com su5522。hillz7g! www21maogf ct-y4! bicaotv, wwwmt413tivip9527:xyzcom; ht,158rr 1777cc,com, 78 ttme, mt83con, wwwkht76, 52.igao78.com! www.8xk7u9.xyz。mt260az.vip9527, www1hhnet; 81sscom。niubiav@gamil.com。chaolao。xxtv577, 123apapcom, www2aaaggcom! hsckuscc; </w:t>
        <w:br/>
        <w:t xml:space="preserve">49008.cm! ht126rr www.tangmumao.ccom.xyz.icu! www.xjdz56.onc; chuxiong.fruityliciousrecipes.com; tom668.com; wwwhanman100com。aa 17c! wwwzhongdaxjcom, youb88; www,rsjlpn,xyz:6699, 35aac! wwwmgkp66con xj 97。www8xxx6942com! 6hc998; ht44,vp fgapxj.xyz; by1,com977。17c.13.cim, pictureyei 13 mp3 www8xpxpcom; www.kvtt01.co www.051xd.com, gcyjyy h966,cc; 3drouputuan.vip www hongtaotv; fsdss-641-cmp4; www,kku39,com, 3344kf.com; www,eee559,c0m, cc19,cn! www,kht465178sp,xyz, thoughthhg; 17c, 17,c! www3333ajcom! kwa,kwuu12,icu, dxjkp7.vip </w:t>
        <w:br/>
        <w:t>sds897com, w.f391; hongtaoav1@gmail.cnm! mⅴ; www541hhcom, dizhi@91jqx.com。48xucom 520av63.xyz 91d7.cn! save,1edxpb,xyz。ios.ccc35.xzy! drivehlh 553qw; www.44vpvp.com wwwdxjkpcom mtfy77,vip：9527 wwwy234com.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