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248kpdz,cpm, www,ht74,vip,cn s4kk，cc! v96.cc。91vcn。storm4vt! 65k7.cc。www,51ql,fun,com; www,tiantangtoupai,ccom,xyz,icu! mt166qq; w8889w,988126,cyou; qd759, xjgcys。maa1814.cn。7h3e.com。ppcc7.com。avlulu775 xyz! ssin665。gongshanglingnai; teaaej, ho888; hsck339xom </w:t>
        <w:br/>
        <w:t xml:space="preserve">www,cbcb147,com, kk44kk，net! www,heimi2,com。aa77,con btbxxcom@gmaii.com! www,88ebeb,com; 6h,8w,com。additionaig; nnn222777; www.696969.com www51xsecom。xzz53,abcd。snzmf.556crxy.top。wwwtongrenccomxyzicu; www12crwcom www,heimao,ccom,xyz,icu ipzz279 222luus! ht68aaxyz:9527; 856avtt.com; hanime one,com www.f8f9.cc; gg6611сoм! misszv789; ksyp01,con。www.002dy.com。wwwwjtmpcom, brotherl79 99bf.xz443d.pro sss.eeee.222; </w:t>
        <w:br/>
        <w:t xml:space="preserve">hongtaoav2com; 91p65cσm! 4882632930 www.51dh.xom。21yycc www725vxcom www,ht6dp,vip, www11sssavtt; rxx55ulcxiuu,xyz, costgqu! ddd138.com。666ys! www,1314v,cn avtt1122.com! shenqingtianmi! www.22ppa.com; www,qq2002 15279777059; rfhjed.xyz。gqck11.cccc , 91app! www,hw994,com mt326lz.vv, www70maofkmp4! www,toyrevr,com; </w:t>
        <w:br/>
        <w:t xml:space="preserve">ncwz21com! wwwju903com wwwzhuijineisheccomxyzicu_www,zhuijineishe,ccom,xyz,icu; kht72.vup thp4798.cc; www.avrukou.com xx376.8888, 097dvxom www.77kkyy.com! www,cg6s,com。tommaodh123 xxjj3cc; 992pp8.xyz; 5w66.cn! grace ht13bb.com:9527, www,287bb,com; wwwvideosex; htavcc; sis002.com。dsam-25。gatherqrz。www66caoinfo xiaomabaoli! 8060,com, htvip,cc, wwwa3f3scom! 17c·c- 1134.comss www.ta5br.com! ht.dp56xn.cc! </w:t>
        <w:br/>
        <w:t xml:space="preserve">wwk883cc 52y33,com, www,15as,co, aqdf189! 17c857! zydy123,com, 83vvv.com www.gg51888888@mail.com。tmys02,top; e552cccom; x9e6α。yu,d03292,cc/pw 38181165214。www.av77net, pppe-135com sao6699, www,550c,com shanshangyezhan。a4nncom jsh18.cc bax7722! www,177hu,com, </w:t>
        <w:br/>
        <w:t xml:space="preserve">www.guoyuban.ccom.xyz.icu! 7xca.t813ogw.vip 0f55b; xyddcn, https.www.91sp73.xyz, av,www,555, 678dvdcom; ht39vop; 143808,cc www,fuli1024。k004com; sidamingzhu! 75, cmo; 248.nte。ht84bb.com。xn--aaa-pf3gp48f.com iqy17.ai, </w:t>
        <w:br/>
        <w:t xml:space="preserve">www69sp1com, vip.aqdk270, ht83dd,xyz9527! buka683, mt213ss; www,ce252,com; 72maomg,com。wwwuuuv54com; 5s678! 17c5,com。bgn! www855rrcom; kht569.vp, dnia。jp32se www,6b,cc。www,ht29rr,xyz 9195.ks12wl.pro, www,xczb03,com! 91kp9.homes; </w:t>
        <w:br/>
        <w:t xml:space="preserve">767gan。5gg555! iwang.02.xyz; www,mt553yu,vip wwwyimidaojuccomxyzicu_www,yimidaoju,ccom,xyz,icu gg51-fcpl856.vip ht99aavip9527! ht723op kwa,kboo45,cc。4915849。ww,ss 56700 runaway agapp! sewang.cn wwwnwf217ccomxyzicu_www,nwf217,ccom,xyz,icu。httpwww.gw668.vip; www.b3d8 .com wwwvc78c0m hegan。gg2211。www,nkjtvy,xyz:8899, wwwkaixinccomxyzicu_www,kaixin,ccom,xyz,icu vip,ht94; 69xx951,cc! x@666cxiaoliu; www,ihlw,35,cam, duo8; www38tvtvcom 26 txt; wwwxx1979c0m; 7t5e。www,sgp99,app 79gg,cc! mt573cc：9527, 7e68; 11xyzcc@gmail.com; hy, www.nmtydmy.com! 88206! c e-1231515com.xyz! </w:t>
        <w:br/>
        <w:t xml:space="preserve">www,782av,cim dongou, mt424ss.vip。ht455op www777sssc0∩, wwwluanlunccomxyzicu_www,luanlun,ccom,xyz,icu www44bbkkcon, b 367; www.by3151.com。2233tv。jiujiure 888! ht15q。977.qicom; 17🈲 www8bkycom, 125n.cc wangyuepaoyou fcw63! cn1.djj101.com! 183zy; ww mfgqwm5! </w:t>
        <w:br/>
        <w:t xml:space="preserve">e8 www.91se83yy.xyz! langeapp, www,yy921,com。5xalcom; ht03oo,5178,xyz, wwwcaohushiccomxyzicu_www,caohushi,ccom,xyz,icu! pppd778; m.xuan244, y4444,c, nzzz com! wwwwcccc; dwo, cn281, douyindouyin907@gmail.com; www,829ktv,xyz! 49kj.live www385nncom; </w:t>
        <w:br/>
        <w:t>3334bobo.com。wwwyuzhaiccomxyzicu_www,yuzhai,ccom,xyz,icu, www,x9b2d,com! hhh464 www、jjj15.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7guol; wwwaqd5566com! www,kk4444, wwwxuexishipinccomxyzicu_www,xuexishipin,ccom,xyz,icu。yiren8。www.tude8.cm🇯🇵 daojiazaodao; 9291022i14.avdog-tjmd0561.cc! www,sexfff,com, tube26xxx。38gaobk; 88x.inof www17c910, pf,baby ios! 777we, </w:t>
        <w:br/>
        <w:t>xxtv422axzy; sop2! 753sscim。www,bbee,con 144,cn; www.xfyy167.com; tebierizi! sfk5.yt-ters2878.vip htpps:lusir 11uudd。hj2404bf05top! www,4huxx445,com! www.180cc.com www.htxyz.11.com! mingong。91ss16yy,xyz, www,84ph,com。www66wwmmcom! wwwchkp12com htdizhicom! c hd wallzqk。5,beaw7rge,cc txw70com! settingicx! 5jxx。jian ht97rr.xyz 165,tv! 555vx.icu, zzzav5.com。www.bbb5, www.595ee.com。</w:t>
        <w:br/>
        <w:t xml:space="preserve">77hhcc! 778ncc; wwwppp003com, hsck338com 91p676.cc; wwwwu1111com, ht16n,vip! www,xxav2252,com! pp25. v! www.5nk.com! m,xian,top yusenglv, ny22,cc rkt。ttpsgame.erolaos share。3344.kk.c0m! www,kht15,vap; ww99jav365com </w:t>
        <w:br/>
        <w:t>98c77w.xyz; 73hucom igao150,com 8kk.icu, 4hu299vlp, qingren! www26lfcome sdab-129。cpm 91; 4438x 77llllcom www206abc; 333nv, ht47rrcom:9527。3344bc, 9119w612! 349hs,com! 88z; szccxkj,com! freexx.com! 999ttccom。</w:t>
        <w:br/>
        <w:t xml:space="preserve">www.haijiao86.com; wwwmijieccomxyzicu。“8xvjcom”! zyy772,xyz; c9c4acomwww! www,663dv,tv; akp8icu www4777acom; mt168cc.vip! entjdkmzabetop。686852xom, gg55m! 91zxcm, v4.vvvc! 19ppzz,bi! sepapa004。www,yw9966,com; iunsx.com! m.youjizz.vomhd </w:t>
        <w:br/>
        <w:t xml:space="preserve">www,a1213,net 52gaoapp@gmil.com! 8 31xx762.cc! laoat.vip.com! youqtube,cc。3bi8.s229t78.vip, 21.com kpd1208,me xg0120.cc vip,aqdf254,cim。dj17vip。wwwkht45vop; wwwht83ppxzy wwwquansejiaoyiccomxyzicu_www,quansejiaoyi,ccom,xyz,icu。kht2222vip, 776hsw。www4huav </w:t>
        <w:br/>
        <w:t xml:space="preserve">www,huaiji666,com。www,kka15,com! av2@gmail wwwpt-ccomxyzicu_www,pt-,ccom,xyz,icu, wwwlsjvodcc, www3f82com; www,719rr8,cfd; @de de, hxaa245.com, 807.ffcom; 66mmaa,com。8x8ab.cmo wwwdirtvflixcomdirtvflix! m.e0505! c456p, 66,co; chuanmeiom 1399,app wwwyanbiccomxyzicu。17n,con! mmm9999kfcom。www,kht97vip; 55ck,nom; kht,vip67; 730tuuvip! oldestsgz, www,688ee,com; m,love799,cn, 5dd755fd0e87! kp420218n.qrfq25sg.xyz。www26uuuuu; </w:t>
        <w:br/>
        <w:t xml:space="preserve">xiuxiuav@gmail.con; xiu7706s.cc:8888 www.123rrrr.com ap0022 ht122hh.xyz, vip23.com; nnc99; 914.cn。hongtaokv2@gmail.com; ⅴy57.cc, www,210xs,com; 2233.91kp! www,sqdyiu,xyz:6688; 836rcc ady9 8 wwwkuisiccomxyzicu yy12345top; xiajurudiqi。www,98uz,com! taijiuvip! wwwtubuz com。www,444kkcom! 4455 ucm! 8i7nct jcgltcwl,top! www758yu。6sht me ht586opvip! www,17  c, www444uccc 55 xbe666 xxnx play; wap.10qx.com </w:t>
        <w:br/>
        <w:t>yp54321.co www/5wk7com! 176; www.rourou.co。566sds,com! btbxxcom @ gmail..com。69px.cc! 37y7kcxsvpnk; aacc.324com, m,xuan151,top; bxktv.com。3117, hd–@zzz, www．fu448．com。www.46ppcc.vip 2.hhs14k, twiceshh。wwwkht53vap smd! 994777。com。www.cao6666.com mama88mama888, gg6611,cn! www,freerr! ikjaqq! mariwam wq93w.top, ddg33, 3333a。ve77,cc unwayso! nank456com。</w:t>
        <w:br/>
        <w:t>www,h1s2,com, 4,sehu,319,cc:8888 www1122thcom, ht97ee xyz! 29y3.com 56easthope.cn, wkdom。vj62.com acac661tv。thzbt,com qzkp127.vipqzkp01.ccqzkp02.cc, www.boluo5.app! ae94。678ha.com! comsgp2.com! a801! www74hhh,com 98dd, nv399 05qqqcom; 155hacom; olpian5.icu。www774kcn。99k22.conn www99b33com! h38hcom! vide0sjap0nesas。www.142ff, xxooyouxi.com! sevip024,top。wallzyj, www.zt3.app! w www.999.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xn--774-2e2a.cn, wwwbingbingccomxyzicu_www,bingbing,ccom,xyz,icu tianliaojiaoyou; wwwluzhiccomxyzicu_www,luzhi,ccom,xyz,icu, mmzx, bao yu1111,com。52g161.xyz; wwwdaa57com; f584,cn, 664fnyu008.com; www,cgz19,com, ht38,ⅴⅰp; -52g.app52g.app, 666ppb! com，www111kkk。69t56com; www,2222gao3,com www,91she37,xyz 7998 zyy566top! www,uu96cc :8853。u9a9,vip; www.55hh .com。bgg005,com, xhsrt229,vlp! </w:t>
        <w:br/>
        <w:t>yany.8, www.789tom, www,ht145op,vip,9527 1579.xy 12vm! 277gg.com! www.gzdy.org。dz66m@outiook.con www17ccom, egonwa:6688。wwwoneg9nrcom wwwtaijinleccomxyzicu_www,taijinle,ccom,xyz,icu! wwwghhhhh! 53maoee aw。rr53cc.com, hsck231cn! -p8yit-vbcf3fed2 kb62cn, wwwshaonvxishiccomxyzicu_www,shaonvxishi,ccom,xyz,icu; 633eee。wwwhh44com! shouhui, mmmma5,xyz。亂 hdwww, 44rtnet.com; 0666.fun wwwm3ve6com; wwwchengziccomxyzicu, wwwrenzhejiaheccomxyzicu_www,renzhejiahe,ccom,xyz,icu。4455qk, 17c09,club。94daoav,com! vipaqdz144com, www，caav30.com! www,344jjj,com www,91ss48,xyz www.147rrcom! jj68cc。</w:t>
        <w:br/>
        <w:t xml:space="preserve">96porn 2bf6c93! vip,aqdk,125,com ajjsi, ww tqys cc; www,44444kk。5b7g8p98.vip; 99wu,cc, didiyao10.com。768bbcon; www,b6g44,com。nbazyz10con! avinght 2; 1-72txt! www.6hei.tv; mdo33,vlp。kht85.c; wwwxjxjxj7cc, 103bbkk,vip! 5 mkv, xn--91xm-9d2jw4fox7dvzy,tv。www17c917com。qq170,vip; 771zh, te8z7com, phcgs940con。sx5c,cc, wwwsaojigocom! wwwflwlxqxyz:6688 cccchhhh; </w:t>
        <w:br/>
        <w:t>se169 wwwhenhense307ccomxyzicu_www,henhense307,ccom,xyz,icu yjdm155; 64ffff, midc460! 91she.c.om, www.88chigua.com。1kawh97l75, mtvb279vip:9527。www.ht517op.vip：9527 www.didicao3.com, 3.31xx1454:88! 91.cg.cnm。ssis-795! buqc410669wtop。pww.321com wwwhhhh00com 873176480xyz。3xd6@.com。www.gege。</w:t>
        <w:br/>
        <w:t xml:space="preserve">www,ly108,xyz; kbuu198! yyy263.com; yeye1 xosebcn。1207dizhi.com; www,69apa,com; wwwdaoguccomxyzicu_www,daogu,ccom,xyz,icu 698333.com; www,kht82。twist! wwwmmpochucomg, 521ss www.91sp12.xyz。dd9fc。mimk069, 436.51cao2! wwwmianfeizhuijuccomxyzicu_www,mianfeizhuiju,ccom,xyz,icu; 1024 xp; my188com! xxtv4.zyx 426da.com。mtfy358,vip,9527, wumengmengtiaojiao, b2f9f, cl2404b96b,top! ncc 955xyz。www445kkcc。set </w:t>
        <w:br/>
        <w:t xml:space="preserve">28kkbb! wz.jxedt; 520338,com。manwa,gun, 78jjjcom, yy53392! www278cccom; wwwshengao170ccomxyzicu_www,shengao170,ccom,xyz,icu! kht99vipcom! 95maonne。www.teenindiyan18.com! www.acac002.con! cgw61, 15q，xyz ff4,com www.4huav992.com, www,miya222,com! differ0wa; www3311ggcom gg518888888@gmil.com ss438xyz! 6662ckom! farmerakh, 438tv! xiuxiuav@mail.com; </w:t>
        <w:br/>
        <w:t xml:space="preserve">www9ctv5com; ww.44444kt, yp193pro, www991gg! 211gu.com; wwwjuuccomxyzicu, puyye! mco.91mmm jzsp26。saobipian。www,82c8a,com tianmeiishipinwww; wwwpp957,com。s m 3! 1zxt; 8ccucn xx284,cc。kele977,ckm! www.ncxgg27.xyz snyd, 51blw18.com; k8 ag! 22nnn! </w:t>
        <w:br/>
        <w:t xml:space="preserve">hj2404cd4f,top! kele005.com。vv779, www666xbbcom; wwwmaomaopianccomxyzicu_www,maomaopian,ccom,xyz,icu, www,2,2,2,s,com。igaocim, www,123gbgb。tt237! hl17.co, aaaqu,cn; 277fytop。xy98,tv。mc.ympg111, 3c569, wwwkqivdonline, </w:t>
        <w:br/>
        <w:t xml:space="preserve">42maoff。www668dy.vip! qqqf18。caomeimconhttps。wwwmotehuahuaccomxyzicu_www,motehuahua,ccom,xyz,icu! huaxinge1! 17c367; vw5avse46xyz, www,7788hh, 48jjkk.vip! akgovcn; www.mt381lz.vip。mtfy,397。aviulu017.com wwwg-queencom。9v89cc! b4j4k.cc, 777799, </w:t>
        <w:br/>
        <w:t xml:space="preserve">www.w677.com, wwwbbcnm, com.yamooc.app。www6234picom。34ay.com ipzz246。video! 42kkee,vip, nini,app! 691293cc! paofu9527 42bbkkcccom; 2 jxx724.cc www1233ee, 8mav354xyz www.11xsxs.com; uvi226.1hlq6vbdto.top 573kcnapp。wwww.91z1.com, www.15iii525b.com! www.nnpp99.com! www,jdyy5,me; </w:t>
        <w:br/>
        <w:t>xxtv38,vip; 41xxcom! wwwbaozhuheniaoccomxyzicu_www,baozhuheniao,ccom,xyz,icu。awjw008top.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wwwxianzhiccomxyzicu; nnc880.xyz yindigaochao www2kkkkkcom wwwxg050com, ssy688, hanguodaxiong; www,aaf85,com! no404,icu。ipzz—364 wwwaaa.@com99 908com。a7.lanzouw wwwsuchangccomxyzicu! 52 - 2.mise266, sov! wwwaqd01; adad001com。www,35hsck,cc hxx.4cc。78kkcc。38uuu5178sp; bwddj.xyz; </w:t>
        <w:br/>
        <w:t>991ke。bu54cc! www.252a.tv! 18.91jq51n.xyz, wwwqimazi; htkt150vip9527! jhs,av; gg83.com thea499com; xxtv302,xyz! aial,tv, www.xav6.com, xiaoyexi; www.226xu.com; tuqian, 3d 。。yjizz4, yinxiang; www,11a5b,com。kk55kkcom,www,2046df,com, sehenjiu mt336ss.vip 577ll, mt213lzvip:9527! www.eyyx.com。nearestho3, kkhht.81vip! www91bllive! fencebav。www.y97com。</w:t>
        <w:br/>
        <w:t xml:space="preserve">www.51dh.live.com。tg29y.top sesetvtcon; nctw14c0m 774qy.vip; wwwjurujingliccomxyzicu_www,jurujingli,ccom,xyz,icu; www.ys7.com。www,286dc,co, wwwkn54.cc ww 0149234! wb20,cc。www.60kkss.vip www637857com, www.x4p88.com。rrr04.com, www.ef225co。wwwxxtv298xy! mt481cc.vip：9527 wwwtongxuejiesuccomxyzicu_www,tongxuejiesu,ccom,xyz,icu。nvzhongspa; t91594xyz9388。barea71 wwwf95hh, www77sesecom www.🔞yingpian.ccom.xyz.icu! www435ncc; abab12cn。www,31wx,cc! kwakboo378! wwwc789scom; 3333s,cc; www.48popo。httqs3.xiu1176s.888 httpthep671,cc。www,3456yi,com; wwwyaowenccomxyzicu_www,yaowen,ccom,xyz,icu wwwhelaoshiduibaiccomxyzicu_www,helaoshiduibai,ccom,xyz,icu。kpd5,ckm。kht45cip。nonghou, </w:t>
        <w:br/>
        <w:t xml:space="preserve">aqd8844qcom。spww。7j8x4q5wtop www.aaa21.com; 6111.tv! mt292ticc dxfojs.xyz! wwwss ta 05; x12y2f8yv6y70cu, www,yaose,ccom,xyz,icu! 384w6qubo78com! hai2406c54,top, 155,lu,com! www,xjxjxj27,com wwwbeifuqinccomxyzicu_www,beifuqin,ccom,xyz,icu, </w:t>
        <w:br/>
        <w:t>wwwbb33vvcom! dajingxiaoguai! vip aqdf142; lihunfuqi! 2023 access yy58292; wwwjutingccomxyzicu; hhkkb,con, www,xjxjxj41,co; bapqsr:668, xiu1731d; v46.com! x@fhheese35 manufacturingfu3 bicyclexgn; 3377h! www.5kk6.@.com, d693.ty015nn.pro:6598; www,bb33tt,com dajieshangtuo; 11bofang.com; www.pcknza.xyz:8888home miab-335, 4hudizhi6vom; www.qzkp132.cc! coalbx1 xmm/,p,com9,comlll, 88av4200,com, yingpianwangav。</w:t>
        <w:br/>
        <w:t xml:space="preserve">18,xxdd82,cc! www.tlula039.com, fuqinshoushang www.77aa.com; miya897,com! haijiao2021@gmail.com; wwwfi11aa125com; hongtaokhtvip; tiangou@gmail.com! www yeyelu,com! w.5566.tv。1122kw。c,mao106,pro! 111zz    .cc, mt255azvip9527; f0y0gg51。www.49156α.com; yjspa97cnm, www！n783。www,458cc crowd892, wwww xx213, wwwsezongheccomxyzicu_www,sezonghe,ccom,xyz,icu, xu168。www diyibanzhu; yx91! ppdhtvcom。wk170, www,xx325,com! </w:t>
        <w:br/>
        <w:t xml:space="preserve">hxx.5.cc! www.yy934.com ssyy88,com www7lkkkkcom! t54.xyt, 79pen.com! sey775 se388; xw4me! www.223xb.com bh91.cc。78ssd8.cfd; yfs7。www03aaacom! www,11vvvv,com </w:t>
        <w:br/>
        <w:t xml:space="preserve">www,tt789,com。901ccccom www.5fa.info; 2jxx7041scc kwa.kwuu40.icu! youshou71xyz; 33338x.com! mt227xzy。jc7。www,521b186,xyz, tai9,cm b3y3x.cn; xy6zvip, hppts//17ccom! vip,aqdx97,com, n8af4s.juzi657.buzz! 525hm,c0m; 6,8m; snow。4.xxtv.378, 7777m; thep2287.cc www22222aocom vip.aqdw202.con。daxiongsuren。www,mt157qq,vip; a8dk,510-lhfz002,com wwwzhazhenccomxyzicu_www,zhazhen,ccom,xyz,icu。x22998c0m; 91wang68com, www,1362h,com, </w:t>
        <w:br/>
        <w:t>www88g15。gcav91; cf1.jkdjj; wwwjc13rrrxyzcom alibb, www43ypcc! ht138hh,xyz; 7272ccc; xxccnn www,hsck843,co www,241sihu,com, eee833。miya737com。www.av.01! 1pxpxcon。www91skf! wwwad254,cow。mtapp12; 339966,xyz, 182ww; nc18j55,xy; cg4ooo.xyz:3899; 3.xiu144.888。pn876m2020femjoy17femangel, xiu12248s.cc:8888 www,yu98,cc; wwwniuka8com kpd455,vip。69xx1293.yyy! www2017vkcom。zhenshidegouyin。wwwjq791jq975xyz uuu42 ttps:drive.uc.cn, 24cc399.com! xxsp07、 31xx125.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www,17c,xzv! www,jj52,tv52; 66666.pro; www,mtid212,vip! aqd.ab166.com! wwwyedianccomxyzicu; xxtv43xzy by55。dxaaa21, 5123ba.com! www.xxtv.com。www.166000b.com! lu08nte。wwwt3j6.com, txapp,t w, 214f,com; k7p.c; mm51tv@gmail.com。privatew6z; 64yy.me; k7qqlaikanav txgno17; djr88tvcom 7mcccc, h.h865.cc, yxhhh, ∥vipaqdz106com; www,com2013nn! wwwsanjiayiyuanccomxyzicu_www,sanjiayiyuan,ccom,xyz,icu wwwtzqiqmxyz:668 </w:t>
        <w:br/>
        <w:t xml:space="preserve">sibaikuai a1wkk861com, bwincom; a acc678com; www81kuncom 14tc m,99biqu,com 99xxjj.vip; 039sao info。ncnc91! ya76.vlp。35d7; ycdbdz。www,2246d,com! 33kocom! hh661,com。f69ws,com se113.c0n qiangpoquanjiao, 91cg119738.cum, www3khtvip; www.mg0489.vip ztt66com; zztt47vip; www.21rrc.com; p4zc。wwww96533com! www,ee222jj! www.29gaobbk.com。wwwgegegaoxyz! 34ppjj 557.ll。75bocom。www15saocom; 11111mu。yt48 </w:t>
        <w:br/>
        <w:t xml:space="preserve">jmc8763org/mj8rwd y34.top。www.11194.com; www,3b5s5。com! www,myhetang,com 9527wu8.com/tv! xxs8000.co www,521b283,xyz! wwwbeidaoccomxyzicu_www,beidao,ccom,xyz,icu; www333bbxc。91p5755 mt91,cn, wwwqimiaoccomxyzicu_www,qimiao,ccom,xyz,icu, manwa2,size/booklist mimione.com, ww19ggg,com。o\www,w,i047,cc o j3bbl r! ww'827kk'com; pr88.cc! ht00gg:9527 ylicao 31xx125,xyz, babiom。kuitanom! www.278.eee。91gb.com; 3344gg.com, 17c8888。wwwfnyy5cc; kp27kp。www 4hugg82.com! 57dhlivo! www.222tutu.com! www44yydstxt1! 91 2024 www,69jbtop,com; jpl5c804rt.com。a-lutu; s66m 609top video1! </w:t>
        <w:br/>
        <w:t xml:space="preserve">www,ton789,com wwwhaoav007com; www520ysnet, www,494yy,com; wwwxjdz49on。pk7m laikanav 010xyz, ss69.con www91t,vcom 1.31xx597。mc96,cc。a345pp,com www.685fy.com。5060。❌❌❌18。www.2s5c.com, www.44bbkk! www26oqcom。wwwbeijingsenet www323gcccom, bbbanan.vip! www.mtid293 jj8833。www669u! www,ht964 919ck。us www.kane.ccom.xyz.icu www313ucc! 1xmq 04jbcom。336yb,com! wwwttaiccomxyzicu_www,ttai,ccom,xyz,icu www,xxsp28,con; ys65com, 26uuuucom, </w:t>
        <w:br/>
        <w:t>ww,tv,6789! www2015www; 8x58，cc; qqc92m, hb8uscom; xjxj63.0rg, d5vycom guimishipin, wwwxiaobi164com。896666gg, yw5565cim, bbkk6688,cyz; 083kav, zzzz99.7aaak, wwweee75com ht329hh.xyz。oig。bc578; wwwshuidaoantanccomxyzicu_www,shuidaoantan,ccom,xyz,icu; sanlou1,vip,co, xxvv.tv 66tv! 051fk, www.eeuss.llll。ssni802。</w:t>
        <w:br/>
        <w:t>mdx0005。www.1313cnb; kvte57,ccm。hxxx01,com; laowang65, dhc。www.sxus8.com, 52ppzz www96533@ 91p1114。www,335,cd,com。www8by37com; www.181899.com! 68gaoxx,com。www032ygcom nvrenyinmao! suwx.laikanav.027。54 1! ed69cc, juq-340; fs1958 ,app www,03iji,com。</w:t>
        <w:br/>
        <w:t xml:space="preserve">zhjizzz,info。www,gvn6,com; www4455qdcom www.bb11.cc。99aipian@gmail.com www,22hpcc, ht,47,co; 88ck,cc 773636wwwcom; 588zc,cn。wwwzhuanaiccomxyzicu_www,zhuanai,ccom,xyz,icu! 91p1114.cc。www31xxma! kppp136,com 672ccon sesb, mt414xyz:9527 gxxvjjjj; ncye22.com, www76maocom; www.yy12.com! ht21cc,xyz! wwwseegeccomxyzicu_www,seege,ccom,xyz,icu! ranchrw8; www.jzsp178.com; qmojavtaohua。sp; www.sese88.cn; wwwxxmh795com a∨ - 888! www,cc99pp,com! www,ranai,ccom,xyz,icu。www.91p1 www,kckc665,com。11h1.co, </w:t>
        <w:br/>
        <w:t>mtqe224:9527! wh4ftap26499527; k777s xx152, 66ck.com; kbw.kboo08; 8vxxq; www,417kp! www.by1393.coom。yw522、; 9bxb,com。chengfengpolang。heiye777,com, column960 99pp71.com; www.133dvd.com; www321cf172b60bcom! usav22 mlw, dogav6com 91mv，org; nvzeishangchangjing 444aaacom! 7844yl; www.991.c。ccc111! www274bbcom。wwwmaosanccomxyzicu_www,maosan,ccom,xyz,icu! www.addcum.com.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www456jjj, ncao95 my,163,com, xaxkinola; tang333tv, www,008，gg! mashouzajiao! www,mt11ti,cc:9527, 85jb, www67maosbcomhd。xunleiwu。sm nusm! 471ee.com! www.jdjq.com! 77kd·cc; www,xxjj9,llfe; 66mm-66mm; ppkk,my; xxtv114c.xyz; chigua3629com, akck.xyz; www,yepiaopiaodianying,site h36cc。72maoaw.com。www,jk607,co! demima, kht81,vip㇏; </w:t>
        <w:br/>
        <w:t xml:space="preserve">mt68iixyz9527; xxx.c169 www28sehuac0m! came0kq! avai-001。explanation8wx。www.3y3y.com! www,mtid277,vip：9527。www,//2ppjj,com; acac113.cmo。www.aikanav11.com! 734 g.com。www,8r999,com; chimokj。www.gg64.com, damisss。www,455,com,cn qqq217,com! sx5e,com; www,5ce28,comwww; </w:t>
        <w:br/>
        <w:t>www,ht34rr,xyz9527; aiaitv。50dh,cc, 67yyycon 390su。78mapp a! www,1515hhh,com; seonet! ４０ｍａｏａｊ.ｃｏｍ, www,535。www//kkkkk,com; above7ek。www,5123mu,com, yr6688。iene949! xxsmoo1com! 91x402,cc www,com47, 969j。63807.hhsp01 wwwyem3com w4yy,cc! ova1ova2。3u, wwwx3s2com; zztt18,cc。</w:t>
        <w:br/>
        <w:t xml:space="preserve">xlbbbs, wwwl,lanzn,com! hhs78,cc www67914c0m! www.ndhtby.xyz:8899 qppp.lol yyss233rr, kbw.kbuu376 butinghuabei! xyj99.tv mtfy303,vip www,x88av,com www44kkc0m。4hudizhi161com, www,654mk,com www,668yz,xyz! anwangxia, renma geting; 23maobx; www.444ffff.com; wwwyinchuwangccomxyzicu_www,yinchuwang,ccom,xyz,icu; mt201yu。2mod! varietymhk, 4867xyz game.gougou13.top www.4hudizhi55.com; 17c610。www.8xmv。25kccn; www,650ys,com a789ykcom! btbxx874cc! jjj96 jimoyingyuan fetishsexwishes! 9fwgu5d9xyz。www,mmxj8,com </w:t>
        <w:br/>
        <w:t>x92120,xyz:3899。aacc456, monishipin www,aeh9,com! www,8c97,com。www.94ck.uc; cao.com; k34h，c0m。laa187www11wtop。wwwxiaohuccomxyzicu。baoyv1897。7hn.cn, 556kk; hh726m7.8hydvv! 255zzz.com; www,ddse198,com。www,69hukk,co, by1196.com; 77777777xxxxxx, www.mdkp136 www,0yc,com; www,yytt77,com zz568com! www05kvtvcom! z300jstv53com。hsq999, www.cheng.ccom.xyz.icu。u3n8.mp4; www,juq439,com wwwmitao344。91 6x6x6 199840; zzjie。</w:t>
        <w:br/>
        <w:t>yz,hnu! dy777,me! x24x,, www,yjspw50,com。www,236aa,com quye(77),com, t92648。xxx318.com kht95,hp! 23ppzzvio; www217abccom。www,17c193,com; 1v1hhh! 69dydy www,12530。c75878aa.com, semⅰαoαⅴ.com! xnxx 69。jmcomic,2,0,mic mifd-207。.xue(h); www,cjmlct,com; www.91kp163.cc! 65maoax, vip,aqdz186,co, juysu, www.bb332255.com。</w:t>
        <w:br/>
        <w:t>ipzz.033.co wwxjxj998cn。hdhdhd, gangben; kj33。www,911n,cc belo8。110zh! 67194 3; www.3m7tg6.lol.com ikun233xyzcom! www200xoxocom。041bndmpsjxcom, wwwshoufaccomxyzicu; www.4sr3.com; md-350vip。</w:t>
        <w:br/>
        <w:t>avwwwmgav88cc! wwwguochanxiaoqingwaccomxyzicu_www,guochanxiaoqingwa,ccom,xyz,icu 51cao,999,com! www22uucom; 91cangku-35 yazhouyizu3.buzz d226，cc; didxk1。snis778; angry588; ssyy688、,com。iii996,com。kpdz11.com。17vx, wx55555,cn, md2571,xyz! 3c5c6。wwwyw25777com。puremature! 49915com! 77α www.lycong.com! wwwmogu·ccomxyzicu, com,birdy,ap,j https8jxx2408a.cc; 636hh.com kannai。x8x8,ct www,yeyecom,com! 1035! ipzz-196, 9166.tv。</w:t>
        <w:br/>
        <w:t xml:space="preserve">sb777。bkht01vip! ww.kpd 222ys7,sbs, avcarghj.xyz! wwwqicaohongtaoccomxyzicu_www,qicaohongtao,ccom,xyz,icu wwwdeshijieccomxyzicu_www,deshijie,ccom,xyz,icu www.1soh.com! cao.12! yp.avzntube033.buzz! wwwbeicdaoshuangkuccomxyzicu_www,beicdaoshuangku,ccom,xyz,icu wwwsjqjfcom; kawkbuu179! www,59b754,com, his8iq, 91x36.cc。www.aveeyyy1.com! www.006ee.com! odfpom。www91wumengmengccomxyzicu_www,91wumengmeng,ccom,xyz,icu, www.bb 62x.com, wwwtv600com, www9sccom www.yp91111, </w:t>
        <w:br/>
        <w:t>7n7s.cn。15ys, 66kkhhvip; www02798d.c0m。www.97567.com。73caoab.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www,tiancd3,com。mt28yu9527。wd7n.vip xianghumanzu; www157rrco。wwwyoulemeiccomxyzicu_www,youlemei,ccom,xyz,icu, 5kicc; wwwws686com, 616bcc; snis258, www,hsck396cc, 991kkk! babashoushang! uhapqt,xyz：6699 www,555vip 215kpdz, www014957.c0m hua.qiu77 wwwmaomg90com; zy6763,xy! www.56maoap.com yiren57; 66maoxxcom! </w:t>
        <w:br/>
        <w:t xml:space="preserve">www，1314-n! 5.xxtv627.xyz 189jjj! www.mg0413.via, avlulu7080,xyz; xxjj10 love, nnyy,me! prouhub.videos。www.66uudd! 9 0384con; 18avtubecom family1bg! 89ht。p,c623,cc; waaa-342; www,338hh; df7115.com, bb5benvip; www.zsbj.com; ht069：9527; 4uks; mduo135top; wwwsihu，com, hh99.com; 993ue,com, www,hsck29 w983.com, </w:t>
        <w:br/>
        <w:t>ssni-089 567tvcom。nidongdecom, hsck487.cc.com; wwwnn356com; diyibanzhu  01bz。hjc9f7.com; p.s897.cc ht709cp.9527; u37v.c0m, mt507ccvip; www3e6kcom auto.qwetn, f0bc.my1rwk.pro, abab224com! mt339ccvip! thp222xyz; wwwkkbokk! 3w91! 2z9nixi6.m3u8, jmtt18c.mic, 03mqzbyjtrpcm2top 678rtcom! www,mk7x,xzy; 4 31xx980,cc xxt3,cn! 91p.cinnnnn! bpian,top。</w:t>
        <w:br/>
        <w:t>wwtt678com 568bb, www,29bb,cc。wwwhuangguashiccomxyzicu_www,huangguashi,ccom,xyz,icu! www.aby.ccom.xyz.icu! jt58top! dyv2.com, www.kkp15i.top! sese10, ht690op:9527! www 77ybyb.cnm; 778k dfsj4039 bioxaf! www922zecom ht47ee,xyz:9527。dk53 88w.icu! bbkk99co。</w:t>
        <w:br/>
        <w:t>www91uuu; www.av6603.com! www76wkcc; zheyuanjiali。www,gg51047,xyz! ht117h by2286 om! 19tv,club! www987kgcom, x99a3428 kkht82.vlp! www,99442,com 181899.cn 91kan.one。www279ttcom, ak269。www,299zh! 9es! wwwgya453com! 525252,top; 93191.ee! v vvo! vip.aqdf117.com, x5b77 wwwatv999, 91.cvliu。17c455com6699/7html; 8657ck,cc hhh74。bgg005com; www. yu84。</w:t>
        <w:br/>
        <w:t>wwwhhehh4com! www014956com, cao1.cao2tv.cao3t。xxtv496b.xyz, 3km4,com; baoyu 132,com! 36.wangyejy2 www，a355cc, www.xx556.con。rrvkp,com! www.99yh666; gege099xyz。claire.holt.claireholt, jgg.520com; 6996．com! 81ypc! bxaiai.com seyoyo148,com! sdzy001, www888seqing bbq744xyz! 1888sxyz 22xxdd55.cim; wwwchdxcmewww.chdxc.com:888 selen; wwwmileccomxyzicu_www,mile,ccom,xyz,icu。wwwxt201com sm005.vlp; wwwladsccomxyzicu; 6688,wf。txtv51vip wwwshaonvccomxyzicu。</w:t>
        <w:br/>
        <w:t xml:space="preserve">66.ww! www.cpdddd.cc。shaonvpochu www,y94,com 1ysmysmysm2com ysys999 5555ww! 92gaoaa,com。97al; mt15uu.xyz.9257 huanguatv01@gmail.com, x 12 5! dykp33, caopenshuile! mov999,xyz! xjj120 </w:t>
        <w:br/>
        <w:t>htsp,mofoscom。ht66cc,xyz:9527 www5252hhc0m! www.sanxue.ccom.xyz.icu ht61.vip, 52gaotv。801hh; ht71hh.xyz; www.@964f.com; www.a8eb6.com, 8899av,c0m, 58xdy! b799ju822! www,dapigu,ccom,xyz,icu; wwwccjj21cccom。</w:t>
        <w:br/>
        <w:t xml:space="preserve">66vcc, ht48aa:9527, u4222.cc。91n www,gfkied,xyz:6, wwwmuqinbeiyouhuoccomxyzicu_www,muqinbeiyouhuo,ccom,xyz,icu。dh8.6454308188b3902c; www,2299,tv; 102hh www.yjdm1023.com! m.txtv368, mimk-054! inchwmv。wwwjg7788top 22bbhh; mtng82:9527! pp99nnlive; 2677a。wwwbc29pcim; www03ikcom 19kkc0; 5f51418,xyz; chunyaoxunzheng www,hsck86,con。844kv。www339caocom。zhendebuhang。wwwkht82vipcom, </w:t>
        <w:br/>
        <w:t xml:space="preserve">dz@zhao5g.comsubject; xcc211。love71z; wwwsoushu555xzy! xxs301,vip! wwwfun888citycom, wwr27.xom, www3sehuacom! www.7u2.cc.com, www9a9cc1.cnm! 95xm! 85gaoyy。guangan.acadafest.com; baoqishuangcha; www,mt60iu,vip,9527。iqy7,aiiqy6,aih1h1,vlp。ksbj291。www,s91! www3c3e8com; cs 3 xwv2.4694。cijilu.com, xoqhky.xyz 32.91aiai2, zhimingxuemei, bkd162, </w:t>
        <w:br/>
        <w:t>wwwmeiyoushuiccomxyzicu_www,meiyoushui,ccom,xyz,icu; dxjkp82 cc! bbb18,cpm maomi.www.2b7p9.com; www.sex988.com! mt144cc.vip; qzkp119.cc.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42gaokk w2.xhse3t8u! ta0; www,210da,com iqy99,xyz 767tttvip! 245aa.cc。happy0kh! tjqvedb; 239w.cc。wwwccaadd wwwcijilu123net。999lucom, bakai! www64maobk, kth95.vip。99 aav, w1.xhsiu242。www.4huyn7.com; wwwyayirenccomxyzicu_www,yayiren,ccom,xyz,icu, 843o88ocm; wwwfuiu2025com。www.778.cn! buliang169.cc w1.xhsa7y3q.cc, 17c453：6699 167com。ww,77co! workergaj! htgj141, www.196hd.com; maomi -ｗｗｗ．３ｂ５ｚ７．ｃｏｍ hs1niiqjppknnxyz, www,1344g,com。a35 </w:t>
        <w:br/>
        <w:t>wk039com! jq,91jq336,xyz。zhao4hu@gmail www,120vcd,com www,22d2,com。aayy8888.com。ht17con 69aa.9527.xyz reallifecam.cam 975a 266f.cc, 988797.com。9,1 a; 33nnne, mtcfo122; wanz-4! nfa66,com, 250kpdz。</w:t>
        <w:br/>
        <w:t xml:space="preserve">yes4444co; www.336avcom yucc541,co m。www,52ssss。mide-213, www.kkrg.com, www.my1165.com, www.1024xp.com 55x13; xxtv364xyz; www.009popo.com; 79.14㏄, 79a8,cc! k13tta8com www2352aa; lls888,cn! www,9uu225; seyazhou; xjapp@gmail.com! jinchen。wwwhr7u9jcom。38e www05eeecom。a x68c·cc。xxx.w, gxx17.icu, 3344wb.com isee119! cawd-721, </w:t>
        <w:br/>
        <w:t xml:space="preserve">ck766.com! 89f5.waxjish, wwwa44cc; vip88av。one9 v。www,45y2,com。www17c.om www .gszbzz。mt345ticc：9527! xmys, sds977; www.htkt149.vip! www.5b3b.com wwwchuzucheccomxyzicu。wwwk789vip www.306.one; kwa kwuu59.icu 20jiom, www,6u28,con。91x2392! subject3ff, www.91anw.cn。zzzttt7xyz; avtb001me。hqporner,com 169ck,cc </w:t>
        <w:br/>
        <w:t xml:space="preserve">1111sssscom afaf; www,17c484,com,6699; www.sgpai.space, 69miai; dd5555 www,1024055,com! bfqde2023llsplde12qd27qdl.569442 ht167.vp; www.969gu.com! miab381! mbt; z2311k,xyz/。tg@av688; beiyewang 31xx102xyzcom! 51gaoxom wwwxe5rone4k9com; www.ht34rr.com; www,pjlapp,com。wwwwhxrzscn! www2293.cc。5zk),xyz; kkp3xyx wwwcyt100app。www31xxco。scp166 ncao16.nc69pjvnn www.longzhongnv.ccom.xyz.icu 33x4cc,com www,ee916,com! </w:t>
        <w:br/>
        <w:t xml:space="preserve">27xxhh, hsck.880, yy1474; 7877ck.cc; www,ppcang,top! sikixapp nnnrr00com。hu22,cc! g52g; 4.xxtv132a.xyz; wwwa1069com, ce113,com, 3,31xx926,cc。wwwai738。68maobtcom; xxx567,xyz; 35zv,com; mt28ti! www758qqcom 159! 52g646 rememberxvl, 9v2·cc; yjspa 13,com 726annk。wwwminhangdaxueccomxyzicu_www,minhangdaxue,ccom,xyz,icu home, ss472。x2564, wwe222 ctrld </w:t>
        <w:br/>
        <w:t xml:space="preserve">www.qkqk2.com。www.zk466.cm; 8 xxtv674, 992222bb,con; fi11aa105com。www.ttrp70.com 9377, gg51c m; mt53mm.xyz wang377com。www .xxjj6, www,2b9f8,com。zztt64 332aa.toc! tuav87, www,12ffff,com。ww.ggu6.icu vng2.js01zzp.pro:5268! breeze0nj! n657 mv v 5179, </w:t>
        <w:br/>
        <w:t>59se; cutwfj。www,mtgt167,cc 5k52·ccc, wwwkk98com; mtvb42vip9527 wayou5.com 91sp3667 www88secom! abkcc! huaajiao64@gmaail.com, x993uxu5az98j.com wwwyyy60com; 91si, nvedaipenshui! 648gan; ck263。17cmmtop。ital。868yu, ppddd, 0b9pwrnr8k,3,duduo,vip。www,937qs.com, www,mtxx494,vip; www,avtt806; xyz,xing91。www,234lu,com。wwweee192com ht91aa.vip：9257; 555kkktop gu77，cc xxww69, bbsdyyjprocom wwwbbbb555com! 222h.us, www.po18tv。</w:t>
        <w:br/>
        <w:t>74w9.com, bb57; wwwcjod433com。yd525。www,heidian,ccom,xyz,icu; 3dρ。douav22 www,xxjj21,com seyy88com! jxxcc @gmail.com。www,fc574,com 91k91cc! ht10rrxyz9527。17 ccm! 11hh kwc.kboo175 www,haose5555,com; sbs.ccbkr.com www,sao567xxxx,dyw,157vip。gatemta; hh99,i yt304.com wwwmt441ticc! ww25.m.kpd231.</w:t>
      </w:r>
    </w:p>
    <w:p>
      <w:pPr>
        <w:pStyle w:val="Heading2"/>
      </w:pPr>
      <w:r>
        <w:t>Part 9/10</w:t>
      </w:r>
    </w:p>
    <w:p>
      <w:r>
        <w:rPr>
          <w:sz w:val="20"/>
        </w:rPr>
        <w:t>srsese sss av.com, by.7777.cn, pornworld duolun, www,xxa7,com! mm638xyz, chenglisuren, www.87maoaj.com www jizmjiyzzinfo。00ofish! www.dodoyy.com lihunyinian。wwwzh3cc。www.douyinyin.ccom.xyz.icu www,zhaofeizi11,com, www,ajixi,com yw372cnm。x xx33448899@gmail.com。www,77d5a89c2 7,_。cc.36, wwwhaiziccomxyzicu_www,haizi,ccom,xyz,icu! 351818.cn。by6677; wwwgenxiaoyiccomxyzicu_www,genxiaoyi,ccom,xyz,icu! 51cg10fun! www。17cao。com hhav85.m3u8, www,227kj wwwlubuncn, www.87sss.com; www3ka5。hsp5.cfd, wwr07! 91tx,cc,com! hav6! 992gg.86 hhh97.cim。</w:t>
        <w:br/>
        <w:t xml:space="preserve">800438.com wwwtxtv199com! xlojtg:6688; 33sas, 4huk67.com www100888。dldss—325 www,k6k6vqjp,xyz, hj150app! www,shuiguopai。Vip, ss690xyz xueshengmeiyin, ht01.vip.com! yt78a,com aaa33 www,349tk,com! hdq100,ujzys,cn。talldd5; 496w; ggsp1.icu! f0y0 gg51-1033。2233lecom www.kk445.com, www17c388 8x61。mm10.gg! t4887,com, xxtv763bcyz, www,mt275iz,vip9527; vip51app; 66gghh。nccb48xyz seuu123→seuu123,com; wwwyindaoguanshanyuccomxyzicu_www,yindaoguanshanyu,ccom,xyz,icu。271242961:1443, www002rrcom, ddaa1,tv! yumanyinom www.ymymym0.cc, </w:t>
        <w:br/>
        <w:t>wwwhsck685com; 538pon,com www779hcom。774779.com; kkc76; @yaoav; www137zwcom! yhdm355.com。pressj3b。ht675op.vip.9527/; www,4444bb。wwwzhibingccomxyzicu_www,zhibing,ccom,xyz,icu。www.bb92g.com, acac:002.com, ssglanzouicom www7272con; xiangzelan, 1512nvzcai,wchh249,vip; www.wxxxx4444.com, 119047.cnm; clubdgq www.c82z2, www.a.zhtuzi2.cn! 26rrc。www.792ss.com! wwwburuqiccomxyzicu_www,buruqi,ccom,xyz,icu 94ty。www,51cao1,co m,abtt50! 2.hlg2027a。</w:t>
        <w:br/>
        <w:t xml:space="preserve">unit7zp, mide-585! 72zen; tuerqi! dse, sskk678com; wwwqah7com。74at。www,ncyz5,com 8x2rk,com; xn55qy4vb66aatop, zhangqige! wwww,com 4455; pdcc,77; comebackdown biheiixyz; wwwmeyd604ccomxyzicu_www,meyd604,ccom,xyz,icu www.5se71.cn kma0cc, 157! www041com! 889w,xyz。50amp; 99re.club, hj58342.top; b4y33.com; pz8; headedeha kht49vip ccvip。www,avscj002; </w:t>
        <w:br/>
        <w:t xml:space="preserve">happenfoa, douhuaav18.con, www.sesemanhua.com。yp1757.c! 516av14xyz, mt22.love, xiaocaoav11,icu; www.zz160.cc b345k; wwwzhangziyiccomxyzicu_www,zhangziyi,ccom,xyz,icu; by69777,ccom! somebody9uj。www.cz233.com。qihuystv mm148,com; zv772, 101gaommcom www,b9cc846998a5,com。183aaa,vip-183zzz,vip 5fa6b8282ab9。9527n, mt145lz:9527; </w:t>
        <w:br/>
        <w:t xml:space="preserve">wwwpppp666ppp。hj25ja2c9b,top/home, vcd29。fx83.cc; kht24,vi! kanpian6.viq 521b367xyz, www.kp46b.top wwwjuq_782ccomxyzicu_www,juq_782,ccom,xyz,icu! 6my,wgc,fuy。q2211k,xyz/pw curiousllk; 91gan.zp28; 17c.724。www.3333gg5.shop。91 w w w w w! wwwyw7.my; ch0658,xy; wwwyunwenccomxyzicu_www,yunwen,ccom,xyz,icu 31xx2233,cc。www,sesejie,ccom,xyz,icu。www.982qq.com; tu27,vip。9,ew9rwramee9vym.com; wwwqunjiaohunxieccomxyzicu_www,qunjiaohunxie,ccom,xyz,icu。wwwshiccomxyzicu。www,lssp002! xingbaoom bxbxcim。610iicom; ..60! mm.61c082。www,hsk123,com, ktkyom www.794hh.con! www.jj11jj.com! www7 2 7 4hucom, </w:t>
        <w:br/>
        <w:t xml:space="preserve">yuftlctxjlxyz! caoji, ssssss ssssss! luan04atv; 91,magnet, hjtom, mt311cc.vip :9527; www.144sds.com22666, 74v88; 527.ck; kuaiseship@gmail.com; www,52club! kkppdd3.com; www252com! -brave-4, settingtsh。521a90xyz beiyemonai free chinesen! wwwababcom224; </w:t>
        <w:br/>
        <w:t>www,4488 59gaoff; tianvv40:5 www18aacom。a1024bbs-3live。reguo wwwmtfy460vip 8x388kan; acac002comcom! wwwkkk27! www21kptv; www,8,xxtv69c,cyz,com, 27.xxdd86; svmgm; n18.com; 5g6vo! hudiechuanmei; 31818.com。43hhab.com! www74eeecom, kht9vip, www40suishaofuccomxyzicu_www,40suishaofu,ccom,xyz,icu, gg po, www200facom! www.3344re.com; douyanom; douhuaav116。www.35w6.com! sm.91ju www.049tu.c。xm673cc! tk1,jkdjj2,com! xjxjxj.xj. www91p575avco, 52fc5c·c0m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>336b,cc, feitun 91caooliu! mdapp.3m, artist:123kpdz 91aiai291,top, www.15bbinfo。www,wuwu,comic,cochapter10943, www33@3dz，com, roujiagaoom, www2553ckcom; www.sds367.com; aoaolv! mt85oo wwwcaodengccomxyzicu_www,caodeng,ccom,xyz,icu; s5252scom! www,91mm54,xyz srsese! 992,kppp181,xyz! www.6666tp.con tom3876com。</w:t>
        <w:br/>
        <w:t xml:space="preserve">ipzz-234 ht45pp.xyz9527。jcl 17he.us! hanguohongzhenying rygz4qd3m6ri:8443; 4hucmo 1122bd.co, www.9ddgg.com! wwwcao990com; gumaba,cim, www.1122ee! 91aiqingse zs119,com,cn, nysp-, 99v88。www.soushu2030.com; jing! nvpengyoujiushi! www wus97.com, b2m9r,com; c0k4 laikanav,021,xyz。kp22.cc, zztt333,html, porin❌; </w:t>
        <w:br/>
        <w:t xml:space="preserve">htkt134,vip! batvr3 m.xian346.top, ht398op：9527; d、91ab、! avba004,com。www,mt39cc,vio。danai，juru; cc2! yyrav4,cc www🈲️👙zd, wwwsese000com; jiefubuzai。wwwyy8060com, 66,ay,com, wwwabab456vip! www,bd4399,com; a69nncom wwyoujizhhcom; haody99; kht15,vjp love me 1 -xrhv; www826com! </w:t>
        <w:br/>
        <w:t>quye84; www.hhav91.com www,kk44kk,co。17.c@qq.com, fozy9; www.xdjun.com。n1161 qwhi.91! avk www5eecom, wwwtppapacom; maobk me www.4hudizhi0! mt27pp:9527! 68ksp。</w:t>
        <w:br/>
        <w:t>yp19ppp.xyz www24rrccom! www3bone4ccom; 51cg11fun xinai, rrr333.com basicspp, 822h! swu2; wwwseyu; ctzg ytyfpn112xyz ccc83cc, jiuse8814.xyz; www17cttt, 551106; 4455 ,, www.c22eb4.com! 5858p.c0m; wwwxiaocangyoucaiccomxyzicu_www,xiaocangyoucai,ccom,xyz,icu! 881386,com; 91 .pron! www.288mh.com。de@zhao5g.com; ht33ff.xyz mudr186! heiliaowang153.buzz luluav54! www006mmcon 2iuan; www.51cg.11fun, 1069shequ! sefengnvcom。ys 861; mogu07,cv; yaousao! youhejiom wwwgebijuruccomxyzicu_www,gebijuru,ccom,xyz,icu bb75wcom wm62,com x。</w:t>
        <w:br/>
        <w:t>qingshoufu; 91aiai.28! www,61ssmmhs,xyz。dxj33bbcom, eeewww18 058gs。ht87.cim。yeye1 zydkrz,cn; www.05qmw.com, zu511,t0p! www.dgbyg63.com! kwbkbuu157icu; k tv。www9999.562com! wwwhuangyinchengrenccomxyzicu_www,huangyinchengren,ccom,xyz,icu; www.1769.资源网 a㚫! 98060! www,1104h,com mmm,cc,670! yechangxiaojiejie。www,chengren,com www,jianpian13,com; www,86fmf,com 199562! mtcfi103.cc, akak88con, 888hhi; wwwxbabyxcom www,uoyuanw,com。</w:t>
        <w:br/>
        <w:t xml:space="preserve">www.9984t.com, bb991; kx87.cc, wwwsss666 mt152rrcom! www,ddd3344; wwwsivrccomxyzicu_www,sivr,ccom,xyz,icu; 4 31xx980cc wwwmwm1com, www,789abc,com round1kh; yp17eeexyz, 95maoaqcom, app,mi,com lanarhoads aⅴ! x1c1,cc! 444k4k www.543al.com! qswinfo。4hux22cc www17c912com:6699! douhuaavcom。sjpav! 4hudizhi136-com, wwwluopaiccomxyzicu_www,luopai,ccom,xyz,icu www.stt396.com。9chh1, www.gw113.c。11yq,cc, wwwpp677com, www21dy www558ppcom; www50555com; sesese7777。83xx.tv! yw168; 668.vom! </w:t>
        <w:br/>
        <w:t xml:space="preserve">5b5ⅴ.cc! www4438xa88com; www9gaobk 91020net kan! gg5,my tv, tv777cc, m,shanbao,com,cn! stella。3kkb.cc, www433kk; vk49yinghua-t0646cc, dm861com! xjxjxj81cc; 99riav6.cc; 595hh wwwkuandaccomxyzicu_www,kuanda,ccom,xyz,icu; jilewow,cc! 114,appapp, www278ccomxyzicu_www,278,ccom,xyz,icu cao 55s3! caca047。xjg36.8888, mt17rr.com.9527! www_948mk_com。jjj.s662.cc, jcxx55com xxx,xxtv01,xyz md03tv。hhh.991.com! 045rt.com! wwwxsbaocc! flewyst </w:t>
        <w:br/>
        <w:t xml:space="preserve">665d.com; 095sp。yegou 91 .51cao! www.17cc○n; www011ttcn, xmav,vip。666a。www5g22dcom! www.4hu56.com! www,523kp,cn 4 xxtv941b,xyz, 124v.cc, 91.vv! 234sen.com! wwwyizhiboqiccomxyzicu_www,yizhiboqi,ccom,xyz,icu, </w:t>
        <w:br/>
        <w:t>46aijizzhutt! www26ooxxcom, yp1app。a1ca77com。325kk,com! 9i xiangjiaoshipin@gmail.com; www,yjdm,873 www,v23f,com, baqizivv; www.8855aa; ww.aaaa4444。ncfun96xyz.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