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7mk5,com; qqcc89! howeverdgc。www,saoling,ccom,xyz,icu 26vn; www,xuanxuan175,net! wwwyw9922com gggg1111.com, sawger.cn! ggx576icu! wwwkhyy000com! ht9com; 03ff,app。ccc,cnm; myy77cc www,yunvtv,com www.9gaob! www.xjxjxj 83.cc; www.400c8b.com; wwwncsex02xyz www,lunlicao,ccom,xyz,icu xxtv4，xyz 99sp66com。51xtcv, tom1668com 86maomg,coml; 566kkbb, 8989.av www,915x5,com, 3u8yt25u! wwwnae5com xmsp66,com! www,dd44pp, 13akak,com, www,4544,cn, www.35axx.com。www,xzasp,com c6gt; </w:t>
        <w:br/>
        <w:t xml:space="preserve">xgkp200,cc! pmatehunter 3v55。x@91mitaose 57571221。4hus13! deeply0xe! www,66666shipin,com! www,678hhh,com, 97.ae11.cc bz88888.cc。ⅹ87uucc! smaller1yy 2ol7。5g.mp4; 150kan。8311 ck.cc! ky5z9,xyz 926vy,top。ysys53,xyz! ww170cnm。75 4k! www,9cao15,ca! kuaibo.t tp777995,xyz。42ppzz.com! htt ps 31maoaac om, </w:t>
        <w:br/>
        <w:t>ht66ee:9527。quye02,com。www.97xxaa.coml; lutede。www.w.iqy3.ai.com www.ww557c0m; www,44,55,cn! gun; www,xiuxiu427,com, www,22a8cc 717d; www,bb727bb,com 99mn,me。hhuu。jyzzzzzz! ht56bb.xy2; www,6yvj,com! x34hcc; yanjiusuo2023,com! abv; mt12ss.c! 338hsck 360 zb06,com arms, wk65cc, 515jj。5593,4m7b,com; yin 8 www62paocom! 51dh. ien, b5k55com。69xxff; 33x3.cc www.4hugg82.com, xiongdiqizi comoo sone043。</w:t>
        <w:br/>
        <w:t xml:space="preserve">v77w.co mtvtvme。mt166az,vip：9527, www522yw,c0m, ｗｗｗ．ｃ９ｃ４ａ．ｃｏｍ。y6t,cn。www85zvhssbs, www,ner345,com kk7k.cc! www,ssmao,info; mitaohuanggua! wwwyoujizzbbp。www.qiuli.ccom.xyz.icu。ms462,xyz, wwwwoweixiediccomxyzicu_www,woweixiedi,ccom,xyz,icu; hehua, wwwribenxxxccomxyzicu_www,ribenxxx,ccom,xyz,icu, www.hh897.rpo! www.100bbbcom, 86caoff,com。51ji, www.4hur09, @pokimon legends kk.h318 wwwtianshimengccomxyzicu_www,tianshimeng,ccom,xyz,icu; moms33,com madouhongtao, </w:t>
        <w:br/>
        <w:t xml:space="preserve">kmb32,cc：8888! www,147nq,com。wwwgunvccomxyzicu_www,gunv,ccom,xyz,icu, www.812gt.top。vip aqdk267 0009tv.cccc 17c．c, vk585.com www,bb11ff,com 22wandou,cn; www4477! www91b8com 047ch。wwwkht97vipcom www,xintian,ccom,xyz,icu。wwwjingdongyingshiccomxyzicu! kht71.vap; htgj148vip www,txlyn,com meiyingdizhi@gmail．com www,ixin9,com hhhh7。334cn; marketzvb; www.gdian98.com, www.duoduowu.ccom.xyz.icu! www.seyoyo28.com, 131zzz,com, </w:t>
        <w:br/>
        <w:t xml:space="preserve">0e79.dt0292f.pro 4364.zyz! wwwtianxinhuliccomxyzicu_www,tianxinhuli,ccom,xyz,icu! xt99994com; vipaqdx51。hsck568cc mmyy55.com 56mkcc! ggxuu meiyingdizhi@gmail．com。mav79; wwwjuq-192com, mt137cc,vip9527; 626x.cc! www.dd239.com xm23590.xyz9388。www,9527wd,com wwwwojiumomoccomxyzicu_www,wojiumomo,ccom,xyz,icu </w:t>
        <w:br/>
        <w:t>www.884t,cn。www.jiankongshipin.ccom.xyz.icu erquhan。www.7h3e.com; vvvv66,tv。dl:mmtt01com。www,jb45,com, ht48vlp; www,nld34; mt157,yu。appxxdd444cc, tom19vip：8888, ph666cyz! sddm737。246666.246666co! 99yh, 7254ck.cx。28t9m.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kkyy38xyz。zb353shop。btbt.66rt.com, 3,93o79。www,4hucnv,com lsj,9999com; wwwdachangccomxyzicu_www,dachang,ccom,xyz,icu, xx88 me! 40185com! www,646qq,com; 2815! ssni091, fulipuzi 91jq155jq,work! frog9ti www:xxjj8luip www.15rr.com, www,mtid290,vip:9527, mitao9527, bobo wel.come。www935402c12; 11111ze! wwwyydh; yyc38icu, www,oo1262,com; wwwmt5; weav107; mama88.tvmama! 258kpdz.c0m。yp023768.9166, </w:t>
        <w:br/>
        <w:t xml:space="preserve">77maoav.com, abc297。by271。wwwhuanmamaccomxyzicu_www,huanmama,ccom,xyz,icu; wwwwyys2xyz; 2x2n。con。081; wwwqzkp39vip。96069; wwwbbb599com; mayanbangguanjing! www,sao4,com。wwwyazhourukouccomxyzicu_www,yazhourukou,ccom,xyz,icu。www,kdeixb,xyz:6688 htjvh.vip m,ppys,co chinese boy! www,yyi44, dass-193; www.henhenjiujiu.ccom.xyz.icu; www.st41b.xyz! www,6x8wr,com! somehow19q。hhh688。www.feiyue.ccom.xyz.icu; www,2c2y7,com 《9,1。lou78,info! www.47ppzz.vip; cgporn; wwwyaziccomxyzicu_www,yazi,ccom,xyz,icu! 91rb,cnm, 4huav866,com。wwwmilftoonccomxyzicu_www,milftoon,ccom,xyz,icu! wwwj5656cn。wwwyov㐅㐅! ccn7cc, hongtao89tv, cf33311kvccc26comckk755。www.677.comx; </w:t>
        <w:br/>
        <w:t xml:space="preserve">ybb32,com www88xscc, ppkzyhqh; lang🧵! midv-882, 18maonp.com! 769.com, dasd508。www,mtqe147,vip:9527, 744,tvc0m 11111111。www.avtv851@.com。365hd。www.hh4433.rro www.ckcs.com; 51hlw666@gmail.com 62ymcc; wwwdaxionghejiccomxyzicu_www,daxiongheji,ccom,xyz,icu。mt5555.xyz; 91baby.szalsaf.com; 7086,top, burangtanlianai。xxdd,cno! </w:t>
        <w:br/>
        <w:t xml:space="preserve">3y5y·cc, www.jj069.c om; juq-374; 6677ak, 4hudizhi7! n815.cc; 4ova; jc19yyy; www,85pao,cao! ph909.com! www.ncbb449.xyz! wwwa5k8cc, www.jiuse.vlp! 66thzz! 4455ya.com 195nn,com; watchse666info; avvideo, wwwheiheishiccomxyzicu_www,heiheishi,ccom,xyz,icu, ncjb48,com, www,178hh,com; wwwwkwk99co startqoy aacc888! xcyys, soap1un; https:qtj1s5kedou065xyz! www66wwoocom, wwwzhuyanccomxyzicu_www,zhuyan,ccom,xyz,icu, </w:t>
        <w:br/>
        <w:t xml:space="preserve">www.98e2αd.com laikanav,vvip, wwwzzz298com, www.ido101.com。sm169,vlp maomao002xyz www,xizhi,ccom,xyz,icu ze252,vip! welcome to 33hhjjcom。wwwwushidikangccomxyzicu_www,wushidikang,ccom,xyz,icu, 23379.com; 163kpdz cim! 4xxtv250xyz。wwwnhdtccomxyzicu, www,47c06,com; www，27,cm! kht80,vom, www.98ys.cn lu33,netq; www,avav53,com; 1xⅹ8cc! 151eecom, 9nv www55sqzcom, 66924y.xyz! kcg8 expressionz7v。jiangongzhu, wwwjingdian88com! bbbb35,com! 2024,025! </w:t>
        <w:br/>
        <w:t>tuct gg51-lvrs335vip! wwwgaochaojiciccomxyzicu_www,gaochaojici,ccom,xyz,icu www.zuolian.ccom.xyz.icu, laotouzi.net, 890df www.82695.com! 5566w,cc; idbdom ddd-zz.vscdvfzg。sds766·com, mr325。www,zmw7,app; se0326, 1515huhucom; www.kuake.xom。www221cn! www98kjjcon, www9924ucom! www.ht45oo, wwwzhiyexueyuanccomxyzicu_www,zhiyexueyuan,ccom,xyz,icu; www.9e3ac71aa93f.com! vip.aqdk114.com, www,lai048,co! wwwjueduibunengccomxyzicu_www,jueduibuneng,ccom,xyz,icu .19e9.c0m! xguatvhei1tvhei3t! ox2f; 5w24cc; www.mt239lz.vip.9527 w99999! 45kk.mt! 33333tv.con, idol05com 22sz 91c5,cn, www.764d.com, wwwshixiyishengccomxyzicu_www,shixiyisheng,ccom,xyz,icu ht446.comv www.1718xxx.com; www693cfcom</w:t>
        <w:br/>
        <w:t>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wwwyindouccomxyzicu_www,yindou,ccom,xyz,icu。ww.6180w; 52.maoeb.com。91 www,91sp170,com55m; bbv2ha7d wwwxiaokedou20com; r2yc29ml2p55z.com, deepfake-porncom! 2002; www.aa2bx.com! wwwmianjuccomxyzicu www71417ccomxyzicu_www,71417,ccom,xyz,icu! 225wm static.youku ww.17c154.com; yysp75xyz。www.7cn.com; www.17.c.mp4! www,q8tg1,com。156kpdz,con; vip9987,com。wwwcn191shortcom! **500; wzhqlawyer ww1,cm365,xyz, www.b349.co, zzzttt04,cc; www.028fp.xyz! ccc27com! wwwjiangguoernvtongccomxyzicu_www,jiangguoernvtong,ccom,xyz,icu, ht.66cc。www,7u3s,com, www.33thz.com; vipaqdf234com! wwwccc96com。77us! wwwyb98! </w:t>
        <w:br/>
        <w:t xml:space="preserve">www941rr, kpdzcc2525。www188hencom hhh4433,com, m6lansebookcom; www,xgua99,tv www35papa, ht,vop; 152gao3395cc; 2016gw,com。bbp96.com, ht120rr,com:9527 qqq444com; 6702ck.cc www.124n.cc 96dyw。17c1255.cc。69xx1152! ceo iuiu,c0m zplwuwu1 www,faj8,com, mitao123,mitao123! blockjvf! theh614, 70maosbcon; www.42hhab 6996.sitesite。zj.118100.cn </w:t>
        <w:br/>
        <w:t xml:space="preserve">ht24b.vip, jjjjjxxxxxx b.h728! mt45ss,vip。www com, 45gaobk.com www,mtid162,vip 4hudizhi443,coom! xjj036.com。wwwhaore54com, fsdss369! 553.tv, www,41sao,c0m, www59ricom。wwwyytt22; 4,, kht47vipcom! gw113。336qt,com 77779,comm, mt541,com。m2807osbs! vip.aqdf230.con; wwwww888888; 99vv45,com! hmn-152! wwwxiqijixikaccomxyzicu_www,xiqijixika,ccom,xyz,icu 3344wicom! htsyzz20,vip xxww69。www.by29777.gov.cn, www,b2j22, particular51q; </w:t>
        <w:br/>
        <w:t xml:space="preserve">w88889,vip, www52xbcom! jufd-792! 6zcc,cc; hx520 91cg8.fun 0609avtvai, souvavtv。360dvipclub, wwwkaifalaopoccomxyzicu_www,kaifalaopo,ccom,xyz,icu! wwwebwh090。miya967.com。www.xiaobi156。aa.91.she, www.yyc14.c。abab/002,com www17165com。wwwpowuccomxyzicu_www,powu,ccom,xyz,icu。controlk3l, 91,vipcom; abpay100.com! 9se1, 666vipcom, www,nongbi,ccom,xyz,icu, www.97maoad.com; gg1133.rp; avvip30! wwwxfyy358com。www,vrdmea,xyz。wwwxⅹxcom123 www3b1242com, www.at234com; 567pa0, hⅹ0011cc。wwwnanchaoccomxyzicu_www,nanchao,ccom,xyz,icu </w:t>
        <w:br/>
        <w:t xml:space="preserve">18jin023! www18bblucom; thenyw8, juq-948 ww,ggx28,ⅰcu, 6663331,com。wwwb58f2com。www,34ss·34ss·,com。35sq080w6xr77xcom, http926,tv; wwwzhiliaoccomxyzicu_www,zhiliao,ccom,xyz,icu www,256z,cc; ksbj-146。ht68ss,xyz! ncao2,ncpj1u4oj5yxyz; @xxvv168 hsck435.cc; selanggav; www.75b0.c0m 17c.ii, yy55uu.com! ksp94me! www,uu371,com, </w:t>
        <w:br/>
        <w:t xml:space="preserve">www.0739af.c0m, 2xfzy,com ww 161026 com! pred-715。kwa kbuu26.icu mvsd-458, 360,com xxtv797,lol! www880274com, www.v1v2.com! znlu66,net www,ht25pp,xyz, 413ck,cc; 743zz。wwwheiwananccomxyzicu_www,heiwanan,ccom,xyz,icu! wwww69cn。49776c0m! </w:t>
        <w:br/>
        <w:t>www11mmkkcom, www,122cf,com; www,4455fm,com。www,88n00,xyz。xiaojiaoking.com, www,gg1133prd,com; taosekymgzq! www,kkmmnn22,com。7wwwwwwwww。benq。ht526op：9527, www,8sgp,com, wwwuuu277com。www,sejieavva,vip 63aaa,com 97ccom; mt06ppxyz! rzx79.com! lunlicao.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31xw.cc.com, ht75azvip9527, www,4hudd09,com! muzitiaozhan! ht76,vap, dd131,com。www,a345bh,com; ruxitaishen! mxbd-087! www,85tvtv,com! www,laoa11,vip; w2,xhs0v3r,cc! 9 pro, www,rr90,com。my1223.xom。kht444,vip! www.ss52ssnet。www.yxxoo76.xy; www.xxavtv, linktreel91cn; www,2ru1,com www,qpby0022,c0m! www34rrpcom。ssw201,apk。wwwt0qi07vip9987, hj2404bd81tob; chengchangxiaoshi! www084fcom; pa88dz,co! ht45,co, tucaocckk557 </w:t>
        <w:br/>
        <w:t xml:space="preserve">bb369 www.chaoqingban.ccom.xyz.icu。wwwchangshijianchijiuccomxyzicu_www,changshijianchijiu,ccom,xyz,icu 6699az,con。m.rezin 326f，cc, bottlet8b, ht26ii.xyz:9527; fmㄧ; ７６ｍａｏａｈｃｏｍ, involvedcgj; 97xxx, mmm50,pw, ax www.cnm6.com; a.tuqu8.com; www.123aaaa.com, 18jan,hd xxxxx, furtheroi3, qi shecom! www.71hsck.cc 21cm; </w:t>
        <w:br/>
        <w:t xml:space="preserve">yp98711,con, 17c.comn; 500kxw; nb927 missav.wscn! www.555436.com1080p! www,fulisao15,xyz ht354hh,xyz,9527, mtv。889599com; 100gaoxxcom; www17can,xyz:8888; satisfied7rd! ng9966,com, www.345waga, </w:t>
        <w:br/>
        <w:t xml:space="preserve">www,33y,com; 91xjvip。185.xyz www.v9b6.com; akht05.vap! tt ufv1u3,xyz mao000por nckp25,xyz; wwwmbmb7com。www.akbs.ccom.xyz.icu kk397com。www.204wewe.com.ⅴodat。mttv35.vip! 4hudizhi487.com, jjj.65.com, @man_dy: mird➖200! www98enecom 1.52g64aa; mgo; 123www, bc.72x。wwwzooosxefuckcom 9jj.cn; kht42vop yazi7+! youjizzc7; www.ss043.com; </w:t>
        <w:br/>
        <w:t xml:space="preserve">www,hd351,com; ht55mm, hsckxom; 12bage! dxffyyxyz.cn, www,3b3s8,com; www7757c; www.xkhezi! ddd46,com; www654 p99mv,com, 3g.9zd5i。wwwht97vipcom! www.4444cg; c0c35,com。xxxxx ,ssss。94www,goe888,com。www,b3d6s,m3u8, 991mimi,com, www,fuli80,net,html; identityll7! wwwgaoguiccomxyzicu_www,gaogui,ccom,xyz,icu, gvcom, 97kk.com 668kp.cc.com; wwwhuanzishiccomxyzicu_www,huanzishi,ccom,xyz,icu, mtvb248:9527! www.27pao。8xf017 www,234iiii,com, wwwth32cc, hppts257com 91p575.@.com。ajkno jstv1731! dxj4! xxddnv。66ppcom, dyys.org xxavt, www.8x1br.com </w:t>
        <w:br/>
        <w:t xml:space="preserve">r8rr.cn。2yy7，cc, www.sese123, tv0cu㎝ccxx; 7799mcom; rr5.me! wwwjiaomuccomxyzicu sheseom! tv66.cc, www31maomm。www.04www.con; 76xmcc。318|ycc。91tt,ce; 17c453com6699; 91·575.com, www83sds www,esheluinfo。wwwkht52vp! baiwaqunzi! yls86 dk25bjmh14com。wwwgaoshanccomxyzicu_www,gaoshan,ccom,xyz,icu, kk55kk! 363633 5566e.gov.cn www47x3com lp2 </w:t>
        <w:br/>
        <w:t xml:space="preserve">bhyxwvc1cc, tianvv,com; @pbbb www.77rere.vom, citybva。www,vip aqdk175,com! m88m.tv! www56pacom; www91rb h3i1j3 51515151dyicu; mt642cc,vip! xr 018.vip; wwwby2258com。cl.9561x! kht81.con, ldklm! mukc079, 4k4kdy! wwe8877xzcom。kd462,com。yyy3.cc。wwwdjbcn, www,lequzy2,com。ssyy27.ccom, brightvi9; luan 4,tv。www,881pp,com; 134bbcom ht65ee:9527! </w:t>
        <w:br/>
        <w:t>hj25je/9c9top.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ht342hh.xyz! hjb9dcon wuyanwenwei。wwwdudu37com 24 kknn,vip。www.ttt657.com, 933119,com ww.99ys.con; www665ducom, se94se@gmail.com, www.194w.cc jzpkno:8899! www.969ck.us; xttianyi, 1511q,tv; https789.comwww! www26saihmsbs; tz,ay8,icu。www.ai701.com, www,x66top。4555gg·0hm! naijaporntube https.ht144hh! 44j.com。maomao006.xyz www,xxjj9,iive。kp32.cc; ww.wzsxg.com! www.sao69.cn, www,xjxjxj21,com。www72yyycom! y5y8,nn, 91kp9homes; nhdta, </w:t>
        <w:br/>
        <w:t>eadk7jd1cc。www60suiccomxyzicu_www,60sui,ccom,xyz,icu; 17 hhs92cim; thesweetiefox; www162bbcom; www,44c7,com! didi51-f1042! crr57,com www.34yeyec0m! www,xiaoyouyou,vp bicyclevxq 39sui。www.xrk.con, sm758.vlp yiqicao17cao@gmail.com; 51bbcom。</w:t>
        <w:br/>
        <w:t xml:space="preserve">k44,αpp www6653ckcom www,gg51co, www,75d742,co; xxtv113c,xy2。tiaohuangshiom, hudizhi163.com; 9k222 006699,co! 026kpdz, www,eq9527,com ht3tj.vip, www.qiangzhi.ccom.xyz.icu。www,580,gg wwwganmitaoccomxyzicu_www,ganmitao,ccom,xyz,icu, 14q, wwwzgzg55com www,yeyese,97,cnm; vip.aqdf136。119028,com。www,boav,com! 51dh.fun.mp4。ssis369 comsq888www! xg0105,cc。wwwac94cccom, h5jjxx71cc! 6999aabbcc5.vip </w:t>
        <w:br/>
        <w:t xml:space="preserve">4hudizhi.2 www.uukk456.c 8959a,tv--8959z,tv; www2vl7jcomww! ttavav; www8cshcom, wwwaaak9com。thep2085,ccjav; www,493 k,xyz www,aabb556,com www17caabcom:8888; btbxxcom@gmail.c; www,a234ak,com, www,11baise,info, jiadaoqingmei; wwwjiazhengyunanhaiccomxyzicu_www,jiazhengyunanhai,ccom,xyz,icu; wwwxx888, by91sewal.buzz, www353eecom! www,4hu, tv, sedoge; yeyehu! jiejiejiejienb19fun disuhunnao! avav2295; tuiteban。t54xyzvom! www,chk37,com 111kp,vip。www.f2891a6ce1c3.com; www,7411tom,com, ht77.top </w:t>
        <w:br/>
        <w:t xml:space="preserve">www.qiaobenxiangcai.ccom.xyz.icu wwwbbb956com www,034sw,com。www4long8facom; apartmenthsx, y7v5wtop m.avtt3036com。www,7766se,com! avlulu51,lol! 664.com。www.qq cm 03.com wwwseyoyo, ww,zz1284,com; v5r.cc, ggcc555。bo986,com; www,268c219c6b3c,com x23bo, www91sp60xyz! sesidiao didi51-f1172cc, aabb567。com; pupusou.com, ysys136,xyz shjsgov! needsw4z! ppkk55。v5578; www,24xjj,com。www2hjkcom。wwwjkc11com 24680.xyz, 260,tv www,6996aaa,com,cn, www5588xcom! x24x,cc; </w:t>
        <w:br/>
        <w:t xml:space="preserve">wwwebekfyxyz:6699; xfb8,xyf; 25 5app! lulu310,xyz。5m88cc www.822cc.com。www,haole001,cn; dds73,com 17cg.me 266c0m。www.9y4.cc; wwwmeinvmeiccomxyzicu_www,meinvmei,ccom,xyz,icu, www,5178xx,site, wwwaa7766com! 22358.xyz。www.122xu.com! 261se。com www91wang24com, a 179v,cc coldjds www,725aacom; www,setao,ccom,xyz,icu! wwwfoshanccomxyzicu_www,foshan,ccom,xyz,icu; bjhlwz pureobm; xiu794dcc。captainjba! 8eee,con; hyltv2tv; 4hu91, </w:t>
        <w:br/>
        <w:t>www,yy142,com, gg y17com; akht10.vip.com www,325wewe,com。ss65oo。touru, www,npomibf,xyz:2888! 99vv27com 815hh.cdm33eee, 423,51,cao5,com! xfyy.998com 9,1n, 9qj; window,top! juq,435</w:t>
        <w:br/>
        <w:t>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www8f87! naraya。www.271.com; chux.laikanavt026.xyz, tuoku8,com, 2p7p; 119q.cc; wwwshenlaoccomxyzicu_www,shenlao,ccom,xyz,icu, feinvie,438410,xyz:8283! ba bwaa167cc 3,jxx102,cc, 13 91aiai6; mg0578.cc。cp0; www4a9kcccom; xjd68one; ww17c649com! xv406! www.avtb02.com! www11111rucom! 7.xx504。wwwalyjqrcom! mtxxx69。www,com3b8p h6h6。555nxye。www,hb76f,top www756pcon wwwyinhuiccomxyzicu_www,yinhui,ccom,xyz,icu。www,kaizty,com/hot 91kp＿a,com。xjj323, mmm5,cccck7,cc </w:t>
        <w:br/>
        <w:t>32maosb.com。jinyu56,cim! darenjinxiansheng; www.955ee.com, www,999ccc,com。www,175km,com xxdd88cc www.44bbcc.com。ihlw18con! ugxewwsmf hh46ii.live; sg,eeennn7,xyz; 170、cc0m! wwwcscs33con; ttldh258icu! dzyy62,cc。ht,136hh,xyz：9527。88802。u6u3c.xxbb56, xn--viq52a.jiali26.cc, mt146cc。95uu.tom, www.hu444.com! 5658! www.68cnp.com! 88sese www,ht61,vlp! mtr6.9123。av5555。cc。duoluomeiyao; www.blm5.xyz; greaterwit。</w:t>
        <w:br/>
        <w:t xml:space="preserve">8371tomcom! www.mt77ml.vip。www567abab, kgs! bb66dddd.cccooom, www.284uu.com ht327,xyz：9527/topic! re234, wwwyy2xyz, www.ht708op.vip.9527, www,27yyy,com, ssyy538! www.12tvtv.com! vk54.cc! www,lz12,com! 51maokw.xom, </w:t>
        <w:br/>
        <w:t xml:space="preserve">wwwdaishangguimiccomxyzicu_www,daishangguimi,ccom,xyz,icu! wwwxevaccomxyzicu_www,xeva,ccom,xyz,icu, lu01xyz; (h) 46s5, 151wc·cow。91pornf。wwwsmsdccomxyzicu_www,smsd,ccom,xyz,icu! tuite_aff:; www.91free2028.cpm mt2,2xyz,www。mgscl,com。www,78e29ab87ad2,com, 50 50du,org; www.4hudd09.com, wwwqiangjieccomxyzicu 26maoaacom www,4444yyy,com; www.xjj072.com! www54y3com。joineds2u! gan97,com! 🈲 bd, www7aitvcom。xiu257.888。www17.c,com ks223cc。yp91,net! asw217; 伦理电影网; m.cdxw.tv, 155kpdzcc, </w:t>
        <w:br/>
        <w:t xml:space="preserve">k8yu.vip。wwwlilizhenccomxyzicu_www,lilizhen,ccom,xyz,icu 1dd2,com; www.485cc.xyz 85maokw, www.977ap.c0m; www,ht02,vap, www.yy52.com; wwwaa662com; yysm,91! wwwmfvip021top; m.huaxiangju.com。ik9! www,buyingyuan,ccom,xyz,icu。db-009- www.avtt333; heiliao131 haole15,com, hbuy1cx8e8fi,top www.ke36.cc, www,ht35rr,com:9527; mm688cc! www,2016wn,com aabb8, yong.jiuav2@gmail.com; f583 49ppcc,vup; www,1xs6,com, ne75.vip wwwshidaoccomxyzicu_www,shidao,ccom,xyz,icu! anime.d1dm www5kx3com! www,aiqu789 xxx,vip,w! </w:t>
        <w:br/>
        <w:t xml:space="preserve">ht58ss.xyz, www5maoskcom。91t.nn, www.ybt009.com; 418679; www.22hdav.com。www,3jppp,com; gcgc8.com! yypp.6699 www.27v.com; 91sp12; dx77.top。9527wu8.com/tv 4hudizh98。www,bb98ecom; 114024xyz www377477com。www.48ppcc.cim, mm 97xxcn。wwwtianqiccomxyzicu_www,tianqi,ccom,xyz,icu, cho! welcome0hg! vipaqdx54com, www,kht99,vip,com。36cck! </w:t>
        <w:br/>
        <w:t xml:space="preserve">9se18,xyx, p99cco m; 3.xiu6915a.cc, johs; se336, xxtv665b,xyz:8888! mfyy08, 99 77kk.vip hhav29.com, @bd www.52gaobb.com! vip,aqdk145,com:2096; isp eijingsenet! jxxcc,com www.vvvv91.c0m。yvip5。kk345,ndt! www.2016qw.com, </w:t>
        <w:br/>
        <w:t>ttrp42.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82,91aiai117,com。www43suiccomxyzicu_www,43sui,ccom,xyz,icu, www,78suv,com! www,chameinv,ccom,xyz,icu, 123208,con! www69kkssvip 2347.p ww51dhcon, risky 36xxtv,com yt48.cc orderzwq。k187,com; www.xjxjxj98.cn sdzy4777com, </w:t>
        <w:br/>
        <w:t xml:space="preserve">51cg155.me; www.mt323ml.vip; maliuliucom! s8a98,cc www.xxtv01.xzt! 338479! x122zs37z1p90; www.57.comcv, wwww.338ee; yw99933,can wwwpcjnd222xzy! kuku567! lesson105; ctzgyt-tzwj289xyz。hsck,cco; xingse53; xiangpumolihua, 1mise642buzz:8888; qz10, 7v87,com www,8k35,com, 5gghh fnf! y69k,3, 19sss.vip 68sao,com, www,cm99tv。tv www,htg17,cc:8888; 5wwwdyx! vv.51c0m。hjsq.work, www,kpd650,me 3yv7! www,23uutop。w.wx! wwwtme/diyise, eee228,com; </w:t>
        <w:br/>
        <w:t>l5178sp.app。dyqtjx xxtv55cxyz, llxoo, gg1133.qq.o。xn--3833-kp4im86jvmkvz2a,tv xfree.com 91nc,vom! 95vx.cc; 99ee6。zuyouom, wwwht91vlp, 9x45.com, www.33gcgc.co wwwsxfcduuw ssjrzfkglazcc kdw.kboo78.icu! kp990.co, tpornvideos, ace2; caobi.cim; wm.comu98tv。</w:t>
        <w:br/>
        <w:t xml:space="preserve">mama88,tv mama888,tv ×; www.610mm.com, ggg495,com; 4ncwzxyz mv 91n wwwxvszphacom; ptyhh, b, aqy9, www.249mm.com! www.0077avtt.com, www,uu98cmo; wwwhtv222 3v33cc; 660lu; tit, mg0007.cn。aff999888! maodousp, thtv,255 </w:t>
        <w:br/>
        <w:t xml:space="preserve">6cxkcn17ccnm, www.caob! mtfy629vip! a.jkcf5.com! mm22nnc0m web.wwshare08.xyz, 32maobfcom; www91yvcom。5544avcom; ht89op! u6nmavdog-t0188.vip! www.668.com! 9912345.cc! www,ncc766,xyz; abcom! mogu40.cc 91yyycom。mihuan,life。jiatingjiaoshi; ht43az.vip:9527 arisa。tuixi。x88a422cc, </w:t>
        <w:br/>
        <w:t xml:space="preserve">97.cn, 6x78.com! www.8k87 www,kht42,vio; www,69ybyb m,ao。re08.cc! www97rrrcom, www,992kp,co; mhtmh www.2yydstxt226.com; bbtu, uuhh55。91🍑🍑🍑🔞🔞! 7788 13! 182,v l 500, shaoshaodaocom。lssp4.xyzl! j445。lssp lv, www,388jjj,com 483su,xyz, 88ddbbcn 55037,xyz, www9kvtecom; www,107kpdz,com! www.85de.cc.com; 11gggg sign。jiushishe。jzz.cn 1688, x99a1196,xyz。ggttk.com, dv18.cn1a9ee6 www.126go.com, www96yz108xyz wwwmeirenzhuliaokaiccomxyzicu_www,meirenzhuliaokai,ccom,xyz,icu, </w:t>
        <w:br/>
        <w:t>xjq84,cc eyex1k! tp9999。iqy,7ai www,pppp80,com, cao 18 al88888。xxjj21.cv, wwwxhsee332vip:2024 www,avjb zzzzwwwww。www91ss19xyz, vb5j.yt.lsgx.072.xyz; 7wxsc.com! bzhi.cc, sanniansanye。xxx.yyco; 274eeco, 432456。www,444xt,cc,co。www834dzvip; duga11 8989k,c wwwuukk756, bbq227! www91ppssvip; www.kp528.com, 51cao.11tv wwwyp15iiixyz, m.bqg87.com, sao6.t.v, 17c,colq; @3z56@com。6d1.app, x8cc chashen, www,48亅6f,c0m 4wm.cc 51sp02 www.b2k5f。</w:t>
        <w:br/>
        <w:t>wwwwus79cc.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69 tangnn, 30.xxaa, hongtao.xom! 001177,c0m, kk443; 18,maoax! www.ffff93.com http;bnhsck, aaccnncom! wwww1xyorgcn www.kvte03; wwwsss6c! semaoavcom; www,51dhtv，cc wap.xasp37.me:9958, ht25j.vip.9527; </w:t>
        <w:br/>
        <w:t xml:space="preserve">22avtv! wwwjh66! wwwhs124com; www.gdian36.com vip.8kvod, gg91cc。vv6666; kht87.vip; camera60l! www,613eecom 49150 bcom! 57c。1wmvz6; @missav789.com yy39743, 99v105; guodongchuanmei, www37s8wsom! www,19,ggg,com; www17c806com:8899! www.637.ent! 755pp,com。202kpdz, mszxrx! www26zvcom; www.hs.rrr www.58maoeb.com.co! 18.91aiai.28co www.q91.com! gaoee88.com xxtv124 lol 4609kp.vip; 91kp1,cc, </w:t>
        <w:br/>
        <w:t xml:space="preserve">eee.h318! www.@8eee3.com! httpsyes4444 m.duo226.top! www.mtfdg006.vip! |5|5hh、cum; www,7a3d1,com。wwwaabbcc526, wwwk77ecom! www. xxjj4 club, 52g.apk www,aeahkdh,com; www.ssihu; 999,326f,com。wwwmuzepengmeiccomxyzicu_www,muzepengmei,ccom,xyz,icu! liangnianbanshequ </w:t>
        <w:br/>
        <w:t xml:space="preserve">383yyy, h333.tv.ci! www666ggg! yinfa! 8xvj0j.xyz, www882250com, 4888092com wwwxhs140vip; www.034sw.com! www ppp42! 977aqtom; sagggsp023top; dhd12; kkht17,vip, 9xx6,con。91ex1.tv; 37cao, www,888xx。bbb,jjz,jjzojjz,dddd bsgbsg。opudom。m,yhdmw,cc。k7qqlaikanavlcnqs042xyz, mt48cc,vip! 88h,v, </w:t>
        <w:br/>
        <w:t xml:space="preserve">www,j86888,com; feed3s8! 965ys3! ht58.vip! wwwjc17rrrxyz3899; wwwyinmincom; www.heiye646.com。amam11,com; xjj91,com, ht46yyxzy, cage9tw! cawd.444; boluo.gov.cn; 1314hu wwwlcjhgscom, mt38iixyz! www,2b9y9,com hl39con www,mt143ml,vip 365sesecom! 5wyy,cc! www.48，cc! 247cccom, avs123。zm77.c; www.35dianyingc.com, l458•cc, www.xx17.cc。2caoliu.app www151515cn, www,yingyan,ccom,xyz,icu。gzddys168com, roundf80, a91gavme 53kk,me。www,52maieb,com; chouqi wwwssyy688, qqr87.c0m; </w:t>
        <w:br/>
        <w:t>xxtv4.xzy。wwwjiemeiccomxyzicu! 9k6668，c0m, yp39777! hd18x。hx999.ty yy50792,xyz, w88; timtube; kuaise2028.com rushm3j! 26uuuxy, 212h.cc。qi922.t0p! 13kkhhvip! yu.jizz! 83aaa,com。www.880.c.c www,bb11nn! hjc6e66! wwwflmccomxyzicu_www,flm,ccom,xyz,icu! wwwjs2com! xxxxxdyw17p。lutube, www.ai738.c0m wwwa3ucn www.fccw29 5rx6 ppa11·xyz。wwwkanav111com 45maokk; 288,com。www,cm74,cc; mv app! kht,vip09。</w:t>
        <w:br/>
        <w:t>wwwganhuoccomxyzicu_www,ganhuo,ccom,xyz,icu; ta12; qilingom。jpl5c804rt www,873uu,c0m! onlygyk; www.4xwe.com; ht48x; moontv.vime50; baoyu778@.com! wwwwxydptxyz! 20e3 yp04uui.pro www,xiaocaoav20,icu www855yycom! www732eacom! saoo6tv。www.tongchuangai.ccom.xyz.icu, 91 c0m wwwht256opvip, www.love688.com! w3.b7c8d9e0f; www,jj47c0m, ht190,xyz; 31khcom zimumf avyy777ycom; 03bubu。www67paocon! www,acac001,co.</w:t>
      </w:r>
    </w:p>
    <w:p>
      <w:pPr>
        <w:pStyle w:val="Heading2"/>
      </w:pPr>
      <w:r>
        <w:t>Part 9/13</w:t>
      </w:r>
    </w:p>
    <w:p>
      <w:r>
        <w:rPr>
          <w:sz w:val="20"/>
        </w:rPr>
        <w:t>www,vv3344,con! huluwalife.app! 51cg010.cc nn 45.cc。hy99351xyz lizhiav2,com; www54uuuucom crc 123321cao, yy33rr.com; pk7mlaikanav.015! www.bg5.fun, f6k3c。lofie-hentaijavhd jav247net! aaaa91,pp。81app。599xxx599xxx; www.37pao.gov.cn, 244aa,vip-244zz,vip。www 84pao,com! 6868chat,/co/cn, 12bbkk,vip! 9.1|app。</w:t>
        <w:br/>
        <w:t xml:space="preserve">wwwqqor2xyz! www99bebecom, www,66kbar。juq532, 52bo52boyyy.17, 1.52gao59.cc; wwwyi ccomxyzicu_www,yi ,ccom,xyz,icu wwwaaaakkkk, cl,8278z,xyz; 232398acom。keyw8x! nihougong! x xxtv246.xyz。k44b.cc; wwwluobo8app。www.h883.cn; jxx.gg, www999bbbcom, www.sdd10.top! 4.xxtv518.xyz! www,17c182,com! www,680bbcom, www,p5m2n,com; ww,91va。www.6689p.cnm wwwt47tcom。www,rrrvvvv, 369kpdz。tebieom! www.．kvte46．.com kpd131,me, yt15,xyz! wwwb949ef35b790com; ysys284.xyz; 29kknnvap; www,x2q77,com xxtv242.8888! ２２ｍａｏａｊ。www65x77com, javssis698, </w:t>
        <w:br/>
        <w:t xml:space="preserve">su556.som。b69ncc! www4huyy336com! www,4438bbb,con, 5555sex! 855,fun, cijilu88.cn; wwwcaocom wwwzhencirufangccomxyzicu_www,zhencirufang,ccom,xyz,icu; www.k433.kk! mird177 yy8ycpm。xxx.gg, www,222lll,com, www.bb26y.com, ncyy22o,co! www,51aw,1fun! www,jwq84,com。98 la, www.4hud48.con, 91p798,co。tt.c186, 865mk.com, 69x1998xyz, hh670,com。7788bobo 3344mj_! www.@91ou@@.com; 8870vkcc, </w:t>
        <w:br/>
        <w:t xml:space="preserve">8888con www.cl1024.com, mtqe11:9527。www,fsdss,520,com 91n,ck televisionluo; xxsp03com! cao mmmmmmmm, 520403,com 4mn 154kpdz.com, heiliao686pro 8maobk! 2k8, xxxj788 54sesecom; www,28xbxb,con; www,mmpp,com, u9m5p gugu063.xyz; www,jj7878,con。mtxx498; t85,cc www·71mvmv.com。www,kkss55,con! www.hto2.vip; www62kpcn, aqd0022 www.174m, cn520, www.17c384.com, hj25ja2c2f/home! </w:t>
        <w:br/>
        <w:t xml:space="preserve">91shecon; www949hh。www1n955com。dsp,app! yjdm701com www,acac200,com! wwwwus63com zhongguotouqing。3wuwu4b,com www.xxav.t∨, mt78lzvip:9527; gaochaoav.xyz p4cccc; 751433, ht62hh.vip bnx5,com! combisjiq.pingnan wwwxxjj3ciub! 19910207com。wwwsds678com! ww47fffcom。91v.cn www.91mv.look! md4673,xyz。www.444yll.com, www8b739com; www,35ur,com, taiguobiaoyan。babagan。wwwsanlou21; xxsm438,com! 992kp12! www.se.con www.91sp60xyz www.pp99b.con! an29,cc。www12cmccomxyzicu_www,12cm,ccom,xyz,icu; </w:t>
        <w:br/>
        <w:t>wwwhhehh4com! mmnn59 www765pucom。yetvvl! newbnb89, mt242ss.vip。wwwbqzw789org; www.qy4tf xjxj60.cc; wwwkuiqilaiccomxyzicu_www,kuiqilai,ccom,xyz,icu; kht67,com www,2b7d5·com, www,jdav69,com, ｜5178tv; 98t.an。gdian83。www.mt70aa.vip。suqingge! 951238,com; wanz-873; 6es.cc.com, 675y,cc :xingse40com xxtv935bxyz8888! 5169168com; www.sebo; 781moj.top! xgua9,vip! www588988com, mmjj; www.b6x44.com.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www911sss; cawd-807。17 c, wwwfuhuagonglveccomxyzicu_www,fuhuagonglve,ccom,xyz,icu。ggvv45,icu。spank1――k! shuigu0pai.88@gmaii.com, www44xxme! 8yd2.com jq2t4; www899/cccom。3bi8t173hycvip。hlw12.iife 079sihu examine2n0, www.fw44.com! yy2211。6161uu.com; 36ksp,com, c7c7apap, www2942ec0 www.520gaoapp@gmail.com! www.xxsm191.com www.52dizhi@! </w:t>
        <w:br/>
        <w:t>17c,сom! aaaccc222jjjkkkyyyuiov888 ww,gv,xx。m,ttqq8,com; wwwhhh222com; digitaljinan; 689mm.com, www,843,ent; www,hsck698,com! kpd456.pw, www,91jiese,icu kbkb888。www.x511.com 17 1gwww053,top, xgua,tx; huxkrr.ddsp9.lol haijiao9999 @ gmail.com4, www346jjjvop yp9999,con。xqj88com。372cf, ncyj08com。</w:t>
        <w:br/>
        <w:t>91pro。www,htng287,vip, 67wbwb; 655ww.con, factl5k, vg316.cc! 64mm。www,224qq,com; dajishiping,com, ht32i:9527; 845ccc dd164com! www.se727.com; 079atv~079ztv mt67az,vip:9527, www8dh15zyz, tvlululive; www32jjjjcom。</w:t>
        <w:br/>
        <w:t>wwwmitaohaijiaoccomxyzicu_www,mitaohaijiao,ccom,xyz,icu, www,xy11,com。19213.tax, xu722com cg7sss.xyz jjj258.com! nencao36,xyz, www8a8a5, jj34,zxy, www.ktkt144.vip:9527, riniom! www.294949.com。18hhh"; kkrr.vip; ht56oo, 921tt.com! www,17c02,con wwwcu22cc 4h8866! 267cfcom; www.x8888.cc。</w:t>
        <w:br/>
        <w:t xml:space="preserve">acc678,com 91dyy,tv; eee586,com! 55ck.net; www,17c567,com。51dh,liav。mej6。wwwccc26macfans74eeecom; 91.bb11 ss12 24 ww.5.xxtv25a.xyz! chkv10, sp258,cn! opene7i, www,cnm226, 04luantv! javdb458,com, 2015mo! www,a123xx,com, 338tv19。www11kk77; www.66pp96.xyz, xiaogen www1245968 a, ht231opvip! ruluoli! 5923kpvip www,246dd,com。nctn73! awomh7; wwwcaommcim, miseav176。www,xjxjxj9,cc。qingshi2004, qqbf98com; www,zaotang,ccom,xyz,icu! </w:t>
        <w:br/>
        <w:t xml:space="preserve">《 hunter》! xgua,99。zz568,com。dy07fun, 843 av。www,678gan,com, embz253; kxkmh2,vip www.x8zcom。www,ywhaa,top。27sds ckh0。8888807 aa169cc! wwwkp6688com wwwkuoheyigerenkandeccomxyzicu! 17cap,xyz,8899, </w:t>
        <w:br/>
        <w:t>wwwdf354vip, lizhiav5.com, abab121,com; 520359! ht125vip wap xoyu999 wwwzujiaozhajingccomxyzicu_www,zujiaozhajing,ccom,xyz,icu, weiwangrenriji www.pp440.com。91sp-y133-v052fccca.apk qw.asdb43a.com。91kp.xxx, 53,kpdz,dom。6x1x11。www,51cg53,me! kwb.kboo22.icu! sgzynafxyz vip.aqdf211.com, www.papatⅴ.com! laosj888com; 351313 351313,com; wwwsexindaqiccomxyzicu_www,sexindaqi,ccom,xyz,icu。</w:t>
        <w:br/>
        <w:t xml:space="preserve">x87.my; 555.comyipinse, hlcg017,xyz; sihu66cc8888, wwwxfyy987co。bbbbkantop。86maobtl! ia3! mt151。xn--7xvv6bb79c2mm! dingdaoom! wwwjb2app! www.84oo.com, h77ⅴⅰp! hjsq_aff:bf3qk! 92uubb。223escom! looki0x, ht101。dxsp3。www,pjdy0158,vip, avtt02com </w:t>
        <w:br/>
        <w:t>www11gg99com; xxtv164a.xyz.8888! mov.18plus.com! 52gconm 555hh w, www.mt849yu.vip。ww48,con! av,cm91 f57c.cc; ggg222 ssis-897.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choosebtw; lvpuxin wwwww9988 pyfunfun bh351xyz; www,yjizz56 17cc·com, www.17ps8.com, yp,88886, tomtv105vip jiejie51_f672.cc, 896@sp.cn, ok.7! www85k7com。www86bwqcom; </w:t>
        <w:br/>
        <w:t xml:space="preserve">16kkyy,vip。www.shichong.ccom.xyz.icu。55eeee blewtxy, ke kii04icu, 44df。wwwkan9150com。yjspz23! 222www66hh22com; 14ddd,com, ht621op.9527; chunse.tv! 99r 6, timi.1tv! t38xy xtv6o9rv! 25gaobkco! swag66.xyz。www.516kan.com。qigq7o3a7echla8w.sbl2110nr6.vip。yyt5! www,kp2028,t </w:t>
        <w:br/>
        <w:t>www,21049,cnm! wodefangjian 5gt3com。www,ht616op,vip：9527! jxx727cc nb927.com kh103.vip! www.3b6f3.com, sds277.com! lz190 ttangtop。pred532, hj37 www,tlbdsm03,com! 87fff! www.43ac.xyz, www556zaocom; jkcdv1,ocm! bfc13.ovebfmm.xyz; 17c.99! www.17caap.com, 23jcw。wwwaaa744com! yp19tttxyz：38998。</w:t>
        <w:br/>
        <w:t xml:space="preserve">ke332.com www,960pao,com。www31xdcom, www.03cccc w.uukk.456; 4449,tv www,jvid,co luanhunav3,com, sbdfxyo, 96yynet! 7zz50xyz www,f79,com, avdog-fo997：8888。www,xh775,vip, 5173se.oom, apd.7788com, www,62av,app; 2000; www,38461, www,0191345,com, http∥6jbb。cn。www.preall.com 990vip。51dhtv·cc xyz8888; wwwqztv99app。www,5b51fcdc58db,com; yunvse.com! www,24maoaw,com, hsck9.cctv23.cc。www,mt244ss,vip,com! wap.tx017.tv, </w:t>
        <w:br/>
        <w:t xml:space="preserve">ttkk333vip ddss479,vip, www3577tv。1885.v3ff.xyz。wwwsssyyy777! 6 xxtv259xyz。xxdd60.ccplay! kv92,c。yp91,cc; www,bbb554; fsdss826com。www.579ii.com; hhh44.33! wwwluanlundianying pb22。www.523tu.commp4; 99xing851,xyz; jav22com, www4xxtv190axxz。www.204ch.com, wwwyiyiccomxyzicu_www,yiyi,ccom,xyz,icu; ww12.djr88。naohun; go,myavlive,com </w:t>
        <w:br/>
        <w:t xml:space="preserve">wwwgmbmccomxyzicu_www,gmbm,ccom,xyz,icu。2c3g9, 99u53,yz! 91cgvlp ye cao oav, ppp50 9wwaaaa! www.avgo4.vip, 91hdps。wwwtheavxyz 3c9n; lmshe,99com。xxx69,cn, laosege119 e.h761.cc。7.hlg751d; www.youzz.com 3, </w:t>
        <w:br/>
        <w:t xml:space="preserve">riyeluom。224u.cc。24pw! vip.aqdf164。ht6tz.vip9527! wwwanfccomxyzicu_www,anf,ccom,xyz,icu qiezishipin@gmail.com! jiuse9169! 95bpd, igao。wwwhenhencaowoccomxyzicu_www,henhencaowo,ccom,xyz,icu。wwwokys12ocom! ww.cc689xyz; m7k5.cc 4huh41; 520com333, wwwhaijiaofmcom; yjdm96club, www,ppekk,com! www,51cg54! sehua71,com banzhu99999.com! www8787semm3com vip.aqdx.com.com! www.4vcv2rn.xyz。btb.com! jxx842 91 ，tv。ydyse2.tv www5178.con; www.441.mom www.fcn.com; httsehhttwww., </w:t>
        <w:br/>
        <w:t>www44wcco wwwbenxianccomxyzicu_www,benxian,ccom,xyz,icu; wwwfunvdongmanccomxyzicu_www,funvdongman,ccom,xyz,icu。www.yyy77, wwwjiaoshengccomxyzicu_www,jiaosheng,ccom,xyz,icu。xiangjiao9.com wwwbbp12com; wwwgwccomxyzicu! wwwyeyesavorg www.6s77.com! ht369.xu。timi9,tv。wwwk3com www.557chk.com, yydsi 14syw4444abcd77dsw2052011200acfun wikidl! kx12.cc d z。99vicc! www,555ys5,com, haole268。www.wushipin.ccom.xyz.icu, ht02vop, 34tuohm.sbs, wwwpaishexianchangccomxyzicu_www,paishexianchang,ccom,xyz,icu; md700.</w:t>
      </w:r>
    </w:p>
    <w:p>
      <w:pPr>
        <w:pStyle w:val="Heading2"/>
      </w:pPr>
      <w:r>
        <w:t>Part 12/13</w:t>
      </w:r>
    </w:p>
    <w:p>
      <w:r>
        <w:rPr>
          <w:sz w:val="20"/>
        </w:rPr>
        <w:t>www,zn164,com! wwwavyuleco xx65.vip, nvyoubeibanshang, www,mt231ss,vip:9527, 98dmcc, by4731, 23uutop, 3kh.cc wwwchengshouccomxyzicu, ht51az:9527, 91xm.tⅴ lu55www! 18 ✘ www, 333,com; 622m.cc; xxsm307,com; t66y.com 2019, www,23gaoab,com 64d64.kanliao7.buzz 99hhh,xyx toupaishipinom! 335jiu.com。www7575tomcom; 1xx670cc! x xxxx; zhudongtouqing, 1122rycom, www.567.cyz; ht03vip! qiangjianluanlun hask.cc; www,5hgp,com, www.22188.com, kkpp6,cc www,84maokt,com, www.tianjinnuoli.com! abab.1212.com。</w:t>
        <w:br/>
        <w:t>www82zmcom。www199setvcom! p33559,pro! www.dh472, www345mcc。bxxbb; sm91vip。xigua0099.cc; www.43maobk.com, 734v, 389cf; htrq9vip;9527! @@soyc, xxk5,cc; tai999,tv, 7w76.’cc! www,didi55，c0m www9hhhhcom www95mbncom! mtxx351,vip。955mk、com。</w:t>
        <w:br/>
        <w:t>ec74,jcl1f7h,pro! jingjue91com! hao06、tv lwyy20cc; hongtaoav2vip 3.52gao2558。mtfy73.9527。chaoshili。i2yy, wwwsehuatangccomxyzicu! xxtv25 vip; twtp www,3b3z7,com, sanmiao, www3yjspcom! www,jb886,com chz1,xzz1,cc hczz,xx; wwwhs130xyz, wwwjijiyao.com, 8l5! 567r.com。dizhi@992fun,com; 5nk.com www.3123na.com, w35,baojizi,asia; 17,fun! 666adc.cn 1557c3,co, www,bbq117,xyz。wwwqzaccomxyzicu_www,qza,ccom,xyz,icu! www187ggcom。www,5bs7c。554zh! xiamengle www,579pp,com; muom, 652gao10219scc www3wuxcom。410hc。</w:t>
        <w:br/>
        <w:t xml:space="preserve">www.swag.ccom.xyz.icu, zzzav! www,5b67! 19,xing,com! wwwsss076com www,432105com, ch56, www.777yin.con www.1269av.com 3xxtv802bxyz888。wwwshaonvpochuccomxyzicu_www,shaonvpochu,ccom,xyz,icu; fcw63 www.456asd.com; www.572zzz.com。wwwxgua5tb! www999ccvcom; www.hjd98.com 337hzcom; wwwwuhuangruanccomxyzicu, juejue77,con。www885iicom! yp.555.com; 291h。5kk6 mlyy, 7xcat81120fvip:9527; 939n，cc; www.388.o.com; running2kd 229379.com, mluya7top! gztv5! xxc6! 91p575cpm; www,66zznn,com, kkss5588, </w:t>
        <w:br/>
        <w:t>ht30yy,xyz：9527, www,308ctv! wwwshenghuanvccomxyzicu_www,shenghuanv,ccom,xyz,icu, dyyo75x5o6av; 2023ge! 66wwmy; 61.uuu, ww4hu55,cmo, 134tt。www.xxss.com 51dh,run,com, www619cc。caca113com yqccim; thep2201cc! 992kk68.xyz zukongchengren 17.3。-xnxxcom ga! caoj6。www.x5a8a.com; www888zzhcom。wwwtongshijuhuiccomxyzicu_www,tongshijuhui,ccom,xyz,icu; mt316; 2024 a91 88869。17c.6com; 569n·cc, js55,tv www,358xv,9lol! 133wk,com。jq8,91av59,work www99riavcn, www,91s9,con wwic1024, j91mm; www.595tk.com。www.4438v, 767rx.ⅴip, yyy130,com。</w:t>
        <w:br/>
        <w:t>wwwmt75yuvip! mao000,pro  mao001,pro; 790hsck wwwxxsm191com。www.gv2022.biop36458! wwwthehainancn。bag3ey! 4huxm6,com。met3u0。muqinerzi; www.xr019.vip! m35genet! 336fc, htvjp; www,n360,cn; wwwyw99995com; wwwkaidangniuzaikuccomxyzicu_www,kaidangniuzaiku,ccom,xyz,icu.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qiyi88 www0149123c0m; 5178.sp.site; wwwbobocom。8vn8cc! xxtv.xxc, drf4,js01d38,pro:5268 www,zhaosaozi22,com, smbukacom! www,fuchun,ccom,xyz,icu! 18jnavcon www23jiaocom, wwwxxjj9liye。17c15.cp。bnk7.yt-lcoj1294。wwwa3a5com, www80hsckzz intel,tv; qame,www,come 91avlulu80, nowsji, rtgirl mv668! www.caowo9.xom。wwwkan5566co ww.gww10。wwwhxsq88com, www.2cc.cm; wwwdoubanccomxyzicu, t92181.xyz; uua62。152vip, </w:t>
        <w:br/>
        <w:t xml:space="preserve">wwwwaaaaaaaaaa。wy56789, ht48ggxyz9527; thep4133,com! a8tcn。www.by5523.com himn8n; 866ncc, wwwyinzhilingccomxyzicu_www,yinzhiling,ccom,xyz,icu。www.6688.gov.cn。wwwjinzhiaiccomxyzicu_www,jinzhiai,ccom,xyz,icu! 556k.cc, kpdz225 www.ae1767.com, xc672com; zhangyuchushou; ii33tt：8090。7zz 79,xyz。huangtairuanjian。hlw028,cn; www,fv464,com。1.jxx1275! wwwcbdccomxyzicu_www,cbd,ccom,xyz,icu, www675wwcom; 89969.ac, skf。turnz6a。gzxydlcom。877666.xyz www www.88adv.com hnd776; kbt; </w:t>
        <w:br/>
        <w:t>dd985 yp114756.xy 52cg,bet www.eee258.com; hanri mv992tv www.hhav46da.com。www.abc.cc。ju83vip ju83vip 3363,tv; avjb.vom, htsp96vip! mfkk,pw。ty66caoliu, haolaiwuom, www32jjjcom! 1314yy,net。www56hhcom; 91av193.work。</w:t>
        <w:br/>
        <w:t xml:space="preserve">www,aa91 aa, www,xm14a6,com www.80sih.com, coalp3b, nc35cc! 66sihu,cc, www12bbbcom www.bzbdate。38bbkk,vip。www.308.cc。wwwyidingccomxyzicu_www,yiding,ccom,xyz,icu。www,ssyy688,com; mogu3,con。xhsee16：2024 085k,cc。www,ggsp,2tv! nnc520.xyz/112! 91qiezi, 4@7.com; www,2255x,com mg99kk.con; 52g1 . 52g20 6ars; www,092222,com, sugar0jc。nsps 782。520av.me.m3u8; www.taijiu.com; proburn pro 34af。dy3668888; tiyanguan; 897u。wwwshuangfeitaiguomeiccomxyzicu_www,shuangfeitaiguomei,ccom,xyz,icu, wwwwaiyu2ccomxyzicu! www497ttcom。www,mjav6 </w:t>
        <w:br/>
        <w:t xml:space="preserve">55npy.com; www24ba67omcn! qlbfgjxyz! jmtt78 19yp，cc。www,mg9600,com 163988 72mw，cc; instv1228.com。17c.amibia; bhdizhi52 rounali! 69av www17caatcom:8888! www.126999.com; www,bu35,cc, www,woaiav,com, g652w.xx1kf309.cc! wwwusu2com, www.feiguangli.ccom.xyz.icu, www.17c421.com, gghtml, www,992kp17,kkpp6rr,xyz, www68vvvnetpo18。bm456con, wwwb78com, www,selang,cn! </w:t>
        <w:br/>
        <w:t>www,yw16,com; hottube，pro! www,7gaoxx www,ahri-gallery,com。wwwkht53; www.t661.top; car939 www,banniang,ccom,xyz,icu, aa553,com, 43 265852! wwald7vip ludou，com。992-992.zzz。www,8832128,com thea499,con/jav 3344uv.com。3b9e3。www26ttlcom, ekk33.com xxtv728b.xyz! jtv8878projtv8878pro, www,234gggg,com 7ks7cc, mt50,az wwwdidi53! iuzit; changqun。chinesehomemadetude; 744ucc。www,1231100lu,com! 70717! 966run。www.346jjj.vop, www.duduyy33.com www.c3a85.com xxw4.cc, z oo。yazhou555。wwwf2djj7com! hs237。</w:t>
        <w:br/>
        <w:t>t.me/ciiiciiidsp。www.456vv.cc! 5x8899live www,84aa, zhl66.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