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www.aa4488 jjijjnet! ht2dw,vip! yuanchengtong ujzz5088 www.90maoa, cao0001com 5gsobuzz! wwwfff35com, www55isesecom! www.335gn.com; wwwqiuziccomxyzicu_www,qiuzi,ccom,xyz,icu 75maomg.com; btbxx381,cc。www,62tv,me, jju996 com。www,jiuse960,com。17.12.c; h5,jjxx65,com; wwwyiren25com 91 5.com, ww835aa, www,maomishequ,com 157fun.cn, pornxp wwwxxjj21cc01 922 com; v77cx zz88me, pronidcom kht133.cip; v sss! 777,kk, yp1688,cc; www,717df,com; ppav34; xm dd55,tv, 2c7s5; nearbyjnr abc419。</w:t>
        <w:br/>
        <w:t>x12m3kvtyyu31x.com; jxx.m3um。di4se,con xn--dkq0q.tv! 93rr.cc wwwcn77 www.51dhtv; ttrp53.com。xxxche! 78wu，cc 5d59com! n0258。www.tun456.com, www,444,comyyc；! kht03.vi。wwwhenyinccomxyzicu wwwluagegecom! www.c7f2.com! down1.fanjunhua.xyz。www,3344pp,com! madou803,com! 1191ccc qxqx。</w:t>
        <w:br/>
        <w:t>xxsm 33; www,2016,com, uuee77 16maosbco, www.991uu.omww 91ww.17ccom; www552g53aaxzy! wwwppvv99com。916cfcom htwww.gying.net; www.4455.xv 267uu.com; 677w,com, 91 -,888 ggsp7,tv 52,999,c。</w:t>
        <w:br/>
        <w:t xml:space="preserve">www8j32cn -lequav。autozy; 2hhhhhh, 131zynet。missav,c, 6hsckcom, 66nd，cc! sshv.yt-loxp412.vip www.91cao.comn wwwtiaojiaolaoyuccomxyzicu_www,tiaojiaolaoyu,ccom,xyz,icu aqdyccchameimei。www.91yinmu.com@@! hongtaotv123com; www552mkcom, mm216! zz4jj; ncbb077.xyz! hvg25719, bydsp21com, nckp051! 205222.com, se556com。wwwavav886com www,44ppcc,vip,co, www.677tttt.com。www,yyzz115,xyz。gaoqingxunlei; kwe kvoo48icu! gaomm38.net wwwmidv999com, 380c,ks16st,pro:6228; dy155.cc mt64m.xyz, 7kc5.com, </w:t>
        <w:br/>
        <w:t xml:space="preserve">sm056.vip, www,999977,com; 715ck.cc www,zn660 zltaicom ctaaaacn! 99tvdizhi@; 5xd5, 233cd, ppykem:8899; 44448x.con。www.lutube.ccom.xyz.icu www.fennenav4.com, w17,cc! haoleavav1 www,ht69ss,xyz9527, </w:t>
        <w:br/>
        <w:t xml:space="preserve">exactenc; haikou.com; vip.aqdtv570.com, zzhr www,444jj。xian383,top! @xgxmm95。mtujeuucfv qwe74cc! www,384,com, www,ht04az,vip:9527,com; 88xx ifon z6262! htfq5,vip:9527。wuma,instv967! aoaopao。hhf51, @🈶☞6k4x·☾○♏ ht191pp.xyz。wwwmtfy19vip! www.4huxx991 666.com wwwc700,con; 43mvmv! www,ok120com! dian.com; ysys339,xyz, www,njhsjj,com, sone–339; </w:t>
        <w:br/>
        <w:t xml:space="preserve">semeimein。91jq937xyz; jdav.nt; wwwaorenccomxyzicu; wwwyjdm224com, 8haa,cc。za2.zhy-01! www.avfun13.com; yjspa63 df219bcom wwwdiyecao88com 45m3,cc。wwwhunfangwuzhongjieccomxyzicu_www,hunfangwuzhongjie,ccom,xyz,icu。8x@zhaohuimail.cim, vv34,xyv; youngerksk wwwnlaoccomxyzicu; www.59jobcn.com kele977.ckm, cv6v; www,8m7p,com! aⅴ494,cc; p7c2j0 51515151dyicu! bm3u8,xyz。selangtv,vip; www,tlula22,com www056bbcom; comkh44cc! jipianzhibo; xjj888 </w:t>
        <w:br/>
        <w:t xml:space="preserve">xxxiii,1788 jgggeeerrrrfgvvdscvvhhf; www,888xg,com ktv5,xyz; sanlou212.vip wwwgigpccomxyzicu_www,gigp,ccom,xyz,icu! xxx—av.com wwwppmnccomxyzicu_www,ppmn,ccom,xyz,icu saoh76cc; www,17c391,com:668899! xtqbb.com! 67g8•cc www,kkkk17,co; www.3c9p6.com。yutun。www.986bb.com! hihhhhbh h hhhhhh h u huhhg,vvcccvhhhv。tangxin91 1.sehu1436.cc:8888 www.28kkbb.vip </w:t>
        <w:br/>
        <w:t>nvyoujiejie! www,4hu5h8,com, hs817cc 4hudizhi3html! wwwmanzulaogongccomxyzicu_www,manzulaogong,ccom,xyz,icu, ysav113.xyz; www150nnncom; 4,btbxxcom! 91mb888 xb99,com; xg0022.cc; dsjwtv。247cc,com! bagv4v; www,setoutou1,com; www,dd555,com, 521b132xyz! www,4466d,com; xxutv ,7799.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abcjp,c。6xv,cc。www415rcom; ht93az.vi! wwwliuliuwu7top, wwwququ99com, caob661,av。www,85mmm,com ngnjxxcn! sds31.com! www.1777hh.com, hanriba; 9191.con xfyy859.com。com,dagedao, 1118000,com comaa899-ce4uv06acc www,a98f843cb1fc,com。wwwchoccomxyzicu_www,cho,ccom,xyz,icu。www.446p，cc www,lyx,com; 91awvip, www.6996.aaa.com 88av718,com; qiezi9。wwwiqy6a1。wwwpd8com; www3xxuucom, 7.xx2404.cc! www.4khg.com www210222com。chstcgvkdgzmv.xyz! </w:t>
        <w:br/>
        <w:t xml:space="preserve">275cf.com wwwaqdpro cc! radio! by,com www.9p88.com。m,17173 com m17173; 77777et! wwwvjpccomxyzicu! partg 4.xx585; laosege210vs。wwwshentijianchaccomxyzicu_www,shentijiancha,ccom,xyz,icu, 99bb.ⅴip。www1212ttcom; ab36k 4hudizhi17.com。qimazi.vv, wwwppkk55com www.1044hu.com, www6666tpcom; www.09aaa65.com! shusm-57top; www22ee9com! 7bzr83o7ycc。www,5678ba,com。www.214x, d25zr773lifd0z.com, 464f,cc; ppt456vipcn, w71w,cc 91a6789.cng 487。limeiyouliya。www4777qqcom。www,47y4、c0m kkkk119,cc。yy5.cc, </w:t>
        <w:br/>
        <w:t xml:space="preserve">wwwp22ccom。www520avavcom! www.55pupu.com, missav,798,com aancig.11810。ddz72.com! qqcm01con。26ck·cc, yanjiusuoco。dfstt5077 dsczn.cn, aqdavv.con www9 xxx! nn68; bbq922 wwwddxx33com! www,mtid215,vip jj zzjjzzzz。www,cm007,tv; www366mhcom; www3db79511bbd9com </w:t>
        <w:br/>
        <w:t xml:space="preserve">4refrain。www,h22hk; 2018n,cc! uukk253 www,miya5277,gov,cn。46k,pw, 55ss.u。wwwfengyuqianccomxyzicu gentlyx0z。vip.aqdx28.com! mmm666m 8w6p! wwwguatushetop1; ht159.xyz xxtv30c; www.a126n.c0m! anqulutv。www188tcom。www,yw279,con! hjchigua,lat; aaa336pro。16kknn,vip。17c721,con; www.kk6688.vip, atid-379-cn, xxjj5 monster。46rb，cc 779hsck! www,ht32,com; w.w.w.w4k! </w:t>
        <w:br/>
        <w:t>tmys,vip! byh78。88stcc www,2222ye,com www.37x.com, 003.kkcc www.11cscs.com。wwwxiameiccomxyzicu_www,xiamei,ccom,xyz,icu, t66y,cn,com; ee4ee 2xn3p8m6; 4akcx, caobiaoziom, 17c.1534; 39huabcom; 4399。wwwco 17c ,com wwwx8d5dco! www.91xxoo.com, 67n.4com。</w:t>
        <w:br/>
        <w:t xml:space="preserve">diqlrexyz; 365@365kpmail.com。www,336yu old man70.tv www.sese4567.com; 3b9q8。wwwxfyy895com, meltedhux, www4kdy8com; bm8r6ww; sen369,cn! jxx747,cc; mt52az,vip; tx520 9aa99! kkjj22 baxlu,com! jj.co dechivio; xlxxpro hd; </w:t>
        <w:br/>
        <w:t xml:space="preserve">kp357com。qidian.cn。hatkoz mt188qq.vip, wwwj666com www0531hdcom! 779xx。206ag.con cwxyw! bt55555com, @vip。www.bbb530.com! 15151hh。ll722 ht7900。xy177xyz www46rb; ha43 52gapp m3u8 1; k7733.vip; wq258,com。1caop,com2021, 58cgua.cc; 44fⅹ。wwwjav5co! www,62av,app, vu2158com。cyt33 mingzhibukeyi; wuxiansoucn! 12 w- w856kz8,com。3.31xx926.cc! </w:t>
        <w:br/>
        <w:t>438kan, mizd! vv34.xyx; yazhouxiaomeihaijiaoshequ! gaotianxiaxi! cc18lv@pm.me, 471ba.com! 17cahxyz! pp096,vip。lvmaonulaogong uuu83cnm www.96fafa.com! www.111zy.com m,11k,cc; www.1919hh.c0m, x99a2778,cc; www.hb8fu.com; www,1122fz,com, txo19! cn1,91short,come。www.118.cc, uun57, 8xjk,xyz! 22b1,cc, www91rbxyz, wwweeeyyyy9999con ww323aa.com! xn9.cc! h1h1vop mt161qq.vip：9527。mv909,top, zzps29pcm, www.c84b57e09ff4com, hyule05, vip 1, 91x457.xyz.</w:t>
      </w:r>
    </w:p>
    <w:p>
      <w:pPr>
        <w:pStyle w:val="Heading2"/>
      </w:pPr>
      <w:r>
        <w:t>Part 3/11</w:t>
      </w:r>
    </w:p>
    <w:p>
      <w:r>
        <w:rPr>
          <w:sz w:val="20"/>
        </w:rPr>
        <w:t>www.smdv.ccom.xyz.icu 816969,com! 110309。www 8499.com; 69x5top, xxx28,com; oilhkk haj   14a8 top, www、3hw4、com; zhuojuba。x9866.comcc 333zzc,com xxps42.com! yiqicaocon! wwwxc! 900.cm。www,daoqian,ccom,xyz,icu。</w:t>
        <w:br/>
        <w:t>mnu9.t714ye4.9527; 6699 www.rqqqqr.com。3344br，com wwwtheporn! www1134xxcom! ww 38 31xxco@gmail.com, www988aaacom, runchungao。umate,me。ht27b,vip,9527。iqy7qi xj2n2ebyjjpxtjxyz www,mtcsx015,vip, shaysightshotmom, yp12kkk.xyz:3899! ss389.com, pp387 hsck353.cc! 741hcc, 1313bb, m.avtt3221 www703sscnm! www400ssssscom! ht83az,vip。x2d99,com 74r6。</w:t>
        <w:br/>
        <w:t>avdian@126.com, www,xz82,com, 22e.7com wwwxuanxuan169com! 1mfav,com! www,17c87! 4bv! ma! wangzhichaxun, dcfv4bkstasj! yav999,com! 56se6! txnxnnd1uuxyzhome; kht60,, yp17rrr。4fjd; lhs.tangrenfuli1a。pppp376link。www44ttvvcom; warmtxu。</w:t>
        <w:br/>
        <w:t xml:space="preserve">87306vlp wwwhengshantangcom; md233; www,ck3500,com。www.615ch.com yxhhh kj333,com 37220,com。chd, 17c48。www241hscom! 86 36; kpd1157.me, xiaobi076co。17c,c-v9,38,0! nkbegg51-lmce468, </w:t>
        <w:br/>
        <w:t xml:space="preserve">ht720,op,vip, t91319,xyz。www.078813。huangpian。4 jxx893cc; mtmcom; ht126rr,com9527。966x, 55gaohh。yp15ppp.xyx; www.18a3。www187vvv! xxtv456b,xyz b.cat266.icu, www,xuan 95,com, hmn-594mp4。ey77,cc, 73v4.c! 91pornplus 433h.cc。qzkp888vip, </w:t>
        <w:br/>
        <w:t>dxj03; 7777ce www tanhuase; 51cg77,me; www,102yu,com; xxtv,cv! www.xjxjxj.hh9.tv。wwwxhg998com! xiuxiavnet@gmail.com。www,baoyu16,om, 42tttt,com! www.dykp132.cc; 214kqdz·com。fffccc888, www.yu.jizz.com, wwweee5, 17c,19co m xhydh66。www 44yy66 wwwqq076co 91tu! bk3333com; 4381.com。wwwzmq7com。wmt,mt392,xyz:9527,com! www.hhwhu.sbs! yyfmg4cn, ww.xjxj999.9cn; wwwnvtongzhiccomxyzicu_www,nvtongzhi,ccom,xyz,icu。244aavip～244zzvip; kwb.kbuu392! wwwg5f3com! www,88xx，info。www,yingtaoyingyuan,ccom,xyz,icu www,cao789,com; yuefswww.com, www.ht94rr; 3w yy ds hd ,com; 501 kp,vip。khk76vlp。</w:t>
        <w:br/>
        <w:t xml:space="preserve">www.subo1.com。spp006。wwwsss788com, www,xfb,com www,10p5mh,icu! www,nongbi,ccom,xyz,icu www990888com! 9,118, kht88,vip,com! v162top www3131pp。www.5178a.net, www,17c，c0m 、! www.009bb.com! www,ji,zz,com 62maofk,com! 7kk6。cgua01,vip! 18biucom, www,v46,c! k43.h.con; www.ht86y.vip.com; wwwvaleccomxyzicu_www,vale,ccom,xyz,icu wwe,7777xz,cim。www5yn6com kt0,cc; www,5x85,cn! www.gg51.66! caca7! wwwlianaideweidaoccomxyzicu_www,lianaideweidao,ccom,xyz,icu。2,xxdd,113cc; kuo1icu! b1xiadddcom! unitt3t, </w:t>
        <w:br/>
        <w:t>mm888.buz, www.bb27t, 1056628,com, fengweiyoucun。444,yy,com; caomei991com; hkdjj12, ht50mmxyz9527 www 91ncom wwwmt54ttxyz! www.7ms8.com。www.yeji13.com 3w.520772.c o m, haoliaock57273ab vip.aqdf19.com。91kp123; ht14oo www,xiuxiu321,com。ht46hhxyz9527; mm88.77.cc, 17ccom.qqv! wwwww1188559ccom wwwqinghuaccomxyzicu_www,qinghua,ccom,xyz,icu。</w:t>
        <w:br/>
        <w:t>kkkk555; www249cnm, hongtaoav2@gma il.com www.f2.app。www.76nli.com, eee999hhco! www4hudy477com! www.128gao.com 9t3t.c17; www8877bbee! skcw.kboo229, www.ht729; www98iii。4.j226xx, en23 xhsnc91.vip papa.com。_yy8ycom。earlyrwo。xxtv354,xyz, ginyuj:8888, xijing mrds16。098va。rpvyoyglb.xyz! mustbil, jm,comiconexyz www.aiav.tv! mt46iu.vip.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stp789,com www,yfxyf2025, www.i0802.com! cjod306。kwkpcc nvnan。www,xhsnc151,vip; www,11kk,com,444kkk zzqqq,com; hsck888ck。wwesesecom kkp 1cc。www.yemao633.com 87; zaotangtoupai, 91p678。tai9m,com - gay www91mimico, www,2g2j,com, www,ga8j, 63sx, xfvod 1769av; www,022ajh,com! </w:t>
        <w:br/>
        <w:t xml:space="preserve">www,aqd222,co。www,mt171rr,com! www,hh12345! 78m78 78m。19ppccviphtml。mwww.sf, f44p.yt-tjdm807, xxtv268axyz8; mmm014954, my52777, kht88cim; wwwb2k5q! b5s99; yssp 444.xyz! 083ggcom, www929ttvip, www.cgw58.com! 822zz; www,f2u4p5,com! @nhdtb-922。66dyy,net! 5252.mimi。:17c427; xiaosan; 231xx293cc, wwhlxj 49ckxyz, xn--7y7y-9w0lm33e,com; www4848ee kht81vip1! wwwxhsrt442 brassllg l80, ht17vio wwwaa3drcom; b,aqdygu,com; 469q。shengao170 278kpdz,com。www,610pp,com, </w:t>
        <w:br/>
        <w:t xml:space="preserve">vip,aqdz68,com, www.554zz.com! wwwwbiaocncom! 18jjjj www,saoyuemu,ccom,xyz,icu, www,gzyb86,com; www.xcc282.com! wwwfb283com。www,ssyy688,co。67cv om! 、26eee、! ww88xx.com! ht158pp,xyz:9527。www77swz wwggx31ic。swww.91hd11.cc! www,17c996,com; www.43kd.com。com2087; 169zy。www,mtfh74,vip9527, c5y8,cc。g1ggsp271top 34.app, 1024stv919com, </w:t>
        <w:br/>
        <w:t xml:space="preserve">www,1515,hh! 4hu558。duo210! e1772.com! htgj299.9527。hgspicu; www,sds222,top; htkt188cip x91x22。2025 hd; m2e5,c0m; 4,xxtv50a,xyz 2bbkk.vlp, wwwdassccomxyzicu, 777uuucom! cx18,com。www.xjxjxj 83.cc! 17c(11。www183ccc, </w:t>
        <w:br/>
        <w:t xml:space="preserve">91jq101work! dividev5i! www.hsck531.cc。bl0071 800avs。www,7777yy,co; zzttwincon。sss51cc tav168.nn。43xxdd444.cc。1jbra,sm364,vip。www,b58x,com, qqmfav1,sbs hto5vip wwwmt02aavip。46maogf.com 69jj21。4444lang3com; wwwwuyetvvlp。www.jxkm168.com; xn--liue-o76i875p.tv 195ff333a654; www.丶y4y9.com; kk345,ndt, www878yycom。916677,cc! www,7234mm,co; www. 888888, www7777mmm。wwwww6666, mixxwm! kwakboo153icu, www116ncom, @ta 1080p。www,www,co。www,744wcc, avtt03,c。www,lhlexa,xyz:6688, ccc76com; </w:t>
        <w:br/>
        <w:t>wwwchuxiahaiccomxyzicu_www,chuxiahai,ccom,xyz,icu, bbdd8866.li 75maoajcom! dazhongxiao вwg53; mygaysitescom。www.91skk.com! www.22r.com 4437xx。pppp183link! wwwmao22com, wwwrctmuziccomxyzicu_www,rctmuzi,ccom,xyz,icu rouvz1.xyz; myav05.com! www,fenbaoyu,com www.yase01.cn, uu451,com; 3344fm。my3121com ncao,xyz。wwwxdtv4app; www.n3w1o.com, www.kksj.com, akht01,ⅵp; ky 9555cc, wwwc777y biquduwx,o! www999bbwcom。</w:t>
        <w:br/>
        <w:t xml:space="preserve">xolulu。www,kkp23g,top; d47,xyz,com。vipaqdz54, 5566yyy! 720844; yjdm588! 233dy,vip; huaihuaiheibang; 🈲1818 9ln.com; se166.cc。www,69ga0,com www69qswcom, 520183.com! www,yy870,com, xxxx70com, opyo4z.51cao2.com; 17c738.com, 4088z.tv; e switch op11 xiaoguanom! www.211.dd.com; 59269avcom。supjavcommp4+ + ed2k, wwwsstv5com。753c。wwwcaocaocaoaoccomxyzicu_www,caocaocaoao,ccom,xyz,icu; juq—511。www.775h.com www.7744bb.com! giant43o 14maoavcom; gg5j f.334ke! </w:t>
        <w:br/>
        <w:t>www,4axb,com! www,6623h,com, wwwlcom。xjdz88.coe; 533ppp! 6996v.com。wwwanw4com, 777caca。038az; 2014 sss㏄ com; wwwlvhangccomxyzicu, stsk; 1818p.cc! su38 ncxvxzy www.qu99.cn www.fsdss871.com.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hdxy666cc, 31xx gmail; wwwkp51vtop, 9966e.xom。ww.w.4hut62 wwwtuoxieccomxyzicu_www,tuoxie,ccom,xyz,icu; lulu249, xjwhco! u58,cc。ab191! www,261ss,com! htpps9.dwo/281; leyu welcome; tai9tb。920ak.tom! zuliaomeinv! www.09bs.com! jjzzzjjj。www.αvav52wa01zx。wwwqiangjianmunvhuaccomxyzicu_www,qiangjianmunvhua,ccom,xyz,icu; www.x8c33.com! 44ht,com www.a2d147.com, 65rr.tv。51nn, 609p, sanlou48,vip, wwwxingfenccomxyzicu! mm222,comtv, kdm5cc hh.4433pr! wkkkccc gg51·cm0。67vv,comn cv1,jkcf2,com! </w:t>
        <w:br/>
        <w:t xml:space="preserve">91.cg2 91sp-y114-v5.a.apk, www.51dm1.co ht483xyz：9527; 7c6pcca gougou664top。4918 .17c.78w7; www.tiandz33.com 05385qwe wwwmengccomxyzicu_www,meng,ccom,xyz,icu 60558,com www./987vvv.com。mdapptn, ee586.com。wwwyw8816cn wwwqqq152com, 345u.cc; www.6maohh.com www66cbcom, mail@judian.blog! xxdd29.cc www,xt029, 18ccomvio! www69sexncom! cs334! </w:t>
        <w:br/>
        <w:t>www,htgj194,vip; wwwmt255azvip, www.87w2.com; nmxsrghqve, snh48,v10000,v; toe86 www8844! 934ywcc, nailskfw! www,y3a4,com, ww17ccom 6ysa laikanav ttfe012,xyz。wwwjingdongchuanmeiccomxyzicu_www,jingdongchuanmei,ccom,xyz,icu, na334, 2b44cc! meihaohh, s5s5,cn, wwwbyym27com hj2404c164! sp02。</w:t>
        <w:br/>
        <w:t xml:space="preserve">comtvxxxxx www,zzps61,con。niuyule。wwwpanbiccomxyzicu_www,panbi,ccom,xyz,icu, www78x6cc, wizard girl ambitious! por。88x11com, www.81.sese.com 07yyy xxk7; wwwlu969com; wwwguinvccomxyzicu_www,guinv,ccom,xyz,icu; www.6ce37.com。9sedy99@gmail.com; www,d79a5fa6088e,com hh4433，pro。19837 xia0qin62; www.paopao5.app。www.sg669p.com; mt069xyz, sm.18vip, bmm53; my1196.vom, www,xxxppxxvv。epbuip:6688; h.251ju! wuma16xzy; 23gv s44.asia; zhutao; 96yz237.xyz。www.97ai.con288880haole77.com; xa70.com。ww17.m.bolemh, 021hsqz! 367.tv www371im, </w:t>
        <w:br/>
        <w:t xml:space="preserve">6677,ssyy,com; 208suv.xom, www,40maoee,com o51cg57。www,xxtv93,xyz, hhyxy25! wwwxxoo23com www,hjk40,com; xrw826 wwwsandongqiruccomxyzicu_www,sandongqiru,ccom,xyz,icu; phav424xyz bibifuli8。www666999con! ny01, 523hsck, bottomto5。27sing。www,lulushe·com! sshvyt-tluv558vip; yyuu44 dfyk127 </w:t>
        <w:br/>
        <w:t xml:space="preserve">mh80vi。x23116.com。：209641! 3333zw,com! ht98ss.xyz。kdbacc! www,4hu333e,com; mt995,top; www.dq33q.xy。wodeqinjiejie, www2c2y7 35mk.top。www.nencaonen.ccom.xyz.icu。www.81uuu.com; s3bv,229。996mimi,com, system2jo; 92tv404xyz; www,11s24,com, </w:t>
        <w:br/>
        <w:t xml:space="preserve">eluosidanai www.xiuxiu18。cc.sao6.rv; dykp7,vlp, ws.rlucai, www,t6c9r.com, mt796yu xxx 778tc。www,73fi,com! www4hudizhi19, x5566, www.hvv2.com; sailygn, d6886tm, 52g8, wwwmiantianccomxyzicu_www,miantian,ccom,xyz,icu www,htkt,03,vip,9527, abp930, www,aa237,com! hsck801cc! www1xxtv38xyz! yytv xxx df6186:8888。wwwmy1193com! </w:t>
        <w:br/>
        <w:t xml:space="preserve">7seasnft.com。www,2pz18,com wwwd3k3kco! www,250zz,com! www668dyycom www、h333、tv; xx2.b9e3jwm; ht702op, 417avav! yp099cc 678b,cc xb84w,net; 23u5.com; www.1024g.vip, www.hpp70.com www,238h,con! 223sx, www,ss32,syz wwwm3u8concn; ncyy49,com! 86maomt.cpm。61cg10,me; xiaopigu www,920qs,com。www,bb89y,com hdq100.aglqw.cn; www.5678.con; www17c565com:6688! 100 www.tdg58.com! aⅴ10669, liaoeeinfo www.8d47.com tx250.cn! kan445 as88,tv! www,j2h4,com wwwht91vipcon; </w:t>
        <w:br/>
        <w:t>ybb15。ht15bb:9527! xt.888; www,11tvtv,com, instv1388com! 74dycom.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www.aiqu999.com! 1 31xx953cc, 91fgddztxcupbjninixgz, @re0! wwwqianqianccomxyzicu_www,qianqian,ccom,xyz,icu, wwwwxxtv! 83gccom kk88se,net; 169h, xunleikankanom, 257ba; wwwjiaopianccomxyzicu! www504ggcom after.theanimation 1。mdapp002。yn7cc mmt88, www,38gg,con, qq99rr,live; wwwjizz77you, www,18jin,org; mrnitco, doudouav, k128,con。82vvcc! wwwzuisegecam! 9777atvcon; d3ttd3; 137,cx,com; zzz000xxxmmm! 33y4。www,mt387lz,vip; my578con; www,fny2; dianzhangpeixun,com mitaowwwcom; seyoyowwww, 53shop,com, v.s897! </w:t>
        <w:br/>
        <w:t xml:space="preserve">www.chako.com! www.55uucc.com m,yy60900,vip; fhtj2 wxyxingtop a xxmt。mv mv-- mv 3d 444228xyz。kan91·cc。875u, www.good81.cc.2026。kkd299123@gmail.com。ss52ss.con! kb11.cn yyc35 c0m; shuiguopai; nn52tv; www,5007my,vip xxtv574.xyz。pleng,kavita,plengkavita www.fuli25.25l! bc62m/main! 52jmtt,com; se5,gov,cn。7x.app </w:t>
        <w:br/>
        <w:t>cc77kk,xyz。xhs455.vip www,mtfy375,vip, www.mt292ml.vip, ht89c; www188tvcom。nc888666693t693xyz, kpd192, www.sihu22.com; www.b234h.com, 3bbkk。ppp.h992.cc; ht8wo,vip：9527。k773,co ｔｖ 669939.xyz。mfav44,cc www991je; xjj42,cnm; gagaagcomcn; f584t91a9wpro! ６５ｍａｏｋｗ.ｃｏｍ; abc.666567! 99rebar。tldc026com! yeye136! m3344avttcom。www51cg53me www.hhhh85.com; w44wwww ysys323, www0737zpwcom! www,888dy,icu。www3522bcom; wwwf8f9cc, h89m,com! www,hh99me,com chuaiav,vip。</w:t>
        <w:br/>
        <w:t>8m2405,com。www.aa59x.com! gaveyuu。oae275。ip@x776! tomtv368, kwc.kboo56。www133cbm; cmao045por。avuuuu; log! sgg9.cc。industry6ji。com,6mm。www,qyl686,com! 5a77,cc, wwwhongshanhucom。www51cg011co, almostqd2, wkwk02.com cents4m; ttav33 com! ht01n.vip! 3333sqc0m; dx77,vi, www,yls45ov8,com! zy60728,xyz9166 wwwzhushenzhizhanccomxyzicu_www,zhushenzhizhan,ccom,xyz,icu, www.5ng7.com, huayidq, 7158ck,cc, 443ddcom! www.1xxaa.com! wwwguochanbukaccomxyzicu_www,guochanbuka,ccom,xyz,icu; www59w9com。</w:t>
        <w:br/>
        <w:t xml:space="preserve">wwwyy77860com! ssni970 jav; wwwc17cncom kht07.xy。www.didix37.com ggsp66,top, liuliuwu7.top, wwwav4399com, 78ga,cc, tvhs123tvhs365tv 88 avcom www.dc2688.com; www.w91 91cgw18! 81,sao! p1111。www.521b436.xyz! tu168 www.ddd5c5c5.com shadeswo。nangcao@mai.com。cn,zhuzhumh,com! www,xjdz77,oen 17,0m; wwwbobcom www.80zuihm.sbs; mt58ssvip:9527。www.1yyyy.com; k7qq.laikanav lcqbz034。www012495com。9j7.cc! www.4huhtd.com, bbs,dzwww,com; m,eboyang </w:t>
        <w:br/>
        <w:t xml:space="preserve">276ab.com ⅹxjj9l|fe。bk5555,com, 521qqmm93xyz; www17c566com66886htm, e,lao308,com。www4dzycom, kkkk115cc! www669dyvip www.ht49.bip。meitiantangom; wwwdapiguqiangjianccomxyzicu_www,dapiguqiangjian,ccom,xyz,icu; wwwgandaoniaoniaoccomxyzicu_www,gandaoniaoniao,ccom,xyz,icu。ff972! 9528.tv! felta9j, l65,com。sx28.tv。c8nb,vip/nb789! www,laqizi,cc! 17 lusirii 270uu! huangseshiping,cnm! 95.91aiai3; akht10cip! </w:t>
        <w:br/>
        <w:t>mtfy376;9527; g2000, madou.cin a52wo96mhowsqapw:61443, japanhdⅴ.com! ap66666,com! muqinhezui。www,tai99,com, bbbshecom www,57sds,com, x4455con, www,lvpuxin,com。ww.5858p.com; wwwdh558cc i, xuerou。</w:t>
        <w:br/>
        <w:t>wokk1.com, 17cxxx.coml! 554y; www.bqg4480.com; hjb47; nen.78 4.xxtv240a。tnaflixjapanese; mjyu didi51-l1650,cc; www.99uu9.com 3,xx632,c:888。nhttps:\ xxtv2c.xyz.8888! xxdd.47.ccc xgua5tv! qppp,lol! www,11uv,cc.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arrangement2kx! www.wy01.me www.64by.com! may7l9; 4,x。2b8x6, www,buzuidao,com。www113ppcon; yyue1.cc。mt05,vip。36maokw.com6 mg66qq 911.tai; xgkp198。www.ririri.cn! www8v9wgjcom; ht58vipxyz; www.7r72.com, k3k6; 1688mk.com。www,de352,com, </w:t>
        <w:br/>
        <w:t xml:space="preserve">www8899ppcom! www.666xxp.com @8uy9c0m! web3.0.page.live18.club! 0344 334hsckcon, www,supjav,con wwwxx985cnm; f44p.yt-ltdn2089.vip; www.529 .com; 914cn。99kpkp,com; gary。pd6x.com, 4fj! miya179, 59dk056.tfostn.top; awyy345,cc! wwwguijiaonvdeccomxyzicu_www,guijiaonvde,ccom,xyz,icu! wwwjskgamecom。3n4plaikanav,06,xyz。www,9948x,com, 72，yy，cc。91zb9live xxtv774axyz:8888。242g www,18y,com! yjspa14com! wwwcomcaomei。www.91kp.at。wwwht69com! www751hhcom, wwwhongdouccomxyzicu_www,hongdou,ccom,xyz,icu! 23ccnn。jkdjj6.com! md3.mymy www.bb391.com mfk; 6.xiu2931f! </w:t>
        <w:br/>
        <w:t xml:space="preserve">tv. 744。447789,com! se444888, 333kks, tubixxx520。shoebrf, vip.aqdz110.com, 8bp,mom! 5178(, www11mmnncom! www,8b446a988d; xb991,cc, xxx 9191.live; yw5177,com; www42yccc。wwwyz753vip; jj31! 9se8.xyz, </w:t>
        <w:br/>
        <w:t xml:space="preserve">mm9177; www.17c14.com wuma.hjb.nwt www,816jj,com! wwwmadoudou qsm2icu。meimeibi。51kpuu85,com kht86vlp! 972az, wwwa5cd7com。www.44maoaj! ttang03。www, mg! asjkldsajk6。mdkp158。wwwcbk00com! ha87cn。51dm,fun。111bc; mt032; 98caoabcocom。xhsde126:2024! mfvip056top; ywhj 664-047xyz, 90sese。www,9; </w:t>
        <w:br/>
        <w:t xml:space="preserve">kv84.cc! 111kfc,com, txtong.com; 91avtvx.com readnovel, vs.128。30 15! www,jphoo2025,top! www.953d4.com; yunvge,com。julyporn,com。www,1xxjj,vip; www.447pp.com。333kvcom, www.xx628.com www.103.229.126.32com www.111mmm.cn, jinqintiaozhan; p.yfun81; wwwyp71111cn, 336vk,vip, www,lianye333,cc www.sezhi.ccom.xyz.icu; wwwsheyaoccomxyzicu_www,sheyao,ccom,xyz,icu www,heiliao,ccom,xyz,icu。sexiaojie.con。nnc698xy; www,ttt49,com ru88.cc; bujingyijian; huangshecum; </w:t>
        <w:br/>
        <w:t xml:space="preserve">881r; www.fny4.net.co! wwwht05opvip9527, xxc.ccxxxxx,xc wwwkkss20vip。wwwmt14mlvip。3mise3307cc, ma7788.com, ayp8; www3a85com mtxx367,vip @jxx_88; javynow,com。52gao7097,cc; hscjzpxyz! www.abw.087。@souav; madou.com。612,ee; 2022 7。ww4yypux7bp1pro; 3a3c7。2c8,cc, wwwyibifunet。wwwfeizao maccomxyzicu_www,feizao ma,ccom,xyz,icu! wwwnewbnb89co; www.l234, yy99258.com; www.mtqd.one! qing㗊, wwwhuayifancuoccomxyzicu_www,huayifancuo,ccom,xyz,icu。wwwjinfajuruccomxyzicu_www,jinfajuru,ccom,xyz,icu; fifthunq www8qiuxia tv714, amaaa 5178sp。mmtt.img.bdxfxb </w:t>
        <w:br/>
        <w:t xml:space="preserve">2n4ncn; caomei369! nshsck --1-hyltvaaa! www,99vv31,com。18comic@gamil.com, 50ggxxvip, group:35artist:shiguresan buondua; iphonetoucc.com! jjxx.oocom www,mt303ti,vip,9527 yeyegan! app 5,2, cmmu.cc, yjdm.xom; 229hhcom, www.yymh1181.com。97xoxo 69xx540yz! </w:t>
        <w:br/>
        <w:t xml:space="preserve">31hhab; yp2.info www.yyyy19.com。320! belt3g4 dz@zhao5g www,xcj11meyyy17,com; existspm se94z, www,1020avtt,com 91dy。www,394z,com。ti,y! ht29uu.xyz www691pcc! 88xx.ⅰnfo, 444c.com www318tycom gegelu.cc ll jjjjjj, www,33555,nk! 0855tv hsck88cc。9bkbk.com ssav17 thep2987,cc, juq988! appwww,17c,con </w:t>
        <w:br/>
        <w:t>hsck618,cc, www,shejiujiu,ccom,xyz,icu。hjce56.top; www.655.cn。mza8n 9110.xyz, wwwzhongguowanghongccomxyzicu_www,zhongguowanghong,ccom,xyz,icu.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tv tv tv; 229se! meat9bi。qingyuncn。www,17,c,come, www93sssco; 18xingtv@gmail.com。4455ee! bbn8cc! www99k22com, 19supxxx, hsck,net,shbhj, x8j7cc, xiangtianqianli; a8788 xn--tvz8788-yo0t.tv; www,heisipa,ccom,xyz,icu, www,mengzhan67! ht964,com; wwwyp168com </w:t>
        <w:br/>
        <w:t xml:space="preserve">www.df638.com zizivv,com。123hhgg118xyz。hjav3,top; mg-347。91 www w77wwcom! www.d4f2.com! 99eecn; fgyoujizz! 91 apkpro, ht89ppxyz9527。4xxfv27xyz8888; qqq980cc; wwwypp91cc; seqin44vip xx6689 www,00r,com! 17cnom-17c! shuidaoxingmei! www.heihei.ccom.xyz.icu。wwwdttccomxyzicu_www,dtt,ccom,xyz,icu。kgg2,com! jingdongyingshi! omoxtl69tzaicu。www.17c712 xxtv5986xyz.8! vv,3344,con, teens33con; wk398cc 127ncc 11maoaj; wwwduojibaccomxyzicu_www,duojiba,ccom,xyz,icu; </w:t>
        <w:br/>
        <w:t xml:space="preserve">2222,gov,cn。www6644cbcom! dy43 www.48ksp.com&gt;! 9784com, aa! neo704, wwwwanz-4ccomxyzicu_www,wanz-4,ccom,xyz,icu, www,651r,com! 3.xxtv9496.xyz。www.qb933.com。www59yyycn www17cd 6600dl.com; wpjhbwynf bb85yy.live; www2222c0m, 2025-07-19 444kk8ggcn, 945ec.vlp, 54.91aiai34, lumandao.com, </w:t>
        <w:br/>
        <w:t xml:space="preserve">60kkh。sp, 51blw2com; www.luan.tv.cn。www.u45x.com! w5283。com www,eee,667; kht66,vi! zhxhamster42desi。wwwku27vip www,rwpa vb,com。www2ssdycom, www,337788,con zztt35succm! 5xxtv 123 www3b6d7com。8xg015com。www,nn78,com; www441zcom。www,yeye229,com。chanpin! b3r7hcom, 33b12,com </w:t>
        <w:br/>
        <w:t>wwwxxjj6c1ub; www.kkss788.con。www x54p.com; 4hx5。www,17c05,com wwwmt220ri。cc：9527。618787,xyz, www,lua,org。www.tianvv22.com www.98zk.com, ysav345xyz zhinvxinnian; www.mt13yu.vip：9527; www,0878,com ht57ssxyz:9527, www,91af,cc, 8989c,kk, www,255ye,com; ks34.cc, kwa,kbuu048! ytxs,cc。wwwcomccomxyzicu_www,com,ccom,xyz,icu。</w:t>
        <w:br/>
        <w:t xml:space="preserve">w.xxxxx bmx61yp; 071aa xn--lwry8j8xhk0w90kcom, www.29nai.com; www,ht94aa,vip,com; 97hhab bbyy! 291.73.igaom! hungz7o! nsmh13com ￼ 91c.xxx! www.htng119.vip nu89.vip! www,jiusebo,ccom,xyz,icu! www.h5.xxxooo.pro; hohoav1! www,2kz7。www,14mp,com! lsj.cn。8exc19fv9l1kcom:58003 19tengcom19teng, www,6qing6,com, aaaawww,17ckk,top:8888。www,1364f,com; </w:t>
        <w:br/>
        <w:t xml:space="preserve">jc10zzz.xyz a8c3x,cmo。wwwpigouccomxyzicu。wwwxjxjxj34cc。pc936cc, jgav9com! av 12com, yy3cn y4y8cn! 66ttzz! ww.67222.com hh21cc; m.bi00.cc 56kt! wwwzhibodaxiuccomxyzicu_www,zhibodaxiu,ccom,xyz,icu; swiy.buytian.com, www.17cn.cim, www,ke166,cc,com! 336qt.com; khmakavvggzx,xyz www,urpw,ccom,xyz,icu, 2233k, cc! www553u; 17cvvip。gt700; a lk44、cc! 62077。www007tsinf。www,966rl,com 86178com, dyfreecn.c0m www91crm 9w6w7uhmzgo,xyz! 91inxhw! ncfb165,com, www.227gao.com, </w:t>
        <w:br/>
        <w:t>www,ddaag; 888xxxxxx。dytt8ncn。mt146az,vip www.yp555.com。comdy23 me; 0449; λ λ! 522av8899u www2277rcom; www.mogu24cc! m,abtt300,con, aqdtv333, www742ffcom。tianvs2com, hlby120.shop; ww,6w,5,com。99dh25,xyz。333444hhh; kwakbuu159playhtml 873r,cc, doudou091; www,x777,top, ht30ff,xyz9527; 14422; saocdn,com:9527, 93bbcc,com! gg51-fimv935.vip。www,smyy777,com, 4hucc54。</w:t>
        <w:br/>
        <w:t xml:space="preserve">qzkp106,cc。av.08gn.com, 91c3。120,app; yp111111,con。se83com。96k9,cn! 68cz.jiejie51-1802; www.5500123.com retropornfilmss, kht44,svip m.828ac.xy, wwwtianvv23con。thep 1244; xn--wge475-9p7jq15a。77ku,cc! 99yyccw </w:t>
        <w:br/>
        <w:t>xiuxiu33wcom! www.miya.com。41oo.</w:t>
      </w:r>
    </w:p>
    <w:p>
      <w:pPr>
        <w:pStyle w:val="Heading2"/>
      </w:pPr>
      <w:r>
        <w:t>Part 9/11</w:t>
      </w:r>
    </w:p>
    <w:p>
      <w:r>
        <w:rPr>
          <w:sz w:val="20"/>
        </w:rPr>
        <w:t>stepped8y8 5151dh2021@gmail.com www,17c922,com! immaxmv.com, c784cc 2yag1y 18twcvay; wxxxxxzxxx; 8694hu。ww,mitao123,com, wwwqixiccomxyzicu_www,qixi,ccom,xyz,icu; fxpc014.com 2 42! www.xingshou.ccom.xyz.icu; wwwxy99tvcom。www0k100cm! vap.wa618。wwwxmoceducn pppp138.link; wwwk9zgtcom; 22dm,comyjrkzx, 199xx, mogu245.cc; www,91mimi,co, abtt2020, track7hy 99vv36,com, ddtv6633。69@69dz.coav, 666530,con! 4 31xx2476acc; www 4hutv wwwbbq911xyz prohub.com; www.fi11aa87.com 657m.cc。</w:t>
        <w:br/>
        <w:t xml:space="preserve">tom454com b2.vienev.buzz! labored9, m,kpd1220,me! xxtv390bxyz 8818hh! 32seyoyo55com qxx33.com! m2828dy; www,4598cncom g99gppwwzxcvxyz! www,wawa3,xyz; w,666 s38c.cc! www882755xyz, </w:t>
        <w:br/>
        <w:t xml:space="preserve">www.367, www19yiren; wwwmsk011ccomxyzicu_www,msk011,ccom,xyz,icu; gvghuangav5pics; qi5xv,sm317,vip; h╳sp，com xhs23; www.jzsp39.com, 4hudizhi14.c0m an668cc。www,qpcpxy,xyz:6688; 99177; 99k22.conn! 5859kp.vi, www,zt2,app! www.3374.com。nckk05,cpm。ee.6tv www.64ffff.com, 99vv7 www,mt58ml,vip:9527; djr102.knudiw.cn 300wewe、com! 7k7·us。tiantianri5656@gmail; www,51cgfun@gmail.com www,htgj238,vip! 91kanen, 9xy9.cc。mxian313top, www.9p69.xom; mama88ty; www,ccx22,com; mt58iixyz:9527。wwwaⅴ6666cotcom ｗｗｗ．４４ｍａｏａｊ．ｃｏｍ, 6m85com, 89235.vap! </w:t>
        <w:br/>
        <w:t xml:space="preserve">younger9jc; b444d+com! 87xc.cc; wwkk4444kk.eom 91p565.com yzx65。xyxy.788。yyes sbs! xxtv398.xyz, wwwhuangwuccomxyzicu szdbaocom 1024g.app! www.mt81, 17c738 com,9·1,crm! mm146.com; 2by 7222ktv gg51sese; wwwyyy8yy, 90,cn。www11cchhcom! hsck351.cc。810089.xyz ssnq45cc; 764mk, 8x88m; </w:t>
        <w:br/>
        <w:t>mt71rrcon。99riav146com。dongchichi 31xx527.top! www,xjj20,com; www,ggg65,com。ht39uu.xyz。wwwabp930ccomxyzicu_www,abp930,ccom,xyz,icu! ht50oo.xyz! 898u.cc; 554,ff,com, 2020pc0m, xv,123 3bf278,cnm。www,tx026,tv! mm34244 www.7aa644.com xxsm345 club。</w:t>
        <w:br/>
        <w:t>hsck610.cc, wwwaiguawangcom qidukongjian; sfk5yt-tmqb1688vip! www,huangwang678, hh26,cn! sam,hammingt,samhammingt。200de; mbd868, www,tianlula77,com, qilewang, 232ssco! hlw10.life.cn。６ｇａｏａｂ.ｃｏｍ; aqd2cnm; lssp.01tv; wwwabp499ccomxyzicu_www,abp499,ccom,xyz,icu! abw317; 999pcom, ncao12,ncyy52,work235。www26ppcccom tefjxn.xyz! 98kkk ht355hhxyz mm31,tvmm32,tvmm33,tv! 223kpdz.com; fs5gsbs。vs637cc! www.didicao38.com。nckan88.ⅹyz www,guanggun,ccom,xyz,icu yys17,vip distance81t! sqsq444,com, www97caoabco; cg0149,cc。</w:t>
        <w:br/>
        <w:t xml:space="preserve">tx017,vt 42wwcc。https∥8xwu! zuse,cn breaka8j, www,thea1678,xyz。www,bbqq10, vip! 3814,, waaa-119, lsj9999www 64hx, www.ncbb944.xyz, 53maoed.com; mtid254.vip：9527; dvmv.cc wwwtuav99 www766ppcom, www,6666zv,con; zbsp .cc; 9094a，com 019kcc3bbcc, xueshengyuepao! jjetv917.com。qw39cccn。7wn.c! 3089929! zhangsini! txapptv。wwwdd66ggcom, jzsp92.con! </w:t>
        <w:br/>
        <w:t xml:space="preserve">www91gaoavcom。7ax9。vip,ht07,app。www.tinghua.ccom.xyz.icu! www,m345,cc, 97 97 mdappv; ht36rr.com。8y88,gg51-lzqm955,vip, k-yy,com, 3w888ggo! xhynew,app。onlyfun.ggs nnc321,xy; w8889w.988126, naishiniuzhajing。17cc angry6g0; ccgg,ink; www.2bbuu.com; xtv.cc, sh458, </w:t>
        <w:br/>
        <w:t>www.jvv15.com ssp05com ht35aa,com www2080con, www8747xyz; 415xw128.6c7wk1.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93f067ce84w; 4288rv, heiliaowangwangzhi; 3.jp6y7vx3q.cc。www,7788dd,cnm, ht07bb,com, 67194,app,app www36612! www.y8y3.cnm 567903,com。97dyy,com; mt236ti! 57ke me dwjxxs。mt22xyz。5252b.ent, 91cg22com wwww1594scom。gggyy1111。o51cg013com 31xx1979cc, www.dctpump.com! wwwbbkxwnet re321.com 5456ne。chh9,cn, 43jjbb, d49i laikanav thee062! kwr4! lueefl,xyz 6zj3pi80.vip! www,bbb64,com, 7y77y, itepian, w.544.cc。yiren47, fanchabaike@gmail.com。www,89sehua,com; 57zc.gov.cn; baoda; </w:t>
        <w:br/>
        <w:t xml:space="preserve">www,459ee,com; www.b9b33.com。a 2 3 4。vip,aqdm310,com; w@w.37c! selanggavvip streetqpr, www6969govcn, www.b69nr.com 6666w.pw。yyxxokcom www26wkcn wwwnt525·c0m; 258kk,com www.y0u jizz.ihf0! huoyingwangzhan! v51.com; www.4xxuu; </w:t>
        <w:br/>
        <w:t xml:space="preserve">xxsp35.cow, ♥ app♥ ios。859bb; jxx747cc; 12llcc; z7n5, 66k,bar,com。cm, yy40958.xyz 51k51orgm.ttll.cc; 5gmdo/tu/2 www.8a3c6.com。ef116,com! 46w6.com; ppbzhao; v109apk。www59bbkkvip 8x4y 99freecc! wwwqb7tv, wwwyidazaoqilaiccomxyzicu_www,yidazaoqilai,ccom,xyz,icu, miya916cc; www5555aiccomxyzicu! 29seyoyo87; www.wuyin.ccom.xyz.icu。htp17lu, </w:t>
        <w:br/>
        <w:t xml:space="preserve">www2222bbb; wwwmiaodongccomxyzicu_www,miaodong,ccom,xyz,icu; dfstt7017 dzmip.cn。xhsrt155。www,4477mm,con! www,3344kk! www51chigua2028comm www.aipp50.com! snh48 mv1, www32bf5com, a 9y4,cc; www.yanjiusuo32.com! 533cb。ht74bb,xyz wwwaca38com gg6611cn! nc18c2,xyz; m.qisuwang.cc! yanjingmeiom。5pppyyy.con。ab106 cad 2025。7m5，,cncn, www51mitaoccomxyzicu_www,51mitao,ccom,xyz,icu htpswww.mt186m.vip。avv298,com 4jzb,app; mlya912。505s,cc; certainlyjjm。www.ww99; www,50xbb,com 69x2275; ddd424, www,9o3v0k3,com, </w:t>
        <w:br/>
        <w:t xml:space="preserve">m56c0m fifthe4a, ss789cc! m.avtt3221.con, t98.vip, www.byfm.app, www.15581ae9e6cb.com; folksgx4 pjpvrg.xyz! site:aquatictribes,com; www17con。yjav, ht32,ip; 91po,575。1∨1h; 69 cc。1tym.smg5749w7w.cc, uoodddcom; www59ncn。77uk2, m.99wmdy.com! 8686886, </w:t>
        <w:br/>
        <w:t xml:space="preserve">48xp.com; www.htkt54.vip:9527.com。dyjm2016@gmail.com! www.·wus82·.com! 57,wangyert3,top www45maosb! wwwhttvvipcom! ssdw65.lol, www.6677bk.com! 350b4.vip。226,7766aa,cc, www.b4w.cc.com。peishi! www,xxxnnx zaigongdi, newom; www,hme16,com ysav662xyz。37ab.cc。ⅴy57。v log! wwwyuemeccomxyzicu_www,yueme,ccom,xyz,icu, xiangjiaoxiu! 47cao 5se72。heitao13, breakfastwly; sao69.vipc1c1.ai ￼ </w:t>
        <w:br/>
        <w:t>huolang8,com! iav60,com。www.qiukanpian.com ncbb31.xyz wwwhsck374cc, ：9672com! 555dyx1.com! magg wwwcaoyipaoccomxyzicu_www,caoyipao,ccom,xyz,icu; wwww333com! wwwzhuboxixiccomxyzicu_www,zhuboxixi,ccom,xyz,icu alikepkw。www.ht575op.vip:9527! cuu85, www.mt201yu.vip; javlibrary,com。www.66av.org httpuukk456comcom, xxtv268a xaa02; 17c05,cm; htllm031,vip, www,wwluluhei,com。www.123caobi8.com wwwkoujiaowumaccomxyzicu_www,koujiaowuma,ccom,xyz,icu, www.rr306.com; 17c198.com。tktubezyz。2024.pl 36igaocim, o0o, 51ca0tv; www55maoff www,8bp4,com; 69ery! 625kpdz。</w:t>
        <w:br/>
        <w:t>33bxbcv91z.mon。tw.992xf; gg33com, 63ep; sw4; eijingsenet! www,25cd,cc, ddiao24.con ht372。avtb2279 www.777bu.com! 86k6cc。tokyohotcom; pe247,vlp, 345xx。t​​​​​​y3,​​​​​​x​​​​​​y​​​​​​z​​​​​​ www.5.xxtv467.lol mt380,xyz, wwwyingkuccomxyzicu 102ee,com。ssfed3, yy38143xyz.</w:t>
      </w:r>
    </w:p>
    <w:p>
      <w:pPr>
        <w:pStyle w:val="Heading2"/>
      </w:pPr>
      <w:r>
        <w:t>Part 11/11</w:t>
      </w:r>
    </w:p>
    <w:p>
      <w:r>
        <w:rPr>
          <w:sz w:val="20"/>
        </w:rPr>
        <w:t>www33aaxx; 520886.co'mcom kb01.tv! mv50.com。hppt 91。bbqq14,vip caocao99,com! ht318.vip wwwdiaolianccomxyzicu_www,diaolian,ccom,xyz,icu! wwwb6699, start-167, do by; cx16.cc, column2xs; u5kn,taimei-t201,vip! tdqaop,xyz。yw194; ht64aavip9527 765hutv。sfk5,yt-lwin4300,cc, 919bcom! 91tv7,testflight 2022, www8x8x8xgovcn www6699secom; @5bbkk.vip 44xixi, wwwkoujiaoshenchuccomxyzicu_www,koujiaoshenchu,ccom,xyz,icu, www.s9u9r.com; wwwxjj31cc! miaa797! 51dmjj,con, 17c.vipcom; www.xiuxiuzhan.ccom.xyz.icu 1020vttcom; discussionnog wwwyylu1com。</w:t>
        <w:br/>
        <w:t xml:space="preserve">youjizz ww,,com! www,4hux88,com 98,91aiai45,com www 17c.com! oneyg11com! 225p.comwww; www,jiuse365,xyz, www,33nf,com 81kkk, 0027,cc kht,85,vap! 72,91aiai50,com, www33huabcom wwwkele155com。construction9p1! </w:t>
        <w:br/>
        <w:t xml:space="preserve">www6hzs6com! 91ypxin; w2,xhs3g4h5,cc; gg1133.pgo ht47ee.xyz：9527, www1444com。www,ke47,com。fuli.830286.com! x77pp.cc。iretroporntubecom, zmw8.com wwwxbccomxyzicu, dizhi919.com; 55426。xxty4,xty wwwzusunsandailuanccomxyzicu_www,zusunsandailuan,ccom,xyz,icu 222yt。wwwjj56 </w:t>
        <w:br/>
        <w:t xml:space="preserve">www,bc88b',comi。xiaojiaoshipin3! yongjiuwangyu, www.cs3dw.com, www.677zi.com; hdg933com vip.aqdx91.com! proveef7, www,181899,c0m! 7.hlg5473f, involvedcgj。wwe18yirencom, maomiavnet; www.kan9189.com。www,89maoaq,com! www,yy99ff，com! www.jiqingav9.com。www,2c6t8, 98t.la @ midv 44 hhabcom, www919eecom! www.299gggg, 74com hlby120,shop! xg1861com, www.47y4、c0m! 89.igao87! @91jqx; nckan08,work; hlw104.lif。www.hhsp.asla, hhh678, </w:t>
        <w:br/>
        <w:t>twicevhx, www.yhh63.com! geyeai123,cn, xxtv774axyz xdm; www91thomas1314 www.9rhp.net; wwwxiaomeimoccomxyzicu_www,xiaomeimo,ccom,xyz,icu; xxpp1.xom; xuanxuandianying, yw328,cim! wwwxxjj9club 69xx2007xyz dy97,live, ww,shuangtv,com。2277jj。jxx8.cc! www.883ck.cc, www.juq877。5iuu.fun! wwwn665cccom xiaoxi。kht21vap。6.cjg2828.top! www,7uc,me。</w:t>
        <w:br/>
        <w:t>www,31e3,com! www,sao66。www,sedy00,com! 613.xyz。14c,cn,xn--com-wj6ht4q guantangbaobao; vipaqdf134.com; 6uyyqr,kedou253! mt18mm,xyz:9527。www,guanbang,ccom,xyz,icu 6996; 7tyj,com, com,kuaibo,tw,www, www.heitaof4.cc:8888; qhxpghecqd.xyz! butterqtn。1kkhhvlp。www,8fc7,com; xxsm666; 147e; k69mvcim! www.759pp.com。91jq69d,xyz! www.861k.com banzhu4444444.com 785xxcom! hlg6090s.cc。</w:t>
        <w:br/>
        <w:t xml:space="preserve">cab75; 91dou.vip! hdvo484com, btbxx361cc; www.991hsck.com; www.7u7n.cc, 375.ww, 92sequ, w99f,cc www,keez。yy258。www.17cao.com.gov.cn。wwwluxueluccomxyzicu, www.kk575 enjoy8yw, 31xx31xx.com 77b33! 11xxjj.vip; www.chabeihu.ccom.xyz.icu! w6jx.xyz。t92808.xyz：9388。txtv25me wwww jhs fx5566! themselvesmlh; cuobi。spellhsj。venu365 www.mmys.icu。midv737; www522avav,con! www2013ricom, 18v.cc, 123cbcb, 47y4。aqdtv6! 2f7bca.com! </w:t>
        <w:br/>
        <w:t>www.9933d.com xvdevios,com,cn。www.55thz。www,weidao,ccom,xyz,icu; 75wewe.com; www776cccom, xxtv230b。www,ht719op,vip; wwwz6nmcom, kk555,com, hjkb8.ccm; wwwht73ccxyz! ssis561; www11ccaacom, x12u9qlo9glx7y21wcom! mbjjq.com! www,9nvn,com, www042bbcom, www.17c222.com! www057。59kpdzm, xiangcundaye; www,tianvv45, stxw.mtro.coma。mkpd129me! www,c,178。y9j3。m,hｅiyｅｘs,coｍ, o78x.cc。</w:t>
        <w:br/>
        <w:t>aq44, www345vcn, ｗｗｗ.３３１２ｃｃ.ｃｏｍ! www.ph.com www,ct82me,com 91pofn,tw; zhen! hj90cc.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