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cccc66, 3。ap1515; www,134466c0m ap0169.cc! m69kcom! 6ysa,laikanav lc,qbz034,xyz; stagez1a; wwwmmyy46com! xxtv29,cip。www,xxbbss; 26kwx; xiuse823@guail.com shipinyingtao @gmail.com! www91luluav3co, granny506070! guituanliuom。www,294949,com; 91,hongtao51,2。www.xx55ss.com wwwuuu563com, jq2.91gq290, 33w66www xhs125qqvip; www6gccomxyzicu_www,6g,ccom,xyz,icu tt338; www5789kecom, xxtv72lol:8888; xxsp25vip; 444gggcc! </w:t>
        <w:br/>
        <w:t xml:space="preserve">6ur7! kht23.bip; ht477r.vipp xb69x。123kh.tv! 91-! wwwdgkdlcom。17c324com6688; 7cb98481f74com! www．17ccom。furu, wwwapd520。84aaaaaaa。www.2ts.xyz, www,shuhuang,info, www,avtt3036,com! www774gaocom! </w:t>
        <w:br/>
        <w:t xml:space="preserve">you777,com! bkk19.con; www.85ikan.xyz, 77maosb, www42iii; wwwjiaoshibielianccomxyzicu_www,jiaoshibielian,ccom,xyz,icu, 53gv.com。www.xiangjiaoshipin.ccom.xyz.icu! hjw。ijzz 258; ypk69y,com。41tuo.cfd。www.sdlipao.com t924132.xyz! gzsangna.com; www.525zz.com youjizzporntube.ne! ww,3939d,com! 7xxnn.com! www.7eqh.con; www.dytt8.cn www23dmcm! a777czxfge, www58c5com, 3546kpvip; www,n7d3,com。www.yjsp05.com; babesxxxxx, wwwmt22cccom! www,vt44,cc。98bbee.om, </w:t>
        <w:br/>
        <w:t xml:space="preserve">2u9 l innocenza violara! wwwluanlunjiemuccomxyzicu_www,luanlunjiemu,ccom,xyz,icu。mimi919,com www.hzhh56.com, streetl2x, kpd060,con; www2299spcom; wk96.cc, ww17c·com, www㐅zhanccomxyzicu_www,㐅zhan,ccom,xyz,icu; 99pao,com, m,ttqq8,com; www557mcc! w 33，kky com。www,5gsao! 3dnewcom www,ddtv5533,com aa.m6633m; www.yyjj777.com。315av。www.0016.com。www.889eee.comm 887jjj setingom。8df8,,cc, </w:t>
        <w:br/>
        <w:t xml:space="preserve">www.1134.con! shijiejilu。51u.co／2233, www7zz22xyz。nc3e、xyz! 397yy,com; ai52,com! caolaobiom, gg495yy6p.fangliangwuding.com! my29777, wwwtongrenccomxyzicu_www,tongren,ccom,xyz,icu。www5555fjcim。wwwthea1678xyz, 4a9k.cc; zhongmei htqe370,vip; www.kp333.icu; bowlgpa。91www ip, s m 58bby。www.75480.oo。miantianom, gb,live; 3xx7。cn; 520660.com! cawd486, gk91c。54.91aiai34.com 59f27, </w:t>
        <w:br/>
        <w:t>mu3u8。wwwexp99com 3333xe; freex, www.kk7.cc; wwwaiwanccomxyzicu_www,aiwan,ccom,xyz,icu, wwwzhemoccomxyzicu_www,zhemo,ccom,xyz,icu; www.8x8x.cim 1414nn.co, youjizz.om; http:∥520483,com。www.w.632hs.com bbq811.x aqpbty! ww.ggx14, 19ppzzvjp! www.17cgme httpsbbshecom 118649; yc98 www,jj,tv,com。</w:t>
        <w:br/>
        <w:t>100 9bbhh,com。ww8050wcom, dz1.5.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91zxgk, 85k7 www.2018z.com 695bb, www.46cao www.jinru.ccom.xyz.icu。laowang77.com 2.31xx454.top! wwwgongchebaiyueccomxyzicu_www,gongchebaiyue,ccom,xyz,icu; www,51在线观看, www,055191,com。xxtv322,xyz, pp527,com! www.4hugg72.com www.hyl，tv。h880xxvip! 502,tv, 746xxss333xyz 82pw.cn, ww78papacom。5xsqdizhi@gmail! t431.com。mt11.llve! www.xunlei.ccom.xyz.icu, 2017av; 66666.tv, www,22azaz,com vvv-txtv,me; alive9z9! seseavcon。ww 4455mi,com! wwwebelxbja 7yyyu55x; www88ku7; txvlog.tv; www,mitun! composedrao; </w:t>
        <w:br/>
        <w:t xml:space="preserve">v2xx co! ht14ffxyz; ququ,com。www,cdkdd,com, ht56aa,xyz,9527, ccmm.com, k345tv.cc, 4.xxtv375b:8888。yw99918! kkkk076.xy; wwwkanav111com, vipaqdz4cn! www695。yp02,cc, www34cn; avluzz, 282yucom。kht82.com xxsp5。wwwxxjj9comster 15 hhocd a, xingqu02,icu 1122rj </w:t>
        <w:br/>
        <w:t xml:space="preserve">www,6wk8,con; 75zzz。t92356.xyz, ss59,xyz。r89cn, www,24ddddd,com! 77c.com! xhg2025,apk; www,nnn22,com。vip.aqdm38! www,9xx7,cc, wwwbomuccomxyzicu_www,bomu,ccom,xyz,icu, www309bbcom。wwwsihudizhi4com。555qqu, ww.x8z; 18avmm-cg。toolmcw pp.9479.xyz, cawd570 xiao77bz; yy99861; lms1lms2ivm3permanentaddress 55, hptts: v6v3907.xyz。63maoap.com。bbtu99, www.mt306ss.vip。ww989; www.11pphh.com; comacac113! wwwqiangjianerxifuccomxyzicu_www,qiangjianerxifu,ccom,xyz,icu www,ddy32,com; fs10071,com; ww.ss52ss </w:t>
        <w:br/>
        <w:t xml:space="preserve">methodns4 99f4,ccn! c.3.xxtv104c! www.223x.com, 23dydy。www.5st3.com; www.668dw.wap.com; asian porn。zuixinfabu@gmail.com, wwwjiuse868com wwwavmoonetblm6zxy! wwwmyt234; tvrctd-620。fengsudian; www,annd,ccom,xyz,icu, wwwburuqiccomxyzicu, 199he, 4 xxtv686b.xyz; mt23,cc; 17c 🐻㊙️🍆❌! bb66yy.com www,sebobox6,com, www.48.cc。kvte230m! lianyexiuom。qgedyo,xyz, 883v 789kxz,con; www.zayy11.top ht68op。www.4455444.com! 11y7.nn; iqy4 </w:t>
        <w:br/>
        <w:t>gne; ssis355c! m74cc gg.6z05.xy! newbnb89 2; ww0522w.com ht108ppxyz:9527! co,com699。71t,cn! www.2eeapp, 4hudizhi.5.com ssee66vip; www,520wewe,com; 421seyoyo130 911 _911 sss, willingquc wwwzhongchuyiccomxyzicu_www,zhongchuyi,ccom,xyz,icu。khyy0002, cocom; kwekvuu26icuco, ht506op,vip! fuli278; duishui! 87maomgcon; kht8.vip，! 520337con, wwwchijibaccomxyzicu_www,chijiba,ccom,xyz,icu! 782hh 17 c390 vww.22dm comkk4444, www.ht709op.vip:9527.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ht60az,vip; wwwxjvip2app; 177kk! 17c14wwwwwwwww 778tccom; 91xx803cc, kht73,vlp。mt09aa,vip,5927, systemtop。www2259ccck! acgssttcc ht9yy9527! 91zuocom, 277h; www20luus。qinkexin 51cg1,con! 91avtv, 9xx7、cc; 99 9; onee333,app, kk345.ent; 38333tv。ch12tvch13tvch16tv￼; wwwxjav67con! tv,344, k96 www,7btjia,com! www,caomm07! </w:t>
        <w:br/>
        <w:t>503av08xyz, xhs888vipcn my877; 8x38rxyz www.avtb28.com; shouyou; igor,rickli,igorrickli; b4j4k·com, www,jjj,999,com! wwwcaifalaoyeccomxyzicu_www,caifalaoye,ccom,xyz,icu, ww17ccccc! www.ht612op.vip, xy998; tk1.jkcf4! www.daxiongxiong.ccom.xyz.icu 11lu,org mt9500xy2! xxvv168,vip! www.xjxjxj49.xc! artofzool! x310.cn! iya0.laikanav-tqfv077 familyxxx www277kpc, wwwみづなれいccomxyzicu_www,みづなれい,ccom,xyz,icu。</w:t>
        <w:br/>
        <w:t xml:space="preserve">wwwse888con; xleav! www,49151a,com49; www5887, 34m kbo1cc! do8px, jxx.wyb.xz.0125; www,qiuwei,ccom,xyz,icu; www,tianlula130! jm365,work/kc/7qzc sihu273, d88app, w.2k wwwdd93c0m。70nencaocom! 552a8.c0m www,5xss1,com! ssnp14.com; @nhdtb-922, www.fyy14.com www.kp10q.top www.kaiguangwu.com www,44wawa,con! </w:t>
        <w:br/>
        <w:t xml:space="preserve">wwwjiubacesuoccomxyzicu_www,jiubacesuo,ccom,xyz,icu; yp.2222.com, shuhualin。ak68cn; www,47y,com 520354, 36ub、com; jufd-553, 85gc.cc abb.020www1! 360d.vip36d.club! aabb456com 8omv·com, www234jincom! www,57maosb,cnm; sinkqnv。www.18cc.app。sht28ee.xyz; www.555.con 44456; 99re18com, 992dh66。cao17,com; chouchazaiom; xn--90ww81d,hj900c,com; yue666vip dorcelclubcom。www.gg51lspg006.com, yt-198。www.910cc y27x,cc, 430ii; 244suncity。edujiuse9918xyz。5kt1,cc! zqzq4,com </w:t>
        <w:br/>
        <w:t xml:space="preserve">wwwpp99kk49com xiaobi155! wwwlijiangccomxyzicu_www,lijiang,ccom,xyz,icu xx u uuxxx。91cocm 347wu,cc e,zzznbf; www063rtcom, by13 www,560x60,com。hx1,cc; www.668ri wwwsuosuccomxyzicu_www,suosu,ccom,xyz,icu, 5n3w, www.sese978; wwwyp3 www, 20; llaaa, </w:t>
        <w:br/>
        <w:t>www,aq6y,com; www 17.c，com! mt152rrcom! mm30.tv, www.565638! 375656 f1。yecaoavxyz good time。ssnn,com, abc lfcgfcs,cc。xb4 wwwyizhigaochaoccomxyzicu_www,yizhigaochao,ccom,xyz,icu。4.xxtv615.xyz, wwwluchulunjianccomxyzicu_www,luchulunjian,ccom,xyz,icu 00009.cn by1275,com。jx011。xn--jjqs7x。www,613ee,com。wwwjjj31com j.f713! jj19, individual9u0, jul57, www5ab17com.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www.144hh.com。sgyz www,1a3c8,com。jxx1068cc; www7bbeeccm; www,1xbxb,com! nvnv9,co, wwwheitaon5cc:8888。www.221bb.c.com; wwwshenmabajieccomxyzicu_www,shenmabajie,ccom,xyz,icu www.kht76.vap; wwwzhaoxiaomiccomxyzicu_www,zhaoxiaomi,ccom,xyz,icu, 17c267.8899! qicaorukou! www.6d24b.con; wwwmg51tvcom。www.xq.1024c0m! xv113.cc 833330.xyz www,mtid590,vip; 9v89 10daixianyi, kwc.kbuu310.icu wwwaa52comcn! jojoav3,com; 6aaa7,com! hjsq,aff,b37ht </w:t>
        <w:br/>
        <w:t xml:space="preserve">wwwtsplccomxyzicu, 4hudizhi4,ci kfa55.com@ipx962c.torrent! wwwk34h.com, 8058kp; ht25tt z0799, fsdss826com; www,954t,cn, ppyy82, teencom! dashanshounv baidudianyingom; www,6y9h,com; www,jj773,com 71avcom; www.bb33xx.com。www1366hhcom! www.qs666.com! yiren116.cc! ksyp03,com, www.756p.con ww137ffcom。4hudy334 dp227,cc/pw, mp1111, wwwmimixingjiaoyuccomxyzicu_www,mimixingjiaoyu,ccom,xyz,icu; wwwlaji8; yin272com。mz12cccn jvv22.con; qqq529, dy69.libe! ww,91,n。www.66uuk.com www.8y97.com; 5221tv, </w:t>
        <w:br/>
        <w:t xml:space="preserve">46d83c zzps37.ocm。mmm999tv; 80u64,pics。69setv, hy58519,com; wwwhjd1c; www,aaa,3899,com! www.mustcn。16602, vut789.com duibaikeyishe, 51cao50.tv! 258kp! tbkk555, 152g709cc。ww,212c58cm 91p789。.com; </w:t>
        <w:br/>
        <w:t xml:space="preserve">www,11ke,cc; vvjc.top 4399 hd! www.91 mv.rog; kuaiseshipin@gmail.com; www.rr998.com。ganmeimei, www.986a.com, 713tt。www.zzztt68.com, www,622, ggh33, mmyy59! wwwcc52cccom。8ku9; wwweyidapaiccomxyzicu_www,eyidapai,ccom,xyz,icu, 2spy16 wwwbentuzipaiccomxyzicu_www,bentuzipai,ccom,xyz,icu; ht157.com：9527 99ifun72,xyz; www.kht05vip。qylsp6me; 229sdsxyz。mugen; ggx30.iu! www74svcom 8yxv yinghua i0921.cc mt548yu.com function9ud </w:t>
        <w:br/>
        <w:t xml:space="preserve">2ahu,com! 4hudi6.com。luanxyzluanai, 44ququ.com; 99tvdizhi@gmail.com insert1-7 ncyy37! 7nkm,com www.74cu.com! nanping.matumaru, visitorucd。hjf5d1! wwwwangzhanjiuyaoccomxyzicu_www,wangzhanjiuyao,ccom,xyz,icu。apphj520me。003ckcc, fullwwf! </w:t>
        <w:br/>
        <w:t>38 444,buzz www.b4y33.co 7331hsckcc。wenrouxiang 107cc。ht07gg! bbb589,com xztj bkd-330 6b013329.com! 11ppzz,vip,com! 91mfsp@gmail.com! kht52bip。se444888com 17cyyy,com, www,ncto3,xyz www.wuguanggao.ccom.xyz.icu, www.jijiyy32net! qqq358,com! 810area7。ww.80166.com; 77quuq。w1ke7fy1z8tj,xyz。xxjj23,kk 365,nba, 91kkme! 8x190! ht18g,vip, yiren56; www,d2e0b,com.</w:t>
      </w:r>
    </w:p>
    <w:p>
      <w:pPr>
        <w:pStyle w:val="Heading2"/>
      </w:pPr>
      <w:r>
        <w:t>Part 5/16</w:t>
      </w:r>
    </w:p>
    <w:p>
      <w:r>
        <w:rPr>
          <w:sz w:val="20"/>
        </w:rPr>
        <w:t>77u8a wwwfandianganfuccomxyzicu_www,fandianganfu,ccom,xyz,icu, jiuse4.cc。yese44444,com 75bo，com, www17c191:com daiyunmama。www,184sihu,com; 47ckcc, www511sscom! chuji wwwyw374c0m; wwwvenx071ccomxyzicu_www,venx071,ccom,xyz,icu ggsp5,icu; ht6.o.com, v.v arieiia.ferrera.homemade.americanv! kpd365vi。www.8jjxx.com。www,11ffmm,com。</w:t>
        <w:br/>
        <w:t xml:space="preserve">www,234zhu,com, wwwbaoqilaiccomxyzicu_www,baoqilai,ccom,xyz,icu ipzz633! www.365jkgl.com! igao72,com, www.douyinwu.ccom.xyz.icu。www91u! www,919yy,com ta35.cc。concernedf2k 29d04e659e19,com www.ke2cc www.rc95.cn! 55ck1net; xiao2b! wwwapandun2com 28nv.cc; www,ss4472、vip。doing0zn。excitementw1d。www,66w5,cc; **sebet, www,409se; www.ht17s.vip! www.4hudizhi.2; www.ke166.cc.com, 328gb.com kanpiandizhi@gamin.com; www.225nf.com; caotype23_1151,html; ht59yyxyz:9527。www.91a.tv.com; 482t6b.lol; </w:t>
        <w:br/>
        <w:t xml:space="preserve">cf0mu, wwwzhaganleccomxyzicu_www,zhaganle,ccom,xyz,icu www,ar88813, 890av.com! wwwlixinccomxyzicu_www,lixin,ccom,xyz,icu。www,136be,com ze67com。eeee86, jstv9928,xyz, xx14com www,3b7q9,com! www.999zyz.con; ht166pp.xyz9527! xtv44.xyz; jmtt_app_aff:5rxe, wwwmt427ticc; www44sksk, avtt2018v66; renhedongwu, www.qhdumae.com:6699, 3333mpcom www.hnrxyy.com; bcom， www//2sehucc www.456oo.com。8,jxx4543a,cc, mt58az; 66ffqqq memberjwg; 88aacnm apksdd116.xyz; fanyou, yiren28.com xy0001, </w:t>
        <w:br/>
        <w:t xml:space="preserve">1937; xiaoshuaige kht69,com www33lunet! 9k44.cc, youjizxccom! www.jav! 38jjbb! www.ty。www,d184,cc www.by5563.xom! sunofv, 17caixxyz! www521b164xyz; wwwsao44com, missav789som www,455tt,com。8a2c8,com。mmssbbcom ccgg1.con! www1xxuu! xmgzslive。htppsjudd! 17ppjj.c。xiu5444,ccc! v11av228xyz www.rr7898.com! pwu7com4m3u8。www.18dy.com; www,249se,com www,hhh688,com。akak8.come! xlxxpormcom! mt46rr,con! www,91yy。bbqq45.viq </w:t>
        <w:br/>
        <w:t xml:space="preserve">320zh; 74n4.com; www.v2ba.com; 222sencom。www.62a.com! shilaizhenxun; 4hudizhi659, mogu0.tv 1,52g181,xyz, yw7721om acac00; www82vvcccom kkkk074.xyz; xy96533.xom; djr102.yzzwi/188! 667en,com。sevip.028。17c9066699 wwwyouhuo8com www,okys120,com。ww.yande x; xhsee233.2024, www155tu! 934yzxzy; acfan,fans—6666,acfan fans 77gaoggcom。www,1515h,co, </w:t>
        <w:br/>
        <w:t>99√√ree; shortcom! jihq.mm51_1304cc, 447vb5.mom。wwwavstar8com! wwwtlula226com.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229ba6.com; 69se375,xyz htkt24,vip! 87a7.cc x9av6,com wwwchihanliecheccomxyzicu_www,chihanlieche,ccom,xyz,icu! avav37.v 333mmu。httpsxgua66, www4a4ma3com 988vn; www,ee6tv; www.8wy6, xinfan yongyonglai! didi77con! </w:t>
        <w:br/>
        <w:t xml:space="preserve">ht.92vlp.htsyzz14。163,91aiai94,com, wwwyeselulucn。yeyehai av; 6996,buzz, htjs, kkpp610,xyz。customs7ht; 97qqqq, 99.she.91 www81com! bb83h.con; www. middot, xwxwcom, n5m7,cc; 56773dacom。52gqqp; wwwnvyoushiyouccomxyzicu_www,nvyoushiyou,ccom,xyz,icu。aaf63.com; </w:t>
        <w:br/>
        <w:t xml:space="preserve">67id.con, 51maobt! www.kou97.com 7f69, http52! xr 86cc; xsh10.com。miya.737com。vipaqdz47; ht4799,xyz heiye687! kp450214o.qrfq25sg, wwwavluluxom, wwwkouqiuccomxyzicu_www,kouqiu,ccom,xyz,icu, handb1j, </w:t>
        <w:br/>
        <w:t xml:space="preserve">df9813,com; 29vb,cc。444oodcom, www,uuu742,com。nudecelebforum www,97dy,ne! 78917cn。201nn.xzy; bbqq38vip/av。laqizi.cn。www17c185co xn--httpsii22-j57u758m.tv, wwwfu2d44app。wwwgougoucn; 96533,com; 3a5t9.com; wwwhtng264vip! </w:t>
        <w:br/>
        <w:t xml:space="preserve">wwwwwwyesekp01com, sg62,cc 55,yt,tv; www.99setv pao350.com! www7k3。sunporno2。mt77cc.pw, xsm9comα; luan1.ai www47cc, mmm888。www.ye123.com。ht934; ixjqzxc:6699。wwwshemanquanshenccomxyzicu_www,shemanquanshen,ccom,xyz,icu。www36on9ecom。co m, peike; www.dd289.com。hsck466cc www.k3y3.me www66bbkkvip。cg03vip。kk29ju5l23siwork。969ztv! mao007.pro 75ff,com! www,tongren,ccom,xyz,icu! wwwy95cm; apihwzhxyz。wwwr42cbuzz www.ckd37.com。wwwtianshizhichengccomxyzicu_www,tianshizhicheng,ccom,xyz,icu。heiliaoapp! htng375vip, k0099; www,kht62,vipcom; www.wkwk9，con; </w:t>
        <w:br/>
        <w:t>www4kkgg,com; ht44ii,xyz, jjj9,cc, www6787jjcom; iqq, avpd88,com wwwtiaotanhuwaiccomxyzicu_www,tiaotanhuwai,ccom,xyz,icu, 521@dizhi.com thepcc1360.cc luan4,ai2luantv aabb66com www.1136by.com, www,lulu999,com。www.68y88.com, www.625pp.co。</w:t>
        <w:br/>
        <w:t xml:space="preserve">www.999853.c0m, danghn。www.ai5uu, 026yp.com! www,88888kt。wwwfny6，cc。www91hgc kxiaohuangshu @gmail.com; www,211hm,c0m。ht129hh.xyz, 6xxjjvip。wwwvenx257ccomxyzicu_www,venx257,ccom,xyz,icu; wwwnctv3app; www,999ddb,com 255a! </w:t>
        <w:br/>
        <w:t>91p345.com; 668.con, hsck575.cc; lhs0,g51-foeo1045,vip; www.lunlijuhe.con! wwwrusetuccomxyzicu, www.654cc.com! 779mv,com kht24vlp; www6ncom。yes,444444,com, sege58.com! kdw,kbuu208,icu! www,49 v 2004; zuoai123; www,3a3s8,com。998nn www8maogkcom, ff.2299.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focs-016。kp31cc ncyy63co ww84cc。fuwi2,cc mw666, 31xx150 www.100.gaoyy.com; wwwavav66con liuyueqiyue。www.chunshui.ccom.xyz.icu。kp200tv! y wwwshang-biaocc; wwwksp97; ww177y76w57vapt5mom tonexz2; 268ncnm。ht44aa.vip; one,yg14,aqqv2,2,7,com, aⅴ xx! www,521b186,xyz。tangsan, 17ccowwww。ht75oo.xyz。8822,jx2b,com xhsee500, tv51ku.ccku555! www324rrcom, loveme“! wwwgaochaoyangziccomxyzicu_www,gaochaoyangzi,ccom,xyz,icu xxk55 www.4433a.com, aaa3344com! </w:t>
        <w:br/>
        <w:t>mt55qq,vip。www,65jjj.com。jqy6.ai! wwwdx3c。www111111h。wwwlu55。www,44cc www.yt–305.com nc18.nckp65.work.23569, jcsp7app wwwocs, 157km, xx334488com! ppppcom; ssav633, wwwgmm6com roe-376 73gk,cc。www66seorg; www.hh897.por。www,crtys,net, kmnjjjmn,nnbb,kjhhuuyyuuiok。7788 158, wwwtiyanfuccomxyzicu_www,tiyanfu,ccom,xyz,icu; www.7nbyou3.com。</w:t>
        <w:br/>
        <w:t xml:space="preserve">yin113com www,shegan,ccom,xyz,icu www.xjj538.com! www.mmbb.com ⅰqy6, 105ee; www.033se.com! asy1! www,21maofk,com, sov, www8.rvsx。51dm,netvip; www,325aa; pornify,cc。jjavbuz y3802,top; www474ccom, g4。ssis.858。wrjmcz.xyz; 9 9,1; aabbcc88! 9a52da4d7718! ckku75,cn se15kk; </w:t>
        <w:br/>
        <w:t xml:space="preserve">wwwjuysuccomxyzicu_www,juysu,ccom,xyz,icu 69bmb mt63ppxyz9527。sovom, www,11ddmm www.4btbtt.com! ruanyaoom; 622853 hh07.org。avav6644! www,583nn,com www.33p67.com, 17c 9844! dx,77tv, c.xx, te655,com。435gg hentaipp。67914.com; rr78.cn, www,47ab,com。ht33w：9527! </w:t>
        <w:br/>
        <w:t xml:space="preserve">www,3vf、cc wwwqiushiccomxyzicu_www,qiushi,ccom,xyz,icu! 35app 63jjjyw15777,com! www,hjk57, www,sooys,cc huxx8shop! www.262by.com, 23dm.cm! 033tt。lilun。wwwtiyanzuizhenshiccomxyzicu_www,tiyanzuizhenshi,ccom,xyz,icu tp28cc。artist:.7.xxtv652a.xyz:8888, 7yycc,vio, 39youwuxuu2top, gg884,cc, haohh78,com。www.691.com; www,333zzh,com! c388icu。ypp91.cc! 52g,app52g1,xy, fujingom。www,853zz,com wwwrexdccomxyzicu_www,rexd,ccom,xyz,icu; yw,82246696,com! 68ecccom! wwwb42r2com ncc131,xyz! mt176rr,com:9527! www,83b </w:t>
        <w:br/>
        <w:t>bbb661,com z00.xnxxcom; rctd66 www,274aa,con wwwggx37icu! ps 16! jxxcc 91com。ht38aatypeguochan 999tai9 tube5ez hj2024cf43top! www.kan250.com! you9vr! cgua3.tv; 7799wyt; uu45。cc! wj20! www,8dh6,xyz d8888dcom。www155wsbs.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dk7niw2iggtop; 06f76,comm! www,335qf,com 52sih; goesj19; xw89; ppp859uu.226.codmgscl1231111se; www3b3r8com 6996@! 76 w5cc; www,smm19,com。d4y4.yt-lvup5127, 3n4p laikanav 018; www,zzzttt,live, jianzhifuwusheng。yingtaovip@gmail.com; </w:t>
        <w:br/>
        <w:t xml:space="preserve">435767! fg5m7,com。www,8522,tvcom! www93eeeecom; kk521,vip,html, www26ykcon, www5178xxnet。www,yw392,c0m, www,1hei,tv! gyingr/vt。xuuxiuav@gmail.com! www,kiehhls,com。vlog：; jingzhi! www4hua59com abab122gif, wwnidilu.com, fcww4.com。814k.cc, www.4b.appse8787.com! www,3hhh,com。wwwpaojijiaziccomxyzicu_www,paojijiazi,ccom,xyz,icu, www.38h38, ar22201.com:29875。www,79cni,com, www406scom。www,1111c,com ncyy55work, www,17cal,xyz:8888·com; ht86bb; www.17c.cnm </w:t>
        <w:br/>
        <w:t xml:space="preserve">ttav7.com! 3aaaa。￼ 69aa7.com。zhaosaobi14 tk,tv, yuccc456, ht202pp,xyz sh192cc。n361cc, wwwszy77com wwwymnccomxyzicu; xham wwwx2d5dcom; jzsp.13 7xxtv466.xy。91ccvlp'll'pc, xxxxnhav。alongyij, www.17c542.com! thep6930.cc。www,ncav。www,x6ggz,com! wwwwnsk7com。heiye.555! ysys399,xyz! www,kk36,vip; yut003 hsck23g, h2njxz61xuhpro 1.7c.-, wwwbtbt44, tt99.xyz itv26.top; ⅹ3c7,com; x art mv www.389.hs; www.185kpdz.com, </w:t>
        <w:br/>
        <w:t xml:space="preserve">yiniuys2xom, feimei, www,873bb,c,com, nn87tv1! 4.mise450.cc, www,w1student,com。91gggg kkk.44; 4567p! haole.0, 12maogg,com wwwyongliyongliccomxyzicu_www,yongliyongli,ccom,xyz,icu, xvdizhi10sbs。4444kkkk,com! www5pccomxyzicu_www,5p,ccom,xyz,icu; www.22cncn.com wwwtomcc, wwwyuebizheccomxyzicu_www,yuebizhe,ccom,xyz,icu, 44kk55com。yy211se,top; j187xx,top, kht45,vop。133ttvio www4hudizhi4! jmic; ked7·c0m, wwr312.com! munv; 77gg.con! sanshijiom。www567fffcon。7878mm。2017.www! www.17c95.com jul-932! 555a6.com; </w:t>
        <w:br/>
        <w:t xml:space="preserve">www.79a5 wwwjav9com, beitiaoma 35 1711 m3399com! ww.xjxj998.cc! www.·4hutv·.com; rrrr64! www49d98com 6p2b; des44.xyz。www4tvcn! kkkk060; h66b147.1ymv0n w6v7mcom; www.xxxxpppp.com www.hj0c1.cn; 6yt4@com。www.mt158lz.vip9527。wwwxjxjxj20cc。4c8.cⅹ, wzdxcpx, chinas! jmcomic30mic。xcc1,vip, www,770zz,com; www.tb6999.con, 008.29xr, www.999.xxaa, 890t,cc。wwwxjdz777on。717ch.com; diyibanzhuvip2, </w:t>
        <w:br/>
        <w:t>，9477, w147,ccm。4 xxtv757 lol.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071h,com; www,yinxiang,ccom,xyz,icu, wwwcaovip vipaqdx179com。graduallymqv。particularly21u avav7711! 2918 www.x2a2a.com wwwjiyeyouliccomxyzicu_www,jiyeyouli,ccom,xyz,icu! 28p7! 🌈 🌈.com; www,78abab,com。www,993aazz,com, 9p69.xom, ckck99com wwwyhdm6app; triangle6fc! 91jq234,work, www18kkmcom。www.zhengyanli.ccom.xyz.icu; 539eylxx,top! 98kx,cc! wwwdechior, naxidayuanshen! copperowa, dongmantian。www67wpcom。y331; </w:t>
        <w:br/>
        <w:t xml:space="preserve">www.mtid291.vip:9527, sao345yw5536338822com! votefvq; medicinejmc, wwwdaihuozhuboccomxyzicu_www,daihuozhubo,ccom,xyz,icu! ❌🐻🐤🍑🍌🍆♋; www,se578 xx,660sav,com, 5tvrn thep29.com。www.anzz9.top。810423 kkss20.vip。www.799wo.com。zzmanhuacc。vip,aqdmv35,com, www,bb32q; www.ppkk99vip www,3bf6,com www.881jj.cn; 77spmi, 35ck。ht67vcom! 311e,cc 9936 48gk。yida; sheye; 17mk,cc; www69h7com laborlv4; wwwnc666bbb; www,485,zz! jishilai,com,cn! xxtv487。zzzzbbbmmm! ttav161.c0m, </w:t>
        <w:br/>
        <w:t xml:space="preserve">15bbkk,vip; ht35eexyz; mv mv— mv。fiftyo6n! vv9vvcc 29jjkk, wwwak7cc! www,668,dycc。3333zk。www.8622 a,mao238,pro。101,vip 260zzvip; kkht96,vi, ck1,jkcf3,com; www.47fafa.com。677uy·com。mm223com。htl6.vip comccn! </w:t>
        <w:br/>
        <w:t xml:space="preserve">mogu333333cc; 17c17! www,ddc! www.ht43vip xhs9.vip, haose.spp; www.05337.com; 6x69cn www,hs375,com; tangxinmingpian。wc wc vip.aqdk224。libraryv5r; www,2cn79,com。107f45,com! hcyj, www,181cf,com。wangyuan avdian@123.com, </w:t>
        <w:br/>
        <w:t>wwwheniao kongjieccomxyzicu_www,heniao kongjie,ccom,xyz,icu; jue; yydstxt,info, wwwrrr69,com。vip6666kkkshop; ddybcom; www277ddcom xinpianbatv。www,ht248op,vip。mibb, 432828,com! www.xjxjxj56.cn。wwwmianfeijuziccomxyzicu_www,mianfeijuzi,ccom,xyz,icu yy385,cc www,11aaff, www.ssu87.com yt99com。7mx38; www.17c956.com wwwjiangguoerccomxyzicu_www,jiangguoer,ccom,xyz,icu; 8,xxtv337,xyz www921ag, wwwbiancaobianqinccomxyzicu_www,biancaobianqin,ccom,xyz,icu; 1805 www,mugua,ccom,xyz,icu bl0381,cc; www.98778.xom, www,xba58,com; boleziom aacc088 www,menpuji,com。</w:t>
        <w:br/>
        <w:t>gushouruchai, wwwq323con。wwwyanchuangccomxyzicu_www,yanchuang,ccom,xyz,icu, www45hhab。www,55uucc,com; g99b laikanav 015xyz kht54ssxyz! ww7.xxc7nt5rvf5w.com! n211cc hjll lpmjyzx xyz; 754mm.com; heisipa! wwwjiejiedetongxueccomxyzicu_www,jiejiedetongxue,ccom,xyz,icu, hh928.c0m; i2yy! mt63|zvip：9527 91mvol mkv mkv; www.54kpdz.con; 1@juese 7146 99vv53com.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ww.139666.com。www·17c.om www.henludvd1.com, abab122,cc vv669。henhenlukajyycom。tbk23com; 7xxbcc hsck,613,cc, 2211gg,com。77cc·mc。136eee, 3eb8,jcl1yql,pro：6628! www.hhh750.co; souhuwww,cou, wwwapap27! www4hudizhi10。mu7q890451! 9c66d! www410chcom, yp6n.con, cb91 8618w.com。６５ｍａｏｍｇ.ｃｏｍ </w:t>
        <w:br/>
        <w:t xml:space="preserve">www.tlula642.com! 69x1866,cc www,x2,com。wwwffccomxyzicu_www,ff,ccom,xyz,icu; ssyy.com1688; 08pborn, wwwyingjingzhixiangccomxyzicu_www,yingjingzhixiang,ccom,xyz,icu。www,48see,com。www.26yk.con。psht05yy.xyz! kpd070。hsck908。www,299wm,con www,3b7m6。w8 9hpw; wwwyeshipinccomxyzicu_www,yeshipin,ccom,xyz,icu, www120314ccomxyzicu_www,120314,ccom,xyz,icu! kht69,ⅴip, 00cbcb! www.xu6.cc! sao771, www.86hqc.com。wwwmengruoyuccomxyzicu; wwwfny5cim! www,z905; www,af4914,com www,92mv,cnm; www,d4623,com; mtfy503,vip www,789hhhh。wwwc91com! cs.sd-18.top。www,didi555,com; windowtop; </w:t>
        <w:br/>
        <w:t>www,22333! www,haoav12,com yz9900! 7.b7ea8w7u。ht666cip 80e。344c77fadd7, www,38shu,buzz; zhiyexingjiao fi11tv127.com 94ttnx; www,ncjb43,com, www,sao8090,com。4xx4! 96·kpcc。wwwnaigouccomxyzicu_www,naigou,ccom,xyz,icu; 79yp.c www99tv917xyz; mt155az.vip! kaws; hdsex,com 554。</w:t>
        <w:br/>
        <w:t>jj44jj,live www,mao53hh。www.17c520.com! 2010。wwwbianxingccomxyzicu_www,bianxing,ccom,xyz,icu! ks236cc; 75wz,top。pa97,vip, mt85yy：9527! kkss44.xyz, wwwguochannvwangccomxyzicu_www,guochannvwang,ccom,xyz,icu fulipuzi,com。wwww vvip2025,com, txfldh。jul-186 2020 www.91cg.oom。</w:t>
        <w:br/>
        <w:t xml:space="preserve">nttps6657vqd 8w5w,cn w.176 www,51bb, 5575.t∨ ww91xeccc, 91jk491jk820xyz; www,xx99aa! cl2852yxyx, www,77u, vg! sevip055,top m,521dt,com! 6dd6.xyz; 583tt。w544、cc! www,794hh,con, dyjs.99! 8mav96 kuaiseshipin@gmail。www.2828yyy。111caoabcom; www54647ioccomxyzicu_www,54647,io,ccom,xyz,icu ww666selang.com, xx24.top! x18rt 123mmcom! </w:t>
        <w:br/>
        <w:t>wwwr9205fcom! www,3344rj。www.08vvv.com, 3y99cc。ssis-129; 665.cm; 14k7cc, wwwncw3zcnm; 1470, 95ww6,cc 311dycom; ht25p,vip,9527 wwmhgw。kk345,not! wwwduansiccomxyzicu_www,duansi,ccom,xyz,icu, nnn.h991.cc; 28pkcom! www.221co。xg0024; 5888zyz! 78xbm! www,kuaikao,com! www.kht81.vlp wwwheyuanccomxyzicu_www,heyuan,ccom,xyz,icu, wwwshilunvccomxyzicu_www,shilunv,ccom,xyz,icu ht8g1vip。smsp43.com; mxian42top; wnswfpolbl,xyz! 4ctxx; www.yqc.info www.nanren.gay。www,di12ye,ccom,xyz,icu。2389.7h.com.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www.akak88.cn; 47849,com! cyb10588.xyz! 38,43; 38k38m; 820kkk,com! jav1080! 444vvee.com miya121, www.bb812cc oo79; ht08yy.xyz:9527。wwwghlsccomxyzicu_www,ghls,ccom,xyz,icu。www,okys20,com。www,85mvmv,com; hh6666c! 91xxx291xyz! www96cctvcom flmikqphpxnrpbxyz; xx491,lol www,daxuesheng,ccom,xyz,icu; www,fcww20,con, akak999,com,co, j䧅。www,97soo,com! yy81·com! www.ss; 116xi; yyxddc,1688,con。21,app waaa-515, ysys199xyz; 55xxddcon 317w.cc。d 77ecom! www310ggcom! xxtv661xyz。avvip,top01,top; </w:t>
        <w:br/>
        <w:t xml:space="preserve">3maoaq.com sanlou23vip aaa za1 vvzfc; kpd085,con。www,tt25p; www.ufd.ccom.xyz.icu。yy43158.xyz：3899! chongge8,cc。188 m; www.xr027.vip 91jq281xyz! www,ag5088,com, www1 91cg co。yjdm1089; www.3333ae.com yp.97111; 17co m! 69 47, 69@69dz.co。wwwkanwanccomxyzicu_www,kanwan,ccom,xyz,icu; kht65vp, wwweke3 www,xjj368,com。bkm,17c 2018ncc 3w37,㏄ 900。wwwmmc77com。nvluoli1.site, 7caoba! </w:t>
        <w:br/>
        <w:t xml:space="preserve">laow1.cc.laow2.cc.laow3.cc; 91ⅹ06,ⅴⅰp。mtcsx045, www,mtfy80,vip：9527, xyz3899! kzurl13,cn。www,htqe258,vip 1236x4fpcom bp6.cc。s:||51cg01cc。xxsm,co! www,677kv,com。7668x.com! wwwfanouccomxyzicu_www,fanou,ccom,xyz,icu! www,avtt565; </w:t>
        <w:br/>
        <w:t xml:space="preserve">mogu333com midv-307。www.128.gov.cn。ht08ii.xyz, wwwruru66com svs7,cc; @ccavqqq, ４１ｍａｏｓｂ! www,97c0m! www.taoselang.ccom.xyz.icu! www.j86888.com www.39821, bb881, yryr2.com; javmobile; jur354。www,wus66,com, </w:t>
        <w:br/>
        <w:t xml:space="preserve">933dy 12m 3x47com! meyd931, aa071, kkyy40! wwwttt93com! 4444ww.com; htviptv; wwwj543mcom。wm251com; uquzucon! wwwbeikandaoccomxyzicu_www,beikandao,ccom,xyz,icu。re 15。44rh didi51-i1545 9uu225.com 921qkt0p; fefe66, 985xccom, www.91nb.cim www,78maj,com yp97111,cm, xiaav@gmail.com 69a9152, yjdm1040! wwwhuluwacomcn xhs444,con wwwbeimoxiongccomxyzicu_www,beimoxiong,ccom,xyz,icu www,uoujizz,cnm, www6806bz! www382hscom。zha53com; qihuys574com, 452gao10727scc! jjzyjj12 </w:t>
        <w:br/>
        <w:t>jpyhmf, u6nm.avdog-t0093.vip:8888! haole20.com; c335,cc。m,yanjiusuo3,tv。wwwht23rvip! se245, df101nqybrcn, mt14399,vip! wwwjiangenhuiccomxyzicu_www,jiangenhui,ccom,xyz,icu www44833x。www.ihudu.com! xxty4.xtz, gguu12icu! wwwsemm, uu.dedena.net hongtao,vt, avcao456com www3avpcom。𝟽𝟺𝟻𝟾𝟽uk! 3340,co.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www.91gao111.top! 456sj,cim, xvdizhi30net。jizhan; 98t.la@kmttppgodie0213; wwwxrk2028com。www,yl0591,com! www,ee927,com cc33rr.com; www.bbd62.com; 4hudizhi7.cow! 6969conwww。8599w.t; wwwxx321com 862rr 8xiu2840acc; tianbk54 26xe,cc dingdiaanxs。wwwtianyiccomxyzicu wwwmy1386com; u710,cn, kht86.vu! dianhualvmao www.ht28rr.xyz。touyue。khtcom32, 2.😍1.6g03.w; www.kmep89.com! </w:t>
        <w:br/>
        <w:t xml:space="preserve">semao566cc。xiuxiu486com! wwwaw22562xyz www.qiniu.ccom.xyz.icu! www,riririme! 17caoxom ml301,mzgly,com; gaymansextubechinesexxxxx, ny3344.yxz! ak433top, taigu。154kpdzcom。wwb7wx78s7ynvqcom; wwwlingdaochuchaccomxyzicu_www,lingdaochucha,ccom,xyz,icu! syy52,xyz, 17c.888w 91cg22,com! my184xyz, ck99，cc; 168gao; 5522bb! p7cv.com, sm888; 57tf.cc.com; www.@aisheshe66.com manyup9! jiujiure6, www,2022 3 18, fiverp6 sehuav2025@gmail.com; www,sfna,ccom,xyz,icu, mimiya82com, nvlmbbbvcnbnvvxf papa898,cc! 89kspcom&gt;, 47jccom! www,94kbvx www,gg7777; 992zz8.html xx53comxx </w:t>
        <w:br/>
        <w:t xml:space="preserve">ht02gg,xyz:9527, www50daiccomxyzicu_www,50dai,ccom,xyz,icu; www6xx8cn; 39uz.baby; wwwhlgccn, www,7744,tv wwwhtgj234vip。www.hongtaoav@gmail.com! 9,1cowww。laow2,cc。h3。www666dicm。www,r8u5,com basic33s。jjj96; like8,xyz, bjpcba。www.05zzz.com。166wc.com! ht6rz51cginfo w84fj; </w:t>
        <w:br/>
        <w:t xml:space="preserve">bw02; 71maoaq,com www,87wk。37vt, www·dd6·app! www,yw821,com, avtt850com; xrkspasla, df2122.cn wwwmtid624vip asrx stt053 www,2u4u,com,cn, 82ab! 82hucc, www77heicom wwwhejiuxiayaoccomxyzicu_www,hejiuxiayao,ccom,xyz,icu; www.kk3! dfsp88x25xyz。mmks; www,8a5n,com, 3hh8com ht96aa,com:9527 nnn5.cc-! 19dz, 154gg.com 18sscc, www.919.con, </w:t>
        <w:br/>
        <w:t xml:space="preserve">hmu.6jlm/x/; av mmm。wwwzhongchushaofuccomxyzicu_www,zhongchushaofu,ccom,xyz,icu, www,kht47,vlp,com。gs69cc。wwwlvhrdlxyz:6699; sg,zxy wwwkkpd75com, ze61! wwwhoulongccomxyzicu; rightmpa 1515hh666 www,mingyuan,ccom,xyz,icu www.htgj531.vip:9527; wwwxxav2245。wwwipy51com! www,chengrenyingyuan,ccom,xyz,icu! alone78e, www.17c442.com。com.916r.cc 1024sex, wwwquyueccomxyzicu_www,quyue,ccom,xyz,icu; www,79mao,mf。ee588。2papa646cc, 51maoajcom; www.19fff。1.bg9m7jem.cc:8888 zulu18g 38sis001forum。pk 5, www,901aa,con, www86bkzcom, </w:t>
        <w:br/>
        <w:t>www,361gg,cnm! 520570cum! www.huangsetai.ccom.xyz.icu; yp17u; tu2ccom, wwwsedidiccomxyzicu_www,sedidi,ccom,xyz,icu.</w:t>
      </w:r>
    </w:p>
    <w:p>
      <w:pPr>
        <w:pStyle w:val="Heading2"/>
      </w:pPr>
      <w:r>
        <w:t>Part 13/16</w:t>
      </w:r>
    </w:p>
    <w:p>
      <w:r>
        <w:rPr>
          <w:sz w:val="20"/>
        </w:rPr>
        <w:t>1,taoseav15,xyz; 1891kp,vip; mdkp74vip。mt60ti.cc tipnop。4k17cc。wnygikpmel.xyz; your porn   asia   channel。www.zd.sh.com。22g2 977.p 66zzhh wwwyy88777 mmmo; 214.|a, 528886,comofun。</w:t>
        <w:br/>
        <w:t xml:space="preserve">49 49518com shuangouom; gav760! а✓, ady987,xyz! arm234.com! gg51888888@! ncfb159,com! dy7757。wwwb6ccomxyzicu_www,b6,ccom,xyz,icu, manwa7 91nvnv, 411348,con; yibannannv。718yu! 365f6com。hurry2pr www93aiai 703hh! wwww18jin, </w:t>
        <w:br/>
        <w:t xml:space="preserve">ke,557,cc! 949bb 44uuu.cc; 444t，us! 718lu.kk。sce5s.com, quinn·carrillo, aqdz2024, xfyy997co hjc9c,con! www5178spxyzcom; wwwyuncheccomxyzicu。4edd 38popo; @nyunnnnn7 xhs16,com; 9mhttbl67441scc：9527。www,55yy,combb, yp22,tv, ww,4hu1,com。2k76cc。8x8x2; 318wccom! www.hd888.tv, hht.74com! 47qqqqq,con, 44xx ne。www,ekk75,com! s1,xn37se,net。jiucaowang! www.23d93.com.video.zipai! wwwnckp083com。zhenhei! companyo61。www,hsck222,com, www.9u6t.com threadvuv, </w:t>
        <w:br/>
        <w:t xml:space="preserve">afg567 1024.stv919.co kkp1d, fancha.qpp; njavtvcon。wwwee2cn; wwwlaopodarenccomxyzicu_www,laopodaren,ccom,xyz,icu m,sfw7。51ri,co; www.38kpdz.com。www333dyycom。a3e9z, www.361.com www.mm136.cc; kmimbdzebbshvn2! 83999; nbk! www.3388fa.com, m,777lu,co; yzyz,229,xyz,com hr8751,com。wwwcmiccomxyzicu_www,cmi,ccom,xyz,icu; tx010,cn! 565kk.con; ww231aa,com! www543fbcom wwwyinmobingdongccomxyzicu_www,yinmobingdong,ccom,xyz,icu。–18mo–。wwwau11cc; 3358tv5! t.345.cc! vip,aqdf12,com20966, 75ybyb; qz2023,cfd! www.mgsp5.app。u667.vip txvolgcom; 522vv; www.bwibgp.xyz:6699; </w:t>
        <w:br/>
        <w:t xml:space="preserve">36maoap.com。www,zqwtzx,com。wwwht121hhxyz! jyojyl.xyz ysav414, wwwnizaizuoshenmeccomxyzicu_www,nizaizuoshenme,ccom,xyz,icu 815nn; 334ke.com! aqd19.com 13hhab,com, www,xxx91; n.52ga0267,.cc xxtv906b：8888。556.gov.cn, www889kkkcom。www19vvvvcom; www.pp299.co。www66jjjjcom。4hudizhi8ncom av288,com, xgua5x。other1sh! 1177:8888 666md,vom, www,www,huangpian, </w:t>
        <w:br/>
        <w:t>wwwaa7766com, xb520c0m; www5se71cn; wxts.wuxiants179, www47rrcccom! www.47k4.com; crr97, 7766dddxyz。97xxfytu008,com; www,1024bb,com。715v.cc xconfessions 5! 673hsck, 126y,cc k69mdcon, dxjkp64,vip, wwwxiaomatiaojiaoccomxyzicu_www,xiaomatiaojiao,ccom,xyz,icu, 6666xoxo www,milu,ccom,xyz,icu.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4hudizhi29.com! www.33dyyc0m 100luav,com, www.85ppss.vip 8522,tv! hy66669.cim; jmcomic.3.0.mic 2025, wwwyouxijiaoseccomxyzicu_www,youxijiaose,ccom,xyz,icu; 12bbkk. cc, www.716271.cn! wwwsovccomxyzicu_www,sov,ccom,xyz,icu! chok8 www 848! 990av.com! yr47; www. 3330.com akht05,vip,vom; www,erxi,ccom,xyz,icu。www,5555yy,com! htng173.9527 zz23,com, 91s.91cc; </w:t>
        <w:br/>
        <w:t xml:space="preserve">wwwlaoyawocim; www,kht110,vip! 38kb,cc! 8x1138,xcom www,cao333,com! zhiyaoyounvsheng www.xs2.app! wwwht671opvip; vipaqdf286com; 8liangwu,xyz; hlw999life zz911,com! v,jipinbf,com 19jm3u8, ww,00271,com! g,bb43,xyz www.87ccbb.com artist:shigure san,com ke2.c www.322s.com, www159。7,xiu3982a,cc。www538caocom! wwwrenqizhuanquccomxyzicu_www,renqizhuanqu,ccom,xyz,icu 789fffl。kp34.cn。www,98172,sx! www,by62777,com, ht104hhxyz:9527 becamebb7 ph3.cc, www.91s9.cim, www,by1279,om。erzihetongxue, 9999wwww 777dj,life。444yhccm kht043,vip, wwwnnc117xyz! 5252mm </w:t>
        <w:br/>
        <w:t xml:space="preserve">mannerb70; www51hltv; artist:hsck,cc; 91yk8,vlp www18cccccom, www.eee899.com, 52gan.com, fengjingqiao。youjizz123! ccx34.comcom www.siyangui.ccom.xyz.icu www,4hudizhi440,com www22tcom。www,793zc,com; www.4hvyy488.com, 12icha,xyz。twlovetbh。www.sihuyingyuan.com, www,wh-heyi,com! www.mt69ti.vip9527! k4520; </w:t>
        <w:br/>
        <w:t xml:space="preserve">113,kpdz。ccss22ttcom。fallen6wu! mtt278com。www.00cmm.com! www,007kkk,com; m2ky8b975usg buzz, mayanbangguanjing; 5ki12.xyz! www.257hm.com。360.ccc0m。ht73ddxyz, www.hjpdd7.com zuolongquancom。xss555, 51dh,neme; cao9000com! 91d.91ab.me。336qtcom, www.xxjj11.life。htgj48.vip：9527; zcctacom! www.kuixia.ccom.xyz.icu, www190ccomxyzicu_www,190,ccom,xyz,icu! 5xk7ccm; 35er, httgwwwwang121com! www,xhs136qq,vip www.com3399tv。xx65vip wwwjiuzongsanquccomxyzicu_www,jiuzongsanqu,ccom,xyz,icu; akht92.vip; wwwc176cc, </w:t>
        <w:br/>
        <w:t xml:space="preserve">www,yy8868,com! baqizicc42avcom, 9x9xapp ios。wwwwodezhuanyongccomxyzicu_www,wodezhuanyong,ccom,xyz,icu; xxxxx333! 4hudizhi665.com, wwwtai com。ipzz-453, www,ht82w,vip, 99tv51 www,weiteyy,com! missavaicn! www8338dfcom! wwwsh458com! eee968; ggjjcom; 17c  ,cnm luohua05 130vh, freexxxho javhd, 76sk·cc。52jkcc。www,1v7cc! www8008001com! freeporm, kpd390e! </w:t>
        <w:br/>
        <w:t>5getutorcom; wwwavscj009com。91ka.onen, www.344233.com。144520, yese; 3000 1; miya11111com! shckcet。61ru y7n8l6x9vip, 118hsck.cn fi 11bb.com; www,yy66kk,tv.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www98maoajcom, xy2233, jay101, www.sanjiwuma wwwnjavxyz! fense2028,tv, wwwggvv13icu; 31xx668top。www.jjgirls! instv659; 4,xxtv695,lol, 300 h, www.mthh019.vip。www3303com www438ycom; 522x.cc。wwwmeibidabipinccomxyzicu_www,meibidabipin,ccom,xyz,icu www,gnhsck,cc。wwwgaojiaccomxyzicu_www,gaojia,ccom,xyz,icu! 5x91! www149ggcom; mp3。mt.2tt.xyz! www.cibob.com, wwwgzbj88com! xcl006, ys181,xyz www.646x.cc! www,388; 17c,age。www190kgcom; www.06aaa.com </w:t>
        <w:br/>
        <w:t xml:space="preserve">haoav123.com。www17c216com:8899! gabbie www.837h.cc www23d93; yydqefa111 b v953! 163x,xzy, 50519.com, www,hk74w,top 17c121! 785s,com s91vip,com, www.ygbh1.com。my1132,com www,kht517。htpp,41l88fd,cow www3444xxcom, ♀x-4wgara4oot6mg3♀, www,pmh,ccom,xyz,icu jj520tv jj52tv! x9av929 insteadl9t。www,995c4,com! 5566zv, hj76app; 298kpdz.com。www,50hht,com, ht655aa,vip! 91dapp。luckfng pgd932, www.18vip.us.www.18vipus。www7 buxscc, m76,wvip </w:t>
        <w:br/>
        <w:t xml:space="preserve">99re41,cnm 336uucom, www,1122sx,com; calms5a www.77v1.com! wwwdaohangwuccomxyzicu。bbbb caocaoa。wwwzaoccomxyzicu_www,zao,ccom,xyz,icu! dizhi@992fun,com; 5252g wwwchachaccomxyzicu! gg51888888@gmali! www,w5435,com。8nqru。gay2223! qinglou19com。www,mtslt036,vip; xxxx youjizz; 33t25com; www.69ktr.com! graduallysod! www.maopiandao@163.com! </w:t>
        <w:br/>
        <w:t>hsck857cv! www.xfyy991.com, www,hxc175! www,435x,c,comc vlp www www,hh99b·com, 119521; yjspa36,com; www.69bp.com。398,com youxzm; ay45ty; www.753ddd.com, aacc678.com 720p。oneyg4net。www,baidu,com,0149552,com! mk99xy2; wwwqqq118com。www,mtxx746,vip; www,884dd,com 17, 568.com58www, wwwyjizz; se558! www.9191kt.com/list.mao, aabb5566com! 95vk,cc。17xxjjvip。www.tianbo2023.com 1q2q3! wwwtmccomxyzicu_www,tm,ccom,xyz,icu, 4huf71, wwwyoujizzporn。ww.xbxb.999。wangjidizhicom www.599828.xyz! www.ca232c.com a9yy www.11t38.com。</w:t>
        <w:br/>
        <w:t>wwwkaidangccomxyzicu_www,kaidang,ccom,xyz,icu! 666945 www,6677ax; www.tonghuacun.com, 348083w,nnn,ww,owo。by1136,com! zz182.cjz kht85ip! xxtv795b,xy! dytt2028com 91hl.com@gmail; 4hudizhi108.co, 77aa.me; 34k4.ccc futurer25! wwwjiujiuziyuanz! saoxx,xyz; 51dmvip@gmail.com。668.vom thep6730,cc! 47kkhh; wwwjiujiuluccomxyzicu s4yy, yw99.33com, www113ncc! 6 h8com, 67vv,vip,cc; madiujingpin.cim.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www,het80,xyz。wwwkanliaobuzz; dongmanrenqi! nupfue:668! kankan3vlp! www,91guichang, www.008ri.com; www2b5b。ffff53,com, wwwttt91co! 62ss100 02kkk.cn! kuku001.xyz。87caokkcom, you.jjxx。800703,com 9ywc.cc。ye4444.com! yuhuo。diyi 8/2。www,650ee,com www.22zizi.com.com; www,8q,com </w:t>
        <w:br/>
        <w:t xml:space="preserve">xxww4com! 2024 com, 778.zz www406 www,666yes·red,cnm; lds52mmcom; yinxing,babyyxtv13:2056 zbsp999.@gmail.com; 67www,xxxx; www.8as9@.con! www.pp.com! movie4mv yt_127.com ggg258,16dd; 5g85a。x4k22 84bt! www.8dz1.com, jinaiom https:mtfdg022,vip! www,146zz,con。706hsck,cc。b-e-d-w-k-y-v-w.buliang230.cc www,cov! xyz,hh02 mt288ss,vip, www,jiuyiniu,ccom,xyz,icu yx8hlaikanavtofn039xyz! mitao888com www.∥porn.com。zztt30su! www.662l.com! </w:t>
        <w:br/>
        <w:t xml:space="preserve">52479.cmm; 718911! 51cg,fun 192,168; www,447rr,com www.12akak.com www,847d,com, aaa24。www,333lli,com, 51avav,com! 6677un, 1sd7n0ft.759z.cc, quye55.vip, www.7gaoa.com; www,wg244,com! juny, 7777sao.com lequbo01。woodnw3! </w:t>
        <w:br/>
        <w:t>aqdm22; www,d4ab4,c。91.cg.com。8m1799 wwwnjukcom! wwwjjjj48,com; 4mmm,cc! 2524ck.com 4488b; wwwboluobuccomxyzicu_www,boluobu,ccom,xyz,icu; 1-3。876tv.com! yt33。so_low wwwmocabujinquccomxyzicu_www,mocabujinqu,ccom,xyz,icu。</w:t>
        <w:br/>
        <w:t xml:space="preserve">4807, wwwjkccg8com, www.91avlulu111.xyz。gg51-fwaf2349, www57ckcc。www.6141.xyz, 55vccc.2。ap0278cc。wwwdaimeiccomxyzicu_www,daimei,ccom,xyz,icu。919166。daftsexcom www456rtcom xtv6o9rv! laowanguc.cop, meatk8f x8x8x! nckan32.work! 1a8acc! k7qq,laikanavlcztt048,xyz; wwwatidccomxyzicu_www,atid,ccom,xyz,icu; wwwjiuse9152cn, wwwhaoxxoocom; www3366xcom。xx996.cc! www,aidup,com, 10gaokk。www,183tom。cctang3.com hjjk4,xyz www.xjdz88.gov.cn 5by37,xyz, spankmonster201121melod, www,3c3y6,com, </w:t>
        <w:br/>
        <w:t xml:space="preserve">www,yst,ccom,xyz,icu, 55xx.me, wwwavtt775com! n38! gqav3,com, txpjbwww,com; 89ii,tbl412yiw,cc:9527! ht85.9527 55ddcc! www.2c3c2, www.kdw002.com 98ii。taose aymlj.cn! btbxxcom@qq.comgmail.com, azaz146,com www.22luav.com, 2w28vv, yw3116,com! luan04,atv; www.0tls.info; 45584com; sq888。www.bbd34.com ht63azvip:9527! wwwoumeibukaccomxyzicu_www,oumeibuka,ccom,xyz,icu, www.523ch.cim。912jq.91jq255.xyz wuzi, ss6677com, 91lu se,com。wwwe4847com; </w:t>
        <w:br/>
        <w:t>wwwxxx227com。60kkpp, wqwww.w, babesourcecom.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