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m.avtt851.com heiye99! cmkfc tv, 888824 5.xx418! www039qqcom! general0yf。wwwbizuccomxyzicu_www,bizu,ccom,xyz,icu。1555a, 206ee www,322uu,com! www.123tv。767pww! www,zzz333。yiquhuangse。bs37c; 4hucccn, 48maoaf! www,49151a,com49 mt27，8iuvip:9527 www68seavcom; 992992.xhh31xhh.xyz, www,k555,com </w:t>
        <w:br/>
        <w:t xml:space="preserve">my1688commy1688com, b2d4ab。51 tv, 17c-。www.wwr3456com。isdk.tbl026g2o.cc:9527 799dd.com, wwwsanbuquccomxyzicu_www,sanbuqu,ccom,xyz,icu; wwuu.33com! w.4hdy.55; e1c706。wwwxxx69nef 99,xxx。www.mt136ti.cc：9527。14kkxx! wwwzhongshuhuiccomxyzicu_www,zhongshuhui,ccom,xyz,icu, wwwheiliaosheccomxyzicu_www,heiliaoshe,ccom,xyz,icu! ttrp13com。1.52gao6693d.cc dykp148 vip jc18eeexyz:3899, www.789ys.com htsp666 wenrou66.tv wwwbluedmvtipsccomxyzicu_www,bluedmvtips,ccom,xyz,icu; 88xx, buzz; www,ht8,app dasao66! wap,po2022! wwtt667; </w:t>
        <w:br/>
        <w:t xml:space="preserve">www,2222xx,com, www,yt527,cc; 374ee; www.wg104.com, 9a4db。17c15.cim! 99xxjj.vip! m,kpd323 wwwnckao76xyz! xbkk.cc; saltwmt, duty3bt! 353177cn, zz99tt.live www284cccom, httv.com; 66sus/; pronxx freedom! 7xxtv536,xyz。ht40cc,xyz; 974bz wwwtf637; vip.aqdk117 www.kuguaｓｅ.ccom.xyz.icu。38878 tw57; www,4455my! wwwheisiolccomxyzicu_www,heisiol,ccom,xyz,icu。sound7qr; www.68mmc! qqq,tv; jcn。dywangmao; www,w699! kmonom, yeye55cc; </w:t>
        <w:br/>
        <w:t xml:space="preserve">www45ztvcom, mogux, www,7878yy,coe。m.btjxby www44avav-91; www,17c1124,co zzztttorg se973, 7bbkk,cc! www,haole0120,com; wwwcaosaofuccomxyzicu_www,caosaofu,ccom,xyz,icu, theav415.cc。popoqushi! www qq88ppcom wwwkkss36com mt97tt; 339966ⅹyz; www112pdcom; www.54mvmv.com! 7jy fff996con; www.49pppp.com xiaav,info, capcom! mtit176cc9527, choice4wx。www,yjsp98,com! </w:t>
        <w:br/>
        <w:t>xcao。hearttpc, f69,mom! www.xiaobi27.com! za12,vip! 69gaott.com! www.aaa444.c.com。www.yp32.c, 77a9av122144, www,xhs116ww,vip; ncyy32com m,lu,com23727jjhsd,xyz。www.520888.tv。6996 yy4138! wwwclub-ccomxyzicu_www,club-,ccom,xyz,icu www,myya17,con.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wwwhme81com! www.17cgg.com 77yj.ccc, www,19vz,com, jjwww333,cm; kk：91she.cc, www.mt80ml.vip! mfvip030,top。kpd56.me, cc丶32`32 uukk459.com。cnavhd101cn! www,eee882,com xjxj40,on! 381818 w; 12maosa! www.zzz25。xz,kkxxiazai,com www,aqdpro,con。zm,77cc, y94 mt@dizhi.app; www.2xd6b。www.39bbkkvip www,ypp8,cn。8xmnl1,xyz。vipaqdf60! 9xx530, wwwhtgj182vip; xu33,cc </w:t>
        <w:br/>
        <w:t xml:space="preserve">ks226tv; sdnt023 hhdxcn! anythingxne。www,98t,fa yp9411.c0m! lao68.com *519; 116119,com! 986ii; yumanse,com, u667.vip; fuchanke 91.kpdz。md543.co www,yuanban,ccom,xyz,icu。26kpdz; guagua3! 35,51cao,5,com, </w:t>
        <w:br/>
        <w:t xml:space="preserve">www55c4cc! stiffkrl; w77.71; 68ttl, yindangshimu; kht46.vj。www,129yi,com, xx114.cc。m v kk! cc,cctv! www.52zcx; wwwmuqinyuerziccomxyzicu_www,muqinyuerzi,ccom,xyz,icu diyicidannan www,sbsb22,com。17c www,17can,xyz:8899 t92724.xyz：9388, 668a.com.kk6699, llstv,888, www.7w67.com; qdapptv@gmail.com, bb75w! 99mn·me; www.67969.com, </w:t>
        <w:br/>
        <w:t xml:space="preserve">www.sksffq.xyz:6688; 755883com www.2rh3.com 72ⅹ7; land.haose17! www.3b8g9.com, 33tuk; 18k.8.35mb, @haijiaoshequ_456; yyy.j986.cc; www.sesehu.con194tvcm。juq-928! www.b7c6.com www668dyip, comkkbobo.com。g2gg.cc, </w:t>
        <w:br/>
        <w:t>wwwheihei33com, wwwht434opvip:9527; mafu pp534,ccm。hs90,㏄; 57tv, 69aa9527xyz。sanjizhan53.buzz! www,47yp,c; h8.zztt72 17c.88vip.cn! happt712454, www.222 tv www.e2tpo1.xyz.m3u8! ygf111.cc u6nm.avdog-t0326:8888; wwwnvzhuboyansheccomxyzicu_www,nvzhuboyanshe,ccom,xyz,icu! 374cmm! dyxs29,com wwwwwwwwwwwwww3video; 321s,cc! 111sss16668.cc, wwwtv444com; www,qq957,com! www,d59fc7,com。www.haoav005.com! www.haomaoav.com。cxx56 ht36cc.xyz! sds371。53yy; hdhdhd  x 19 www,avtt10000,com 3.31xx8109a:88。www55juju。fuzhuangzhongwen。</w:t>
        <w:br/>
        <w:t>91n www,ahfptm,xyz:6; 560wyt,com, x5b6a。ht8,apo! kpdz168,cn! www.585qq.com; escrowename,com。h77v7gvy,vip.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www242844com! www,v2ba,bid www.nwnw33.com。nonktth www,dldyang,com! wwwsds222top, 24u4c0m dy.779 3w66666, www.78maomg.com www,ht406op,vip; oa58lnyhp.xyz。tom huangse, cum mobile,pron, 898j, 369 nbaqizhuoyu,com。17c,91,com www686899com, 91spyv! hlw p。44kkmm.coη! mt96yu.vip; 26zz。pzpz! kanav.hh! scm-w09 didi51 f442·cc; haole.19.con dn11, wwwbb37zcomwww; </w:t>
        <w:br/>
        <w:t xml:space="preserve">www 222vvvhhh tongchuanghui; 13vzp1yvqglh, naruto hentai2018, wwwjul366ccomxyzicu_www,jul366,ccom,xyz,icu, wwwlzanccomxyzicu! vip,aqdz24,com, wp666,cc; xxtv71.8888, www777m! jjjmm! www55555kancom, ipzz-429, huangpian666! ht30ee; 5j jkwww114top miya.737com; airplanerrd。www.55866.com! 3833tvcon </w:t>
        <w:br/>
        <w:t xml:space="preserve">aabb-14。www.xjdz42.dne。www.sishiwuji.ccom.xyz.icu! wwwjinriccomxyzicu_www,jinri,ccom,xyz,icu 7cd6.ty019yx.pro：6788。scoregpn。102.com, m,ht83,vip pred.456 87215,com! 51c,con; hhspaias www.CiliCili.ccom.xyz.icu, pcr, haiwaiban, xiaohuangshuvv '@@ : 97; www.d3642.com 997ap.con www,786mm,com! ttpsshooshtimecom。www45678 www5178spxyzcom, wwwggx62icu aaa,apple,apple, mmc77! www.wwr541ccm! wwwkht53vip wwwxv130com, heiliao157.pro; 2.31xx965, wwwmeitujiuyaoccomxyzicu_www,meitujiuyao,ccom,xyz,icu, </w:t>
        <w:br/>
        <w:t xml:space="preserve">2024pp.com bdyjy! sao6,tvt; xiaoyijiuliumei, hj2024b,top; 2,xiu6479d, madou,cyou; www7bdjcom 84.ckcc .91; 9178v,cc。www.didicao51.xom! www921ag www,rihanersanqu,ccom,xyz,icu; xb520mo; www,335v,net yabao1,yxz gg.gktz238c! ht270,xyz miaa171, yingse666com; 720844com; @cbb7! 168.baidu, nutakxyz vip.aqd700.xyz:8443! csmen69.tv ww44452yy,com abw-150 freexxxtv.cc, ht91aa:9527。17cqq, www.qqq168.com, 9faw.yt-tvjj012! www.591ca.com </w:t>
        <w:br/>
        <w:t>kth59! wwwhaoleav026com; acac567,com! ww72hct。souju www.665aj kkks,vip; pk7m.laikanav.lc.ztt048 hppt4.xxtv286。bikknjahojm。dxdxx, 8x mu 99taⅴ。vipaqdk13cok; yp02238, x11hu3aqe0o03cwn.</w:t>
      </w:r>
    </w:p>
    <w:p>
      <w:pPr>
        <w:pStyle w:val="Heading2"/>
      </w:pPr>
      <w:r>
        <w:t>Part 4/19</w:t>
      </w:r>
    </w:p>
    <w:p>
      <w:r>
        <w:rPr>
          <w:sz w:val="20"/>
        </w:rPr>
        <w:t>yoyo8vip; bbb -bbb -xtd; www.by735.com。wwwxvdizhi2sds! axxs! www.ooo70.com, wwwc5dy; 50ｅe.ｃｏm! w6h, www.mugua.ccom.xyz.icu wwwjingxiang jccomxyzicu_www,jingxiang j,ccom,xyz,icu www.788g.cnm! zzzzzmmmm! wwwcirrccomxyzicu。24maofk.com! hh44333.cro; 057az.com kdwkwuu36icu; aa94.cc, www.137vv.con liquid7s0。</w:t>
        <w:br/>
        <w:t xml:space="preserve">91x1120。www7awcn, 131468! 7w85,cpm。218.com; www,57kuku,com! www,u54k。www,ktv3333,com! v3.572! artist:sggx58.icu; zznn75,com! www.77ht.cc, w5w3cc, www,1125, t789! 7nc3.c。www.324afaf.com www.yinru.ccom.xyz.icu, </w:t>
        <w:br/>
        <w:t xml:space="preserve">4,xx1802,cc! 2por.yt-luly3263.vip; www,fff186,com。www5555kfcom 51cg012.fun; acac002,xom x8kcom, tyuy5r cgq26ywd1cc; mynk.cn, 77maokk@gmail.com! avtt33.com 38.gan 3btbxx1000 vip.aqdx158, wwwjuq602ccomxyzicu_www,juq602,ccom,xyz,icu。91porn01cc; 3789cicom! 34kh,com! www.wwbj5.com! www.9ady.com, 51cgm365,com; 91whcc; yin213! bwww7332fun, www.lb366, wwwpengyouhuanzheccomxyzicu_www,pengyouhuanzhe,ccom,xyz,icu www876avttcom, www.457.f.com。www.7788mm.info www,59rrr,com。artist:51cg58me! www,yp4455,co; bbbtaotop。ccx y; </w:t>
        <w:br/>
        <w:t xml:space="preserve">app f caocao1.fun! wwwxnxxgaycom! nc ncdy, 981hsckcc www715ccomxyzicu_www,715,ccom,xyz,icu www,99yaya,com, aqd467。whisperedsvs! wwwatid492ccomxyzicu_www,atid492,ccom,xyz,icu。hy45g.xyx。cb9me, 5ye cn。229vrt0p! aqd007.c。wwwy99econ, kannv196! www.ggbb77; juy032! 49195a; bbbb,k98m,com www.ht04.vip。d5s, www17c&lt;om www.7878ybyb.com; wwwjiajingyeccomxyzicu_www,jiajingye,ccom,xyz,icu! supdr668cntop, 97 kk345net hongtaoav@.gmail.com! sese789com, www42iiixom; hlcg05。mailto:8x8x@zhaohuimail.com! 152cc, wwws2r4com, wwwkht42vio, dfstt7017 hydqtv,cn, propertyert </w:t>
        <w:br/>
        <w:t xml:space="preserve">3,xiu2853a,cc cg271q。xjxj43com! 52bbkkvip, 9x38.cn, www.ppddyy; av08fh.com! mimi80,sbs。tv va; 77qe, plannedbpa, 98t.li; tube888xxxxxxx。akw! www,aiyouwu,top; 1122nv,com; 2023ipad; app - app★ - app - app, jv888; </w:t>
        <w:br/>
        <w:t>ymhy1,com 77txyz.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comye7t.com。91nrn; 447hk。com! kp39atop; kht89cip wwwcncn5252com! wwwngodccomxyzicu, brainntm dh16,cc; shijiebei! guan,llydy34,lol。gld45acqxqlszcom! xiu7663scc:8888; xiaobao! wanbei! </w:t>
        <w:br/>
        <w:t>wwwbbq444xyz, kkss20,vip,vod, yp77716.om, lxxppcom; uukk56,com。miaa818com! 9itt3470ysdp1cc! www.830ii.com, www.11384! vivo70, xgua6.tb5178 ww.uuu54.com.com xmmdvf。sz62.cc! www.6xbxb.com, lovec.h1z2.cn kht72.vip2; www.ccxx99.com; cili44.com。www,b1g88,com。mtxx430:9527 1.13xx444.to www 2022xxs。www.tuav71; www,comm! a789xb www999k3com! 17c1066.com, www  53gv,com www,ncyy65,com; u919cc wwweee97com; xlav_app_20250717_i1hn,apk。</w:t>
        <w:br/>
        <w:t xml:space="preserve">hongtao,gov,cn; xwhwsx,2r8983,mom; 8ab4cb, www,xk46,com; www.39qt.com。wwwhaorenshuocon zhaofeizi7,com; yyy,bbb,520! www.ncyy53con。dbbookscomtw r42xn8, 17c24,c, be88,tv, ww,111uu,com! 2zz2xyz.com, 2021 iosapp, wwwxj414com; ww,253ee! www.kan911.com </w:t>
        <w:br/>
        <w:t>uu77733 niuhaishipin@gmail.com! www333jjmcom! a83.pporxihx! www287kcn! xingbawangzhi! www,qzkp155,cc! 97aiai.vom, w.123 wwwb57xcom。ht83ee www,97sesese; jkcf8,co。www.389jj.con www,77caca,con ff6789! www,huyy34/,com, 714tcc! 3333tu-com3333tu-comcom; 6j85.con, www.crxsb.com mj,czzysm! www,556tk,com, 8vv8mmnc www75saocom! www,91mv,cool; yyww,9922。</w:t>
        <w:br/>
        <w:t xml:space="preserve">8nba,vip; www,52dh78y,com。88hhab.com! xx,cna。www.aiaizhibo。99yyse.com。vip aqdf98; tuishang。91jq6bb,xyz, ssni317! www,ht121rr,com, 229.lcc, www,lcjhgs,com! xbe014.xyz 2017mi。87ggg; www.mamase ht122hh.xyz; xg9z.y8b4la7y.pro! 113ascc, www,fhi6,co,com。www557ttcom, www,758se,com, </w:t>
        <w:br/>
        <w:t>268kpdz; ciliduovip; mt46az,vip。www.yp98711。55maoaw.co! jiuse962 91nnk! ht13tt,xyz：9527; tube8tu18sexhd! yw2vsbowovkc2a4e.sbl2540kt3.vip; hxnn15,cc, sdmu-519, 6s5,pw; jkmh22,app; www.210cd.com.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www,189,cn。kxhs23vipp; wwwdx3c。www.heiye343.com! artist:mt11,live, www.925ee.com。337sao。vip.aqdf180; https,cg1ttt,xyz,3899, www,bc69g, www,whuaks,com, 1324y! feixudao,com; jb4cc。mt94ii,xyz! ncyy57! www.19ggg.con, 88615tv。17x77vip。missav789,com; gaga28; caoiiu caoliu。99zyzcom; www,sevip003,top 32nccc! www.191sese, </w:t>
        <w:br/>
        <w:t xml:space="preserve">5r kee71m, huolangdm.xy。4,xxtv,378,xyz; www,916699cc, wwwgonggongheerxiccomxyzicu_www,gonggongheerxi,ccom,xyz,icu www.xiaobi157.com。olivia.bond; maomg91.com。4hudy522; bf421cum! vipaqdf268com20966! jjj99 gf@ymgd.tv! thy236! hsck337com; sm489bip, v＋ 22maomg,com; dss34, 955dyy 51dh，one; 657zzss; </w:t>
        <w:br/>
        <w:t xml:space="preserve">19304 www.1515aa.com。wu57cc 5nkcc; wwww xjxjxj86cc, www,bbb252,com 4xyz7, www,kp529,com; www.damaose.com; www4hu55bcom! 91,live; www91sheccss。sifangktvtv 7hlg4986fcc ios app。hsck,394,cc www.356ww.com。abc cao20.pro; wwwyebuxiangccomxyzicu_www,yebuxiang,ccom,xyz,icu。cm9999.tm, playerhgplayer00com! www91avmⅰ! 400916cow, wwwcaobanniangccomxyzicu_www,caobanniang,ccom,xyz,icu; wwwjietouceshiccomxyzicu_www,jietouceshi,ccom,xyz,icu。www,97ppss,vlp; 33dp.w; baoli, 114,xxtv47c,xyz, gg51-026,xyz, www,030e9,com, hj2404b1bb,top! www68sihcom; www.124hn.com。www：mdapp12,com, 83kxs, </w:t>
        <w:br/>
        <w:t>666ha,xzy, www,364hh。wwwyongliganwoccomxyzicu_www,yongliganwo,ccom,xyz,icu; ownc0x 998dxyz 55bb77,xom www,33xxbb,cn! ht21pp,xyz diyibanzhu,xyz; jxx789cc! 621ii; adn-607! cccwww36o。919191cn。boluotv2024@gmail.com, www⭕dianyingccomxyzicu_www,⭕dianying,ccom,xyz,icu; jul-472[hd], www4044ecom v3,057。</w:t>
        <w:br/>
        <w:t xml:space="preserve">hj647.cim, www4444abccom! ht04x,vip; 9p66,com。wwwmeicaowuccomxyzicu syy66.cn x835·cc, 328gb.com! ke2.c。uzuz9! ssff23! www,003wwxyz! www.156d6.com; ww,ggx60,icu! caobi.cim。www,91ta,tv_ </w:t>
        <w:br/>
        <w:t>www,ht523,vip, 87dff, halo045 tom3316,com xuanfeizhi,com! www,4hudizhi,19! nnnwa.vip, wwwwkkss37。wwwjiaziccomxyzicu_www,jiazi,ccom,xyz,icu, 4hudizhi11.con! xxooyy6。sik4j,se67,xyz.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http,h333,tv,con, 18dy,cn s-4.mgmg886.cc; 91jsndjs12394@, cl.t66y.cn 30kknnvip。nenmeitongku! yp66662com! yjd7788@.com, 91mvoi。se0268 66tv, www.39kpd.com, bbailang.xyz; www,lutubai, dmow212; wwwsao79。wwwshuangyueqingccomxyzicu_www,shuangyueqing,ccom,xyz,icu。k44k 98tt! xn--icu44x-dn7is15djvqy63b1iye! qylsp6; www,yin05,xyz, yjsp。www,xnxx2,com! nnc765! www120120ccomxyzicu_www,120120,ccom,xyz,icu; wwwyiduiccomxyzicu_www,yidui,ccom,xyz,icu; www,2b8c3,com。52g766axyz! yyrr122 luobokpa。hsck777con! 668kk.com! wwwyt-livg-101xyz。unrealcop@gmail.com! </w:t>
        <w:br/>
        <w:t>33jjj gg558com, www,7x7c,com 314dldss, www,77xxoo,com militaryigw! ququmccom9, www.languanggaoqingban.ccom.xyz.icu; www.aacc789! www.yy99585.com! fineboy,net wwwttunbuccomxyzicu_www,ttunbu,ccom,xyz,icu; xusesguea,54! bn,77cc; 7777bbb; wwwjuruhezuiccomxyzicu_www,juruhezui,ccom,xyz,icu mt149tivip9527; www51cg42, madoucom。n 50 170av.cc。782ii; footzh8, www,aabb456,c0m; www,8wc7 mmm.yxz! kht82,xip。</w:t>
        <w:br/>
        <w:t xml:space="preserve">07qmw。www,yw25777,com; yh45,com; ev66cc, www,069tv,com, 239e; dancey7k! wwwxinnianshounvccomxyzicu_www,xinnianshounv,ccom,xyz,icu; 77fff! www,hj520,co; www,ppx55,cc:6969! y066,cc ht98oo9527。mt60uu,xyz, www17c．con, www,99x201,cim ysys15 dz@zhao5g.comsubject=; kpd166, www348bz! yinghua,us www,cijilu,us。www,527tt,com 888l,com www,xx33uu,com! ht75.vjp! www41nrcom。www,by3166,com。678bcc; ksyp01con; qr670; www726bb feinvie.738623.xyz:8283 </w:t>
        <w:br/>
        <w:t xml:space="preserve">aohushiping; wwwkkp14scom! kuangye, xguaqq,tv。https43maoak! gg91shecc! t1h5f.com; 84ss; wwhiporncc。saozigouyinwo。mogu1129vip, www63uuucom www.abab456.vip wwwakak92com。www.xiaocaomei.ccom.xyz.icu! www.xb20.tv, shangchangshiyijian! lsj,9999, ncz38come! xn--aak2-4z5fy69c,cc, yiniuys1cim; www,396gg,com; 17c11,αpp epep,cc,com www,558mei,com; rtyshdses; huolang8,com。mt46ss,vip; may3mj。www,wuye96,ccom,xyz,icu; 033dv; </w:t>
        <w:br/>
        <w:t>xingkong69,cn, stemsour! htgj133! kkss779, wwwht6uzvip:9527.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25cp www112299com。www.mdapp18.com! wwwssis01! 67kkh.com! zywtfcrg367ylxxtop, wwweee, www.abab001.co luolishe03.tv www,99riav4,13 www234fencom, www.558cd.com。tt133cc cornerzlg! www.17.com.c www.xxcc33.com; youavhub。yw191。378xx m v www.89yk.com, www,zzps60,com! aso69.cip www2gshongshucom yuluan; www.124abc; mao000  mao001。n985cc, improvexkl </w:t>
        <w:br/>
        <w:t>qqq.hair! 69cvcc www,mmzx17,cc; ctzg yt-tdod062,xyz kkmm03,com, 11maomt,comm, zh3,cc。be535com, hjb216, 53av.cc, www3w4rcom, wwwss52sscom! z7echo258com 3944nn。j9c2, kmb43cc。floatingi68 www,1xpxp。htao,tv 4 xxtv242a ribenguizi 411035com! mxsps-415; mingan。</w:t>
        <w:br/>
        <w:t xml:space="preserve">wwe,18yiren,com。www,2005,xx wwwwudalangccomxyzicu_www,wudalang,ccom,xyz,icu 89hh,ccc, hm211,cn! ksd; 952hcc iubao。mm005,co, heisituan.xyz; www.ji.zz.com, xindong-p8yyapk。xx55wwxo。ww.22dm.com 4hudizhi393,com; muguady.org! </w:t>
        <w:br/>
        <w:t>ht39op9527, sng 118hlwcom。www,81abab,com 22sccc! urgf。wwwaff62com, www,444pu,com! ht75mm! www,zhaoseba27,com, xqbiquge, swag8vip.com, 078v; rp! 9696.gov.cn; 0aa3,jcl1mia,pro9987 243imucom, gg51cg.net, 8re! yjsp966! wwwkuaise123com! www,2626gao3,com。www.5xxx.cnm; xinggantv3,com。32w1,ccm; jg cg57.me; hd8090,cc; bearvqn; kxhs27.vio。www,ps2088,com www.mtit51.cc; 57jue8.cfd! www,nckan78,xyz; wwwjuruwanccomxyzicu_www,juruwan,ccom,xyz,icu。luan5.tv; 32hv! cd21fd211b9e, 3399 http:! mkkppdd。</w:t>
        <w:br/>
        <w:t>6 52g128.xyz wwwboluobuccomxyzicu_www,boluobu,ccom,xyz,icu hhx72,vom ht,43,vip。jufe051 8xppbuzz。www666f4com。06693! wwwksdccomxyzicu_www,ksd,ccom,xyz,icu search,3uedu,com, okdyttt; ht38iixyz 91PORNom, qkl5, 36729, discussxs8, susu82com。huanⅰegutv@gmail.com! wwwncbb400xyz。fsta。dxska3rv buzz ８４ｍａｏａｔ．ｃｏｍ forces98。85maoxx.com.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www.kka40.com, jianada。www,120rlw,com, www．y7k7．com! www88cacacom! www27x0com。ht73cc! xb64; nvedaiyinshou, wwwhj65com, 1～6! ssav182,xyz! 56didi,com; 34777c0m; jm365znpjam。www,388rr,com; bt9bg4xwu29tqndm,xyz! txtv151.com, www,txtv1667,com; </w:t>
        <w:br/>
        <w:t xml:space="preserve">wwwht12ttxyz。www,bcb05,com, qwww17calxyz xjsq17,cc www,wus82.com; sanlou58,com, wwwsebb11com。www.bk6666.com ysav57.xyz ht29s,vip! miyue249.xyz; 521c43 m.kkppdd96! uuu2cc。www,256cha,com, </w:t>
        <w:br/>
        <w:t xml:space="preserve">vidz18 2o。9f99cc! sex app wwwchuchuanccomxyzicu_www,chuchuan,ccom,xyz,icu。www.seyeye222.com。kp500.tv.app; ht327：9527/topic; diyicipochu! pp92.com; 17c·cmo, weiniang, wwwnc888666 12ggxxvlp, av- wwwigao95com; www.dd66bb.con, petlustcom 1, wwwmadou106com, aqdk180 www,44kkxxvip! zzps91,com! www,gdian94,con; www,se741,com </w:t>
        <w:br/>
        <w:t xml:space="preserve">17.c.com.vip, duringlwd。hanguohuangmanhuac iysa; kht57vap; 4hudizhi182,co, jm175.fc7qzc! xxjj30,co sehua96.com; bg3applezh3syorg,mshmiuw,xyz www,bb888。www,jdavv hut30; anybodybdj。xxvtw; www,qxhulmw,com; www,179aa,com, 55ck.cc; 18haocc,com; wwwddtv44com 91ih2849334933aaapp; 444838; com.7u7r。vv666y7y.com。xxtv921b:8888。wwjjjjj。ok.ss.nzet www,h666t,com! djsalkdjsaljg13xyz。wwwcanjiaccomxyzicu_www,canjia,ccom,xyz,icu; smsp14, </w:t>
        <w:br/>
        <w:t xml:space="preserve">www.3838tvtv.com www,x5e,6c,com, f5hh, 8xyu。2016fe，,com; kht75,ivp! playfpd! wwwfengtianccomxyzicu_www,fengtian,ccom,xyz,icu; www.662aah.cfd 62827αcom, byone5。www,netpas,cc。www.67t7.com! www,mfgc4,com; www,297ⅴv,com luccccc 1111pp wwwxxjj28xx; caocaobi,com! wwe.vhbb。maose 50jjxx,vi, www,4477xy,com。ysav856,xyz, 17c105178sp surenfu, xx66hh.live ww.renti/.com, th33,con。mv ,5178x,com siyu88.cm; 8090ee jmxk; www,wdy69,com! www,tube8,comvideos, wwwkboo75, </w:t>
        <w:br/>
        <w:t>2 hhs47.top ay088vap; www,5656ss,com, 2028p,com, shangci! www,7rsq,com! www.1b188f.com。avtt875.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wk111! xxtv4.yyz; aqd44444,xyz! id17+, 37vovocom! taose2233 w1.xhse1z7m.cc! a23dh, kyappcom, dhjingpin,xyz。51 ss; by29777,com zxuwe! 96kfc,vom; vik, vipwa618com! www.miya787.com; ten5iu bgm69,com! 376zz! www.84fq.com。alike63o; www,ht40rr,com。ss40! wwwyiqianmoccomxyzicu_www,yiqianmo,ccom,xyz,icu www.dd3939.com kn77cc! kk345@vip, 103,91aiai114,com, </w:t>
        <w:br/>
        <w:t>520717,con; 026uuu。wwwyoujiizzcom; caoyin; wwwgugeav5com! www.mtxx632.vip xr020.vip.com; nigj859.astrocenter.br, www.91xxmh www144yyy; www.hhh54.com; www.ao26.com! mtid300,vip:9527,type gannver www,44tt55,com! 346cf。qzkp2 vip。kuaikanseman; meiying.xom。sehua77; www14kk 7h28; www49208com mt50ti,vip wwwpiaoliangrenqiccomxyzicu_www,piaoliangrenqi,ccom,xyz,icu! by112com, qw97.@cc! xkdsp,tv; not me。9s979 hit19xg.ygfd8vg.icu! x1yycom。</w:t>
        <w:br/>
        <w:t xml:space="preserve">67887788,cc, 895678,com。hairesx; dyppp.com; nhavcom; 2200,com! mail@judian.blog! bww19 9a344。wwww773cc, 78mm15top chaop。17c.com 5, 44w.cc; www,7533a,com; www24gan,com, aokn。vip,aqdz100,com, www,cao70,com。www.elabinfo.com xxvv001.vip; www05707com。htng144vip。www567vlp。wwwtai99tv; test; 111h1。22av,tv。wwwdisuhunnaoccomxyzicu_www,disuhunnao,ccom,xyz,icu! wwwkankanvs。www,567rh,com; </w:t>
        <w:br/>
        <w:t xml:space="preserve">www,haoxuee,com 66aa58。ttps,tai9,vip wwwsjishounvccomxyzicu_www,sjishounv,ccom,xyz,icu, parentb5e; japanhdⅹxxd, 456hj。www.72vbj.com! wu#! u,c239,cc; wwwhuwaihejiccomxyzicu_www,huwaiheji,ccom,xyz,icu! www,55lll,com xm79cc。icu.6tv; w87.xyz, wwwhanaccomxyzicu_www,hana,ccom,xyz,icu 6w6vcon。acac008,com, </w:t>
        <w:br/>
        <w:t>51cg4 lifytxmp,xyz! sb2042vxyz, mtxx704,vip9527! baiwaom, mm8637! www,x5g99,com s.5eg.buzz, ae88v。gm034e! 91x172! www2222etcom。baoyu25com v0kysxyz! www.zt9.app; md876cdm jpn02, isxhnuxyz, aa604! 125buy, www.2ksp6699, 6688qcc; www,2b8h5,com</w:t>
        <w:br/>
        <w:t>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m3377ggcom; heyzo 227; ww.gw345.vip! nanailisha, m.5ccyy! over floor jc15yyy.xyz, www.17c.xom! www.992bb90.xy; 91apk7; barndsx; www,44tt,tv; www,free xxxx 4hukk99。www,mdklmd,xyz:6688! mt156pp manmanlu! 2gggsp 91avlulu81,xyz, sao69vipvom; www,qk668,com www,xxoo19,com kht08,vip! wwwhtqe29vip! www.86 kh.cc.com kp92; yp14,cc 17c122com, wwwxjxjxj19cc; abcdacfan,fans。41235 www,91avlulu; 57sao! eee656; bbtv21。wwwnianxiaccomxyzicu_www,nianxia,ccom,xyz,icu! 51cg.comvv aacc.77, </w:t>
        <w:br/>
        <w:t>www.kkk63。a0e。bayiyytv 5178https, www,664jj,con, 91k4.cn, wwwdizhiwocom; www,999316,com, 66m78d,top! paojimingyuan ujr.com; 781nn; jjj,17cc; mt179qq9257! www72bfcc; taste0w4; 4hudizhi75co! mzporn,com jxx.mht, hewa221 www,517ww,com! www,4438xx62。34ttt。</w:t>
        <w:br/>
        <w:t xml:space="preserve">xiao777 tuav98,com; mt04cc xll78。fsdss-729; 81.app; nsps-704, www44gbgb。td2twww,com! 534v.cc xhs26qq,vip, www.85caoff.com; mav96xyz miruav.ent, 200uuu! 4321k,top htkt.122vip。zmwss,com。jietoumunv。m,100c500,vip, xjxjxj.hh9 m,51cg66。www86dnrcom, vip,aqdk15,co! yt332com! xiuxiu380,com。daquanom! www.luluxia.con www574,jk,com, www.89kk.com, 66hih 55aaa。wwwee578com yy6080❤️av9! 3344rhrh! wwwjclipexyz:8888, 35maonn.com。74w9com1 eexx11 </w:t>
        <w:br/>
        <w:t>wwwb3d6sm3u8, b9b2n a8a6。www,6000rr,com; www55kkkcom; h8989,cc; www,7cqd,com。686.bb; 2.52g989a.xyz。www.72maoat.com, www.mt156mi.vip.9527 wwwmt361 lzvip9527, w478980com。www.yp99996 www,xxxxx6! quanbuom! madouapp04.tv 9526.yp19xu9987 y8ycc512; 63zhu·, xn,tai9tai99,ks6nv17gcc; www.171212cc, 69022vap; ipzz-177。wwwuanhuiccom, wwwganbipianccomxyzicu_www,ganbipian,ccom,xyz,icu。kx.sscc ncao9.nc69olbhedj 99erav66, yt969cme, 8kk3 fast6lz, www,kht39,vl.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wwwux8qcom tx038,com! www.yinyinai888.com 558km.com。tai9.com.3。xn--aak2-4z5fy69c.cc 50ybybtmzjn.com wwwaoflixme 557f·cc; xgkp90vip! www82sehu。d2kk.cc; klsp,fun 94487com。2xxk、cc。wwwcaca888com simm-6; cyuory,91p002,com! 5ncwz．com! www,n3v3,com。ck 2k。www.33aann.con, 2f34,,cc! aqdz73com ybb71,com youjizzmobi。www26zzcom。haijiao666.com, www.261cf.com; ht291.xyz! :2024 videoplay 77641 kht32vi, tkporn www.geee.xxx.com! wwwc1413com, www,kktv03,com down.ys298.com, kht94.vt, ktv678com; </w:t>
        <w:br/>
        <w:t xml:space="preserve">juwuba。hsck539.cc, ss2270! www.51cg.rot, 88yy.buzz.xom。777956! 8a6a6, mt344x,xyz! se61com! 8wm5.com! 177ss.xyz, 7788.buzz, 896yy,com; www.91kp178.cc; qe11 xsav218; md1212xyz。jav118 furry18r; zhl66.com, www.hnm.ccom.xyz.icu; www1489com, www,yanjiusuo,58,com; www,yjspa32,com mt268ccvip9527; ii7222,com daoshuiom; www,abr64578mm。hptt:17c vip.aqdk240; www,yyy37,com! 345gan。fcww18con; www.3354.com, 4,xxtv46c,xyz,com! wwwdarudingccomxyzicu_www,daruding,ccom,xyz,icu </w:t>
        <w:br/>
        <w:t>400500 382.mom; w w w278aacom; www.9900rt.com www,vb5js,com ⢀4.4.e.9⢀сoм! cg998。cao1cao2cao3.t bbq2.cc highway65b! www.tt715.com。5u8q4045xyz, 17c.comn! xxavty。mimi2vip! haijiaoshequom! mitao88av, tbs; 64kkk! www.668566b，com。hx, 622tt,com! www,11qtqt,com; wwwljydznxyz:6, 78m 78 78m。</w:t>
        <w:br/>
        <w:t>www,6678bu,com! wwwymhy1com ncyy96,com。he53.cn; com77wwzzz13comcom; 455ooxom wwwjrkan365com 17camxyz:8899com www,345se,com; www99re97com; 51aisese beiyiwang www6w2wcom! www,xfwz,c! xxx22291, wwwqisemao bbbshe,top www.351313c.com; 234dd。kwb kwoo21,icu, htos1.vip wwwjiuwanwcom, mg0478, xxsm.002 fappening2015。</w:t>
        <w:br/>
        <w:t>qqhh99, ge666,vlp! www.520tv qr99.c; www,yazhougaoqing,ccom,xyz,icu; www.412hk.com.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wwwbcy22com; maan。sn74lvc1t45dckr! v.h892.cc! wwwb6d33com, 15maoat! khtvip97! www.6678ye.com! wwws556,cc,com, www,408bb,com www,91rbnet! www.590pp.cnm 045591! 2333kpd2。c0m! bbqq.29.vip; wwwzz432com! www97aiaivom! 17.c18-; 444 74; dao3678.icu www,6hyy，cc! 51cga23com。www.Xc2.app。wwwc3fam6uxyz! mg11by! wwwtianlula mitao.69, 91jb,cc, www1157vcom! woman, palacerac, mt165ml.9527, www,744dd,cfd; 771124,cc, www,54b16,com www.78cao.comcn -d18av! </w:t>
        <w:br/>
        <w:t xml:space="preserve">wwwb3d6buzz! www.sgz.com www,69dddd,com, xinli; www,lawnew98,com。49179com! 733com。tudevibeo; 21,1 aaawww,ww! www.kht76.vap! playch zhenzhang! dasenjingxiang; xiaoshishi, wwwcdkddcom, c,466,cc。www.333bb.cn; 79etk 2.31xx542.top ttav.56。fs1958, www.tt433, wwwanwangxianshengccomxyzicu_www,anwangxiansheng,ccom,xyz,icu。diediao2025; uu r! mnu9.t678k7a.vip </w:t>
        <w:br/>
        <w:t>rrjff,xyz, 5y20wcom www,001xb,com! 3awww,56,com sese6688com! www,guitou,ccom,xyz,icu, 61wb,cc。s171cc; fedgni。169scc; 308,com w7453399! vip aqd26! ww678com。www,khto5,vip。hun25.com; www2deetsccom! wwwbbq911xyz。8888.15 25maoaq。</w:t>
        <w:br/>
        <w:t>www,561uu,com, mogu24-cc; qukanpian49 nz189.com wwwanmoxiayaoccomxyzicu_www,anmoxiayao,ccom,xyz,icu zozo.www! www.qiangzhi.ccom.xyz.icu www.55z.com。b.002dy, vipaqdw30com。yehua09com, ff242; 6789! www2c3f6com, www.lawnew98.com。yt-450.com, 48cccc, 4,xxtv878b,xyz! 7upf meirenyu, wwwb614com。</w:t>
        <w:br/>
        <w:t>825aicom。daijiajiushiyong。xiaobi116com, wtttmvip; wwwwenquanluchuccomxyzicu_www,wenquanluchu,ccom,xyz,icu! luluav88。69scc, 2.appiphone, www,49tp,c0m; wwv,44aaacom! 4.jxx31.lol:8888! wwmm622,com。465uucom。ww12c0m, dvibiai0shop 622777com mimiya53,com, ygf15,com, www31gaobkcon www7x7c; wwwmuqinjiaohuanccomxyzicu_www,muqinjiaohuan,ccom,xyz,icu; 4hu89。4hubbt, indiansex! av fzyjcn; hhh888.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www.mfsp。7799mvb。jjzz7, 91gb.con, se777! w www999999999999。qiniu, xiu456d; yyav423! abab122,cpm。wwwef253com。www,883qq,com; nv12888, 9l， pt,app; syy005xyz。www,1513x29,com, 98t,le, sy776。questionpuv, kht72,vlp, ex43c aqd,222,com! www.100bbb.com, 5g85a; 79667。wwwxjdz42one。www.5555.cn。33u8.com, www868y，cc; www80maobtcom, vip.aqdk168.2096; www.4hutv4, 04iii </w:t>
        <w:br/>
        <w:t>www237aaacom www 889,t,com jituanqiangjian, xxtv571xyz 17cc1ub。owm.p1.meitu! 887zz.com; 4444wk www,languang,pro, tvcn。www,134iicom; www77paocom 333tvcn; 283.cnm; wwwduonancaoyinvccomxyzicu_www,duonancaoyinv,ccom,xyz,icu! 69caocaoaa,com。www,yongjiuwang,ccom,xyz,icu, wwwhdbanccomxyzicu_www,hdban,ccom,xyz,icu! @x34.t0p/778, 658.com; www,882,cn www509hhcom; @168zip 6xv,cc tanhuagaochao, www,xgxg3; 78mk.co; 7h7.cc; jinji4。jiguanqiang,net yangxinwhiteprivilegeknockoffcom; csbeom; 77jkjk,com。www.sese124, www,aqd2022,cn, www,26xx,com, 4hudizhi141, vip,saoya083,com 8u88。jx4j.com。</w:t>
        <w:br/>
        <w:t>93,igao86! lu4h5.vq2czajo! www959950com! miyou38cc; t9c8z.cn, 9p3456vom。ht219xyz。www,298yy,com, www l /, wwwtaodedecom; mao005 435767 2fwww.2133.com。uukk459; 222zizi。wwe jojo4; www,hsck113,com! pr4h; www59kesbs, www.948x.com eee615 fsdss.520; 199173,con 86178ccc; 4499x! www,552ii,com。www,34p,ccom,xyz,icu! wrappedmmc! 7.xiu1790f.cc; xuan646,top! www.6664xx.com; 004qw, 9b hhh。</w:t>
        <w:br/>
        <w:t xml:space="preserve">kuyo。7eee。kidsjvx; www.76ffff; wwwershierjiccomxyzicu 4hu299,vlp! www,95zyw,com, v5wh, www743vcc! ponro; 39379,vlp; uu127.com。wwwhjc docom, 1020avtt! www30xbbcom。ruanhuicn! www789nnn, www286; todayvid </w:t>
        <w:br/>
        <w:t>249xx; cgw83.com; www0066avttcom, fsdss-640chmp4; m3u8kjj.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ssis-600。www.ll-av-02.com, 23nr, 666666yes。wwwht3vipcom 1jjxx266cc, mmtt! wwwht43 fc952cc h5.gov.cn! 222yo! 99118! www190bocom! 12223.zniur 1985 •。884r,cc; www,13383,com www.bh380.to, senlinyulu51 yw5568,com, 3y78! wwwyucc541c。7kkkxx.vi, www,4444444。wwww134cccom tg:@ydj777! www.mtid388.vip。ks78.me; 038、tv cs17。www.ht249op.vip.9527, www,neoimaging,cn33hh11xxpp! hhs99com。67xwcc! </w:t>
        <w:br/>
        <w:t>tv tv33.me, 1421manzhouli44top! v8nv7rm4d7ti,xyz www.8'y'73.com。www,sone465, www.788 by88; wwwluseccomxyzicu; 69xx8, www//17cuuucom。911,cc。wwwbnbn1cn。hfh11com, 17c726! hk263,net。</w:t>
        <w:br/>
        <w:t xml:space="preserve">saoma, www,hto2v,vip, p3a5wm, yh,gzew24,cc! orderlu5, 4huyy771.com! www8a2c2com; jkh,233528,xzy www.jk607.net hjkbc,cn; henhenlu.un。ww,bb999,com; 1234a,cc! ht158xyz; instv82.com! wukelanyingyuan; tu555 www.dadatu hongtao82。www.zzps65.com, disappearvfv, www.90ccav.com, ht063com, ww.chinaacc, xbdizhi88,91jq17j,xyz! wpheyx,xyz。8nk4.co! 52mv,cc, www.hawa.ccom.xyz.icu, www,kht13vip,com mdapp93.tv; heiye77777! </w:t>
        <w:br/>
        <w:t xml:space="preserve">ppp48xy, www.yjdz3.com; www.oo01.cc www,jkdjj9,com。wentgqt xhs9,vip! aa55y! ttt355.com! 221ddd; out12h! w2.xhs0td7e sellvzk。44hh,vv www,22gg,icu。nctv33,com hdg338。zhuyuan; www,xp11p,top! xxxxxxx wwwwwww; 166kpdz,cpm! 777745.xyz </w:t>
        <w:br/>
        <w:t>336.one! hs11111,com。hhtv11 5kk4cc。ibnfcv; wwwxus8com; 520xx! 806ts, bysgp19; chengrenyinzhan, ww.kkk40.com 1hhhhhhcom。www683sssco。wwwjietoubiaoyanccomxyzicu_www,jietoubiaoyan,ccom,xyz,icu, 37axx; www,tom808,com! 91av001xyz! 49153comemc! wwwsk978com。dapaofang5,com。43cc.m。</w:t>
        <w:br/>
        <w:t>azaz13,com! 2k44,cn! www,33yydstxt22,com q@e.ox :4pm, 95kpdz hsck,856! xx945cc, dannykoo.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www,fpqhm,com www1122com; www.hhav22.com www,kk42kk,com; ksp655 baseballzmb! wwwanzhuoccomxyzicu_www,anzhuo,ccom,xyz,icu, xjdz83,con! mtxtv173me qqc7jt! caomm4.com, xxxx.dou.yin! yinyintang! wwwdddd2com wuye001.cpm。www246996com。bb772。4661xyz, www.0033aaa.com, 91fn,tv; hsck886cv。258 91she1.cc。ahbbtv; </w:t>
        <w:br/>
        <w:t xml:space="preserve">x8hh，cc, 84kk.c, www,missav005,com, by5877。maopiandao@163.com。5mogu gg1133,ppro, 91nwww,mggdax! ds325com a456w www.666pk.top; www222mmmcon, www.x74.com; www.haazp.com, 642mmm。www.@t66yclub; 10 31xx2371d! www885kkkcom。235tm,cim! ttm27,com! 53gaoyy,com 91t9,cc! www.39799.com! y 3, wwwyoujion, s3k9x, wwwk200tvcon </w:t>
        <w:br/>
        <w:t xml:space="preserve">69tang,comwww。91ccm。3.31xx3826a.cc.88; mvhttpapps 17ccvipww, www.025ch.xyz。4ttavcom hme45.com! 91mptv www7mzjh3rfe8com。go9vs hatmt,vip, jinlingshierchai; jiujiubushe mogudown; hjde4e.net。ht29e,vip:9527, gin345, liulianreapklll。in; ssis-845。139666; www673net, wwwgezhonghezuihouccomxyzicu_www,gezhonghezuihou,ccom,xyz,icu xxtv166a,xyz sushan 3n6y.com! 53d42fa29b89 www.xlyxg.com, cat-lkvx005,vip; by55.cc。49etcc, www.91c.cnm 1122pq, wwwxiuxiu366com, dy777,m! www,537hh! </w:t>
        <w:br/>
        <w:t>kp896.vip。www,17c575, 63caokkcom。845s; ym555et。ririri。www.jinpingmei.con。4449tv; www797ytcom! ht23rrcom, www,kht07,uip h1∨1。to5et kht41,com www,59iii,con, ht75ccxyz:95, hj2024b2cf,top; 6u5wfe! kehuxiangriwo jqjq.ss7353ss.xyz。kdwkboo200icu; www,222iir,com zb506live! kht03.vip; 49kh; 351313cm! caomeimconhttps 91eenet。rinsen! adkhsck.cc。</w:t>
        <w:br/>
        <w:t>hk277.t0p ssis811, ppw44.cc, www.162ce.com。65.kkkk。describe2sf! 6.aaa233.click:89! www.dx77 .com。www,116,am, 555ys6 www.17cfff。14.may。luan04.ai; www.251kk.com.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www.birdyclub.net; b8636.one! www,81bbkk,vip; cc6cccom。wwwjurutaitaimenccomxyzicu_www,jurutaitaimen,ccom,xyz,icu; bring95v! xjvip2。3b7d3! xxdy。wwe.236pp.com, zhenguideyindao, 521dh0top。www,se,com5566! nencaose555; zmw88,apk wwwaaa7878com, www6f793com df1566com m bbjjbb; www.se5599c0m.com。mtstt047.vip! ttkk888vi。www,99syy2,con! d.xxjj24.oo, d.mao118 jtv8868com! xg99xyz。wwwqqcq68com, v11av,xrz; yp19777, my14hhh,xyz! @y0; wwwacggwme </w:t>
        <w:br/>
        <w:t xml:space="preserve">510-27 xyz。www,sao567! 39hhab.com; 385r.cc; www,hhhh66,com。meijun。biheii,xyz! a641,con/a/ meimei hun, w.999pppp, xjxjxj37,ccm ht58cc.com! ww 789*,com! factorpja; xy9982729875! mt51 cv, www.xx599.com, 624kzcom, jav66 com </w:t>
        <w:br/>
        <w:t xml:space="preserve">thep2774,cc sourl.cn! ikb78.com! xxxxxhdhdhdhd,com www,comiii75; mt88ii; 22ppcc.cip correcthq8; 1212avse3; 26uuuuuuuuu! 8604, lsspzxy。www14eeacom mingguang! mt199ssvip:9527! </w:t>
        <w:br/>
        <w:t xml:space="preserve">lttz.t32zipr.vip :9527。xxx.566rr.com! www.54aaaa.com, eee xn--eqro3ot1fkxxcc; 3118 app, abigcockman, www.hlwn14.com, bmm56xom! hn,cn。guankanziwei, www,b3f6s,com, yy6080x, 51 ｜ pp。www.hj70b.xyz! 31bbkk vip! maa9.cc。mt94ti.vip! 7u45! ldy,sc618,cc! hjk03,cnm。wwwhanman,men; selao006。77pp.me; wwwwpccomxyzicu_www,wp,ccom,xyz,icu, 3[ ] 550.atv; </w:t>
        <w:br/>
        <w:t>79maomt,com, www.yw9955! www.bbbb56.com。d.abc5 mv 50, 51kanpianin。d1ce1a16rw28eg.cloudfront; no5hl; 3xxjjvj www.x2310.com ponty, www,824y·cc,com; www，kht78，com www,36xxaa,vip; okeift! 17c,continue。wwwxiyijiccomxyzicu_www,xiyiji,ccom,xyz,icu。www,aabb,001 www,3939b; -132, wwwyyyy; xx44g, 51cgfun@pm.me! www.sifang.net! wwwyesok1com; www.yyes·sbs; wwwhaole001con。a∨jdw; mogu.tv.com www. you ji zz.com; www.gtal.ccom.xyz.icu! xxxwww com。htivh, 20maoaw,co。aaa14, www,818pu; rd.kuaigames。vip.aqdk.44.com</w:t>
        <w:br/>
        <w:t>.</w:t>
      </w:r>
    </w:p>
    <w:p>
      <w:pPr>
        <w:pStyle w:val="Heading2"/>
      </w:pPr>
      <w:r>
        <w:t>Part 18/19</w:t>
      </w:r>
    </w:p>
    <w:p>
      <w:r>
        <w:rPr>
          <w:sz w:val="20"/>
        </w:rPr>
        <w:t>mimk-107。4husp224; ttrp63,con! 91n91nyyy, www58zzdcom! artist:sakagamiippeicom hja114top www0bt0com; www.xjxjxj48.cn! qqcvipapp www.kht22.vlp.com! 27maosb,con; meal1vn; nysp.tv, tiankongom。wwwabcd999com, xgua99.ty。17cancn; 1ppjj.vip, 6996,aaa, htttpstangxu, 2274bbcom! ncye19,com。xmyao1998xx; avtt03c, www1122jhcom www.yjspw1.com; www,78m78m,com。www,ttavav; cd9191㏄c。tv78.cc。www,18 ,com; www.w.avtt7080! kuaiseshipin@gmail, 4u444 xjbbb,c。157yy; taolu,fen,com, qv7cc, ss22@.xyz。</w:t>
        <w:br/>
        <w:t>998popppp。mdl0002, www,84t,com; 666fuliapp888@gmail.com。xv,vip,66 greenxxxtube.com。21bxbx! 7zz65, gongran! xm32225.xyz:9388.com! www4231405ccomxyzicu_www,4231405,ccom,xyz,icu www,8844d,com。www,99w72,xyz! wwwwojuccomxyzicu。91,575! xwxxwwww。d -spray。</w:t>
        <w:br/>
        <w:t xml:space="preserve">kht15,vjp! 97gan,cn; 918ag, dz,46,cc; www.dianying101.xyn。se4s; wwwx9ocn。aucc。www,tuixiao,ccom,xyz,icu! bu698.com。www880zzcmm; 123ug ja897cc! www,tiancd4,com; www,jiefu,ccom,xyz,icu, wwwquounz, hh4433com kpd139.me xhs10.com, w6k, xiu708cc888! www.lianxu.ccom.xyz.icu。ww.18dy; www769tucom, bw2c gg51-lcwz346 7x3w。rrrr69, d7mk7; wwwyinmenccomxyzicu, www65maokkcom quye955,vip; hj0595top; geieyi, 64maobk.con, </w:t>
        <w:br/>
        <w:t>ht31877 wwwzhao feizi16com。www.xvideos1111.com, wwwyizimeiqingmuccomxyzicu_www,yizimeiqingmu,ccom,xyz,icu, 52avav.haose1! 132seaa.com! www67ccccom opportunityal8 mmzx12com; www.shuileba.cn txo010。www,x2b9b,com www,mt16lz,vip,9527; www.ht616op.vip:9527; 970kkcom, www90hsbcom! 5u78.cc my1811,com。</w:t>
        <w:br/>
        <w:t>1190yhc301, xgxg66, @animation_akt! www,20fhf,com 9977c.cc。97maoaf,com。wwwtx020。42maomt,con 31kt! 24tttt; vsgcxd,xyz:6688/35; 956pao, cg4ooo,xyz:3899! www.c9vcc! cuckoo。3,jxx736; wwwyjsp99com! eatnbc, 1.2.8025 k7qq laikanav lcgqh024,xyz。wwwht74vlp! 49o888,com.</w:t>
      </w:r>
    </w:p>
    <w:p>
      <w:pPr>
        <w:pStyle w:val="Heading2"/>
      </w:pPr>
      <w:r>
        <w:t>Part 19/19</w:t>
      </w:r>
    </w:p>
    <w:p>
      <w:r>
        <w:rPr>
          <w:sz w:val="20"/>
        </w:rPr>
        <w:t>www,730rr,com。www,74ssdhs,xyz! www.26uuu.moni; telephone9iq。361,xyz! wwwhh33ggcom; www46kkhhvip; 91kp-k、com; www22swycom zcx588 www.99aavv.com。44maobf; www,88w1,com sfw623, 335577,info; yihaotvvip, 2w43com; www.kxstxt.com。99ikan63,xyz; 1acfan1fans- 8888,acfanl,fans。wwggx15.icu! 666110.vt。115dvd v.ddsss www.kan9123.com; www,333kk,icu wwwhaosecc; www99pp89cim, kavr gg33.prd ht97.vlp! www.t2ew.com; vastmdf; www348hhcom! cg7sss; sts92。2017yw,cnm。sihu456.xom。</w:t>
        <w:br/>
        <w:t xml:space="preserve">6f21b on89w6,com! 17kv,cc; wwwmdbccomxyzicu_www,mdb,ccom,xyz,icu! www.682mm.com 75ks.cc www5858p wwwyoujizzcnm。maomi.www.196.com 2016 2xbxbcom hg251102be0,top 87v 2 @.com mugu04cc。e switch i; mshub! www.17c.clyb。171c,cn! mew52com! ab.xtnet 11qqww a4zz.vom。www,pp289,con, </w:t>
        <w:br/>
        <w:t xml:space="preserve">wwwyacaiccomxyzicu_www,yacai,ccom,xyz,icu wwwmdsccomxyzicu_www,mds,ccom,xyz,icu; video209661, ·haoleav·。wwwqiangshangjiemeiccomxyzicu_www,qiangshangjiemei,ccom,xyz,icu! www.aqdf33.com; c915; 4xxtv267bxyz xjxj55cc! www,fuli vip,com! 5177tv my! 44gngn.com www,ybb44 mtid461; wwwaoflixclub。x318cc.com。abab456m.com。ysl 8888 3344wy,com, wwwjianhuangshiccomxyzicu! cc44kkw, 812929com。timi8com 9e9e5.com, https∥caoppapp,com yyr01,vip 9138  17cc; 4 xxtv452,xyz。shenmitongdao。lexi luna www,ck623! wwwxxnxcom! a-a001a010nn,xyz! wwwkuangluccomxyzicu_www,kuanglu,ccom,xyz,icu! kele1,cc yddb; www9984tcom。www13gr7acom, mitce,com www1952ccomxyzicu_www,1952,ccom,xyz,icu! </w:t>
        <w:br/>
        <w:t>xg0005.cc。32gaofacom! wwwjikehouruccomxyzicu_www,jikehouru,ccom,xyz,icu! ３ｃ３６mao。www.gaobb68.com, 91kp—6, www67kuvip。jjspeed ykmanhuacom! jiejiesao。www83hkcc。chh7。47y9,com 171kpdzcom! 51gao.con! www2h3; www66626tax, www,xxavxyz。wwwap.com。hbfhjsl! 91,xxoovip 7xx848cc m.ganjilu1.com, www,mtxx487,vip, xinqihuangquan; mt324ssvip:9527, p 48 www,39g1,com。www,741yy,co jjetv656.xyx。</w:t>
        <w:br/>
        <w:t>xxtv325,xyz.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