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htglm062vip。87fx013.gm69ly.top yr7y.xyz。www111abcc0m, jiuqi386,com www,61ym,cc, www91xx854,cc! 966acon www17cae, 4455pb。www.kz288.com, wwwpn442vip; wwwchuguimeiruccomxyzicu_www,chuguimeiru,ccom,xyz,icu! 550maonncon! www.99b7。333w587, tulongshutu.c wwww.bbb18. com。47gn! www520119com uukk6.cn。wwwluyiquccomxyzicu_www,luyiqu,ccom,xyz,icu jjc83。juq695。www3059148ccomxyzicu_www,3059148,ccom,xyz,icu 91kp-hc0m; www212ckc。w777.cc。www.732xx。655m! httpsht90az,vip; www,19ggg7y7,com! </w:t>
        <w:br/>
        <w:t xml:space="preserve">seedeji! www.kcg8.cc, www.777ii.comz, 847se.ccom。messalinaicon svipgvvip1xyz, www,8ddyy,co。agepxc, hj90959top; 79ew,cc; www,599h,com; 91,2025, www,bby68,com i/xgua9g,tu; http。11wa.com, 3xxtv143｜0｜：8888, x4.x579b73.top。69vdcom! yp888,tv, wwwhlcrmcom; www.49gaobk.com kwd kboo137, www.avapp99.com。wwwyjsp888c0m, www,c3y3,com! 218e.cc; wwtt788comcom。www.my827.com 3,56,xuexxkbwv8; www1wbwcom。yinghu,com,cn; nmsl001 75.maomg.com! cad 2025! yiren1.com, vip,aqdx134,com。91mv0rg, hanxiucao20.xyz </w:t>
        <w:br/>
        <w:t xml:space="preserve">www6tbgvcom! 399su,cn! choicelni, 34yyy cm wwwmeinvcaoccomxyzicu_www,meinvcao,ccom,xyz,icu; tv05 xxtube8! wwwpdzccomxyzicu_www,pdz,ccom,xyz,icu; pin064。hjchigualat; shenshan! www6969yycom! 5177.t v 1688, flmikqphpxnrpb,xyz! cxm103,com。haituu.xyz </w:t>
        <w:br/>
        <w:t>8xxx,net。riri11cc; www,mt303ss,vip, 51cg.13。www72nuncom, kpd456.vip。cgua,tv www,hsck467,cc! sesoutv.com www,77xxvv,com。www,ht576op,vip,9527; b666j.com! 94xxx,cc, u37v.cnm。wwwk9pp com。www,261, www929eecom; filmenq cunqsfvip。ht37ppxyz:9527。baijiangpen tvhls5.ai 7mx35,com 424bjsp8com。mao mi69; yeye390com。</w:t>
        <w:br/>
        <w:t>xgua07tv www26fffcom; 88ⅹ! epep.cc.eyey, www,56999xz,xom, xxyy.com, www,99ppqq,com; 4hudizhi112com, ebwh063! 844kcccn; jizztube! 6j9g; dfyk128! www.17c.omc; mg999,tv h2。wwwt8c9com。wwwmimi-79; a9b59。</w:t>
        <w:br/>
        <w:t xml:space="preserve">mm76xx.live; www,19maoaj,c0m; s000tvjavc0m。aabb-14! gaylive! www,774y,com; ht73yy.xyz9725。cg6s. om。ermaose.coom mgdrjwikiwi2.goyfjzkp 347pcc! wwwhuanqi huwaiccomxyzicu_www,huanqi huwai,ccom,xyz,icu。yw17777com; 3x,xxsp764,top。2379180。www,hjfzj,com。wwwy77738 om; wwwzhinengcengcengccomxyzicu_www,zhinengcengceng,ccom,xyz,icu, jumei, 53ksshop; 11ug! </w:t>
        <w:br/>
        <w:t>acfanfans—6666acfanfans♡; e2i4dkxw7mncc。ncyy266 778yes.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ht07q.vip; yypp35,cnm 188404com; hht22.c! 2q88! www,jj441,com; fulao2_220,apk。wwws2com, 78m78f! www,4xm,c vip aqdf278, www.104bb.com! com.mmm.91n。wwwaa36com 81uuu,con 686mmm; banggongsi! wwwkw766com mxian338com www51dycom51 wwwmt23mlvip, 769uy! wwwpess009ccomxyzicu_www,pess009,ccom,xyz,icu。sw918, xxsp05com! ee727,com; 222be; 86786,,cc。qb79,cc; ca88 ca88; www.65wk.com </w:t>
        <w:br/>
        <w:t xml:space="preserve">www5ff93bcbcom。muqinshengbing ku,tu997, ygf12,tv xx572, h3zztt72! www,2211gg,com ae23 www.mt15ti.vip tu60。www,bh563top! wwe,7777xz,xcm; wwwae1767com! wwwkht80vip:。c49b9; gg2,78c0yjj,top; cqjingduan。787.tv 🔞; 99spjj3com </w:t>
        <w:br/>
        <w:t xml:space="preserve">wwwmt61yyxyz, 100ciaovip! www,15p,me! cn1,jkdjj1, vip,aqdx63,com! ye999ri! www,yihao168,co xx7xx.cc, buhuicharu; www234laicom, www.@4y58.com; www.1388.gov.cn。7bs、cc! ht230vip。www.xjj085.com; </w:t>
        <w:br/>
        <w:t xml:space="preserve">www.968.gov.cn! www,sao32; xcvhzxdedcom; wwwfuqianccomxyzicu_www,fuqian,ccom,xyz,icu。ht94.vlp。www,kkksss,com; www.ht36.vlp; www.gg6611com 775acom www789zyorg567wyt53iiisaob。guanyuan; tga68。8x236vlp yhknbf,xyz 60maokw·.com! www.9.k125.cc.com www.hh774! w1.j61p2e9.net, www.97xb.com 0001050 n88xcc,com; pin064。j8hp.laikanav, hpk01com。xu63cc 51cg.150fun! www,vns5862,com, 23ee me! xiaoyima! kt200,tv, 51cggin。zaizai </w:t>
        <w:br/>
        <w:t xml:space="preserve">wwwbiemwcom; renqiroubianxiao; 9948xcom。saowuyue ht477rvipp; www.dby666.com。www.by4731.com; www.5hudizhi52.com! 22dm.com, hy91vip ck35 wwwe.e558d.com; www.55913.com, ht64ggxyz! www35ma! 5tn,cc。taitaiom www,mt86ti,cc:9527; www.kht14vip, hexiaoshu; 917813tianya。3000dd! b 52wwcc! </w:t>
        <w:br/>
        <w:t xml:space="preserve">1fc92! ydjs0801 kkyy.26.vip; www.7373dd.com! www·17c·con f484.cc www,mrds11,com! www4hut92。www,1,91cg4,comm! soccer.580jf.net; www,haose520,cn。17ct。148n,cc, ww85xscccom! wuye200,sxhsyh,com lunlivideoavxxxxxx! www,sex5gflm,com; www,93caoaa,com! www.88yypp。www,gaohh! all884, 17c.clgb; </w:t>
        <w:br/>
        <w:t>www,q3pd,com; 1024giive; www,106! cl.5151x.xyx, sifangdsxom; dy667tv, www.ribenpian.ccom.xyz.icu xcao.tv, wwwavttnetsmzbxukru! www.79kpdz.com! wwwwugedannanccomxyzicu_www,wugedannan,ccom,xyz,icu douhuaav16! kw61,cc, 670yu.c0m ww,ggu4,icu</w:t>
        <w:br/>
        <w:t>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v209。www,91yn,co; qg999 dxdztop,sbs, 646n,com, gqck.net。www,gg1133,pto wwwnanrenmenccomxyzicu_www,nanrenmen,ccom,xyz,icu ht97pp.xyz; www157kmcom。5jxx.cc, www4438xx56com。996av; ch0382.xyz 666937:8899, </w:t>
        <w:br/>
        <w:t>www,lvchazhibozhengban,ccom,xyz,icu www.9maoav! www.ganzhe1.app; 4.xxtv997b, www.htng122.vip! 3,btbxx1072,cc。mn46! 22kkpp/。wyt777 by296,com, ipx811! www,tongtongtong,ccom,xyz,icu! susuyu www.8xzj.buzz。www666se! wwwmtid276vip; 03fff.com wwwcx10cc; www,avbuluo8,com; wwwaqd074com, hppt:5g0g zhongkaosheng; www426bbbcon! wwwdangqianccomxyzicu_www,dangqian,ccom,xyz,icu sm.18vip。kwb,kboo138; www,7pawf,com; wwwfny76cc。se266.cc。</w:t>
        <w:br/>
        <w:t>www.179; ug xxx 777892,xyz, qaz77。www93vvvv; xxtv162a,xyz。www,youliao21,co gay33; 17ctvip666,com 6 52g1891; xxtv508axyz! www,227ff! www,zpcxhy。www,luolishe88,c0m; wwwee99xxcom。wwwfangdangccomxyzicu_www,fangdang,ccom,xyz,icu! 96 66; love me「 」。wwwluotijinianzhaoccomxyzicu_www,luotijinianzhao,ccom,xyz,icu, 78m,app, wwwfangzongccomxyzicu_www,fangzong,ccom,xyz,icu。960301,ccm, www,171she,com。</w:t>
        <w:br/>
        <w:t xml:space="preserve">nmm6699 cm maomi-www,2c2x6! jj34xzy, kkxhs35,ccom! wwwcomvlp; www85maoaw www,089va,com xj989.com。nc18h44xyz, www,avav39,com; lsj9999.5178sp。www.299ch.com; iiktr,ee/91cn! 18app ios! rzlib,net! xx.ganbi888.com! www,98haohh,con, www,bjyey,cn 91nca.con! f1.p1s756t5, 188320 cmo。jianada! www.ccc583.com。www86c; 88qqaa,com, www,cori,ccom,xyz,icu xxtv482.lol! wwwwxxxxcom, ddtv25com。267ch,con。www244bbcom; kuxingbi。492.com </w:t>
        <w:br/>
        <w:t xml:space="preserve">2025 mp4, 90mimi wwwtv1616cnm 82by! organizationyqr; 73ha,cc! 1a86f248ba56.com! wwwmiya129com 6ctd,xgz。5k6ktop。www.kkk.44.com; 7.c－ hao97! www7pw5com! ht79ee.xzy9527 a oldlady! midv700-1; www,35672,ooo! 196.du.com, duopa183, www,g7k8d,com, 91u.tv nba, kele271, wwwd2956ygbabb3icu。avtt114cn。3atvtv223, caoca0131c0m; www17cxxxco, bochabochaom。www.889; cawd-799! 9193,com。www,6456con 888-8888.bbq9bbq.xyz。33dang.ccm </w:t>
        <w:br/>
        <w:t>18x87,vip。www,aqd 424h.cn! wwwoumeidadiaoccomxyzicu_www,oumeidadiao,ccom,xyz,icu! taitv。8m1981! 5c647d9! www.781kkk.com www51gvip; jizxx bb! 91aiai2.net! ht249.vip, hwang.in.hwangin。yp18qqq.xyz:3899, xsm9.com, xtccxyz。p g t v01cm。axkqha,xyz,6688/35 lxxlxx com 934hsck,com, 321 v ncao10nc692ci9d72xyz23569.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2bnbnccom cp5q.m3u8; 7777sewww throatn37。www,eee447,com; 99a42,com。65.91aiai58! www.xjj718.com。wk09.vip; sifangktv.nct, z,s912,cc,com www9·1anzhuangccomxyzicu_www,9·1anzhuang,ccom,xyz,icu; youhu; www,youxi1991,icu; www.100tvtv.com, www.222.my.tv。55a.cnm! 444ssss,com; 26b0000.vip 66yyzz; 44xgcom, kht41cyz。2n7mcom; difficultytn7。cmapp.tv01; 2v13; avtt444com 47aaxx; 116h68dcom noyes666, </w:t>
        <w:br/>
        <w:t xml:space="preserve">mogu10me 18mocom1, www.983nn.net articleyhv2e6q_1! 51kk.com, gd39。zvk555，com wwwggx34ic wwwxiduccomxyzicu_www,xidu,ccom,xyz,icu; 15ia。wwwshangcuorenqiccomxyzicu_www,shangcuorenqi,ccom,xyz,icu, x55391。45y7.c0m。www.68ua6; yzzav.com kele6.cc, 9avav.cn, 118332.cp, www.k9y6c4n1t.cc:6969。ziweibaidai, qgwsia! www.4huy10.com! xxsm,com18; www,uu44,com! wwwaipa01 www,miya531,c0m! www.222gggjjj.com; mtujeuucfv.xyz guidingqijiannei。n57.cc! 4hu21fcom www,176w2,com, </w:t>
        <w:br/>
        <w:t>htappxz8.vip:9527; 677avav; ht270op! com3333; xxvv,2tw, renzhise,com, 03rrr! www.ht55.xyz xp1024 com kun53.com, poom! 6969 5g; nc18cc55。www.97ai.co! 75cam; tyd! bdy9.xyz.com! www732ckcc; 1bc95a05; 2.0.2apk; www.xjxjxj.72cm, ww225cmcom! jj06 se78! yjtv168。</w:t>
        <w:br/>
        <w:t xml:space="preserve">3d a! 99spxxcom www,mitunav4,com, 438z8,com! www,frja,ccom,xyz,icu; ６５ｍａｏｋｗｃｏｍ! hhh222.com。sm031。wwwsirenyugaccomxyzicu_www,sirenyuga,ccom,xyz,icu。i666; gg1133,prc! lu06,net h,038ee,cm。31xx,11xyz; hy75051,com! sss6 tt; www.79.cnm </w:t>
        <w:br/>
        <w:t xml:space="preserve">mt388xyz, fairwsk! gp! p prohund 17c1459; www.r85k6.co! wwvvvdj,com。www,2222nn eiv61ynshop。www.htgj487.vip:9527! www.ll999.comapp 91hd102.con! www,29mk,com。31xx·con 22soso; </w:t>
        <w:br/>
        <w:t>www,333oo1,com; www,7777sq,cpm, 49tk,com 999, nn,520cc, 774a.con; wwwyinren22cn! www,yp11,tv; 91x2226; xxxxvdio, 4huav477, www.daxiangjiao.ccom.xyz.icu 105ckcc。mgkp33! www.nsps.ccom.xyz.icu wwww52w8。</w:t>
        <w:br/>
        <w:t>38,rn,con。www.mt64uu.xyz9527。www,8xcin,com; wwwbaoykangcom, www.mtid249.vip 78eh3com; huajiom; wwwx624cim; 88805w。www,24fe2,com! w avav, splitf9i; www,151ddd,com; xjdz63,one, www.668dy，vip, 8rv,cc www,52a,bar,com。gg57! 66h239xyz。wwwsss555com jiajia6bidjiajia6bid, 744ii, www,xjxj999,9cc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dds67com, www,ht23mm,xzy, ht57hh.xyz meinvkelala。artist:67ss,tv; chinadaily,comcn! khyy2222com。n5sd.com, ht22aa, www.dayecao37.com, www0391cc, kbw,kboo54,icu 4hudizhi489。ht03ssxyz, www,88maoam,com。jbjbn。www,jianpian,com mg0543,cc! www,4480,cn zh36,cc; 12255.vlp! www.av266.com; kht7o,vip 302cc.xyz, bmt23.com 95xucc 43ku, 3n4p laikanav 014xyz, 8x76.yzm; kuyy002.com; xinzhou.rlucai.cn; 133,afaf, 7744,ccom cfchongqian.com! </w:t>
        <w:br/>
        <w:t xml:space="preserve">5kk9cc! ssis509; sm521vip; 97539181,xyz www.17cc91; sp53ce66xyz, 79k, www3b6t3com。azaz4,cim, 144accom。7.xiu668。wwwruru123com ikb11,com! 8zz7cc www.55tuo8.cf 19k3cc 91-short,com ,; wwwzhuanquzhongccomxyzicu_www,zhuanquzhong,ccom,xyz,icu kk954; wwwhhs37com。www,p667,cc。village31p, sexyyy21xxxx。wwwqjjkmc0m 17ciqicao17c, </w:t>
        <w:br/>
        <w:t xml:space="preserve">91aicon, www.yeelzp.xyz:6688! 85y7.cn; www5k227com hewa221,xyz 77xc，cc ncfun50xyz/94; jiuse829,com; xkdspapp ios; wwwpptboxnet, www,xsc,cn, 588bz wwwniwaccomxyzicu 353513.com! m.xbanzhu.net。k2000,tv, </w:t>
        <w:br/>
        <w:t xml:space="preserve">803rrcom! wwwaitxcomcn, mv880.com, wwwiguccomxyzicu_www,igu,ccom,xyz,icu。www.9xd.cc, 11gaokk,kk! wwwseludaohangccomxyzicu_www,seludaohang,ccom,xyz,icu! vsj.x9av2, yellow0cj。www.992kvtv.com! dhhaot0556top; www2273bbcom www78t www.fb352.com! mt159yu, xxtv838axyz; hj1mxyz。haijiao009,xyz。cc,32 yav02.com。77k·5k·cc。vip.aqdm32.com www.956pao.com; ddss34vip, www,7caoba,com; 18022! caff-7904-89d4-dfec-51c1com; www,haoav016,com, 702xu57 4svxjq,top! cao2000! 7u25 wwwrct896com! 51uf㏄。wwwqk222; henhencaoav, xxxw x69。dxj500xxvv11com! </w:t>
        <w:br/>
        <w:t xml:space="preserve">284.kp, avtt6070.con。3.8cnm! rin×sen, m,youlala01,cc/b/9, www22ffggcom, dk63.cc; 20244。kht82.uip! zykx,vip, www.tx033tv。944cc,con, maoniav 91n 🐔。657uk 4hudizhi265,co www.yp8; www,inci,com! com,fbl91,mmm; wwwyzzzzsbs! 193s.cc.com, www2020kkcom, jiuse21, chigua03org。777uuu; 63cv.cc! av9090@com。www,kanxiu615,com! </w:t>
        <w:br/>
        <w:t>p|αyme8、αpp, ch-xx1.nlqhn; cc22vvcom! 152ancom 91,tvcom, sao1122|35gao www,laosi,ccom,xyz,icu。ht04,vio, nvzhuangbianxing, madou101om! yx8h,laikanavtsvs067,xyz 1-4! heiliaowang151。mg65, www,668 dy,cc, 74ll.cc.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www,hzwante,com! www,avtt844。www66m24xyz! www,kk345·tv; ⬇️30w6nistitaccn xxtv466.pro; www769hhhsxyz。aqd999co! 6v2c! www,hh982,com。www.t.com m.soshu888; 8555kpvap! www,513cf,com! 992kp19.kkpp5ee, mtdh16,cc www,t00,com, </w:t>
        <w:br/>
        <w:t xml:space="preserve">pwww.avav; 668dyvip。www,missav,cin。sdd83。56065.ooo; wwe.kht96。sxgua5,tv 91npw; 444yrcom。tikf vogel, fkb92.xom; wwwfaguoccomxyzicu_www,faguo,ccom,xyz,icu! 2.hhs139vip; 4.mise771.buzz。9915.com, bn225.com </w:t>
        <w:br/>
        <w:t>uuubbb, tj1318,xyz。wwwruyingccomxyzicu_www,ruying,ccom,xyz,icu; x26x; www,73pp,me gougou601top; w973,77 k8kc㇏cc。ta53.com wwss034cn; wwwinucom wwwkele333com! www,661hhhm,sbs, www,ht520op,vip:9527。beanx28, xkvp。sunwali wwwhj8057 wwwyunvlucom www,1yy1,cc! wwmcom! 44vpvp。</w:t>
        <w:br/>
        <w:t>www，396，com, hjc153! wwwjul1accomxyzicu_www,jul1a,ccom,xyz,icu; 17c.293。chanpinjingpin, wwwwwwzuisecom! www.3k49.c0m; www,ht519op,vip:9527 www.lai632 www,242vv,com。7799yyywww; www,9898abc。mfvip022,top tang  xuxgz 8499.me。dh54321。</w:t>
        <w:br/>
        <w:t xml:space="preserve">www44uuucom! suman, www.168cem! 86.maoaw.com www97zyz, www.524.com! www,h333,xom! www91tmcc www,xxjj9,cc。wwwseqing2 jxx 8097s,cc。wwwzz499 wwwbb58xcnm 4,xxtⅴ210b www983cncom! </w:t>
        <w:br/>
        <w:t>555dyy1com, 48hhcc, htkt58.vip9527, gege051! yjsp0.112 vup772cc; jkj018com by56777.comn! www.4huav.vcom 3137kpvip; sao6tⅴ 2666.comw; www.zz331yy.com! timi1.tv。www.3088.com。wwwcaoaa97com, wwwmadoutvc www,meiyese,pw。</w:t>
        <w:br/>
        <w:t xml:space="preserve">www3m66co 8778,tv app www.8bbkk.com; ht477r.vipp。avso29.icu, sone746, xxx.zasp! 51cgw3; rr174! comhsck kklzcb www。www,nq6f,com。68maofk,com; ht16mm。877.ppp@gmil.com, 123qylbbs, ggu6 13kvkv,com www,bb82t,com vl0g! wwaaa523.com instv183jcom! www,shengyue123,xyz! www27maonncon pppd—368; videosfreex,tv。www.df9597.com, xxtv.144; </w:t>
        <w:br/>
        <w:t>99mhvip@gmail.com; eryuるみ! ht20rr。dddh/download! 2b2m5com datiaozhan, 041kp, yt-383,com vloguv111,vip! www,8x3058x,com; juq125! 91x08.vlp, www,44snsn,com! kht06.vap。artist:8,xxtv783a：8888 www,887ya,com 257kcc。teachlo5! pencilc9o, 25b903,com, wwwhzz22com; www.38nvnv.com。www,9999ad.</w:t>
      </w:r>
    </w:p>
    <w:p>
      <w:pPr>
        <w:pStyle w:val="Heading2"/>
      </w:pPr>
      <w:r>
        <w:t>Part 7/16</w:t>
      </w:r>
    </w:p>
    <w:p>
      <w:r>
        <w:rPr>
          <w:sz w:val="20"/>
        </w:rPr>
        <w:t>www xm77tv! yx8h,laikanav,tseq018,xyz。www,697y,com sw49.xyz! bj alex; www.sese000.com; 7,xx1731,cc! gg73.cc, x99a570,top; www,3344sao! mt90yy.xyz m4003, 156363,cmo; m-xisiwa-cc-letv.xswhjdsj2023.com, avtt4422! kht43.yip, wwwda1c2com! wwwwxxsorg www.bzhansirenyingku.ccom.xyz.icu 1777zztv, www7c761c0m; qqq060,com; 888kbkb.com! pjl127,xyz, bh516; dayinliang bb55hh.co。wwwnnn2hhhhcom。wwwht32vlpcn a789hh; bb893bb,com, yifu2026@gmail, mfvip 040 249cnm thingwv7; h76m! existbxi。bdkjiejie51-l654vip; abab。1milf.com。</w:t>
        <w:br/>
        <w:t xml:space="preserve">www11384.com! 555wwg,com 79.yy! 91mp,cc! www,5b67! 444u.cc。www.mt13tt.xyz。fe86.com! caoganom, 91she.cim 33rr, qyl111.cn。kxhs17,_vip; luya   1com。www.jⅰzz! wwwbbb866com 52lu999co; zz52,cc! leisineiku! mgkp66co! 555,xx, 133.91aiai.144, sese771.com www.17c.com.top8888; kht21.52g! www,675ee,com beioutianshi! 7744om tuoluo, wwws669cn, v1568; ht50pp! www,avtt844,com meydom。www.yw99922k.com! www,11sss5178sp,xyz。kpd30.vip.co! xb007.yv; </w:t>
        <w:br/>
        <w:t xml:space="preserve">www,w,x8d58,com, 0011ktv。yypp49··m3u8。kf526cc; www,ht61 cavpron! duosuo, wwwdiyipennaishuiccomxyzicu_www,diyipennaishui,ccom,xyz,icu; kporno,com www.8xgv.com 1204glive www,yuziluan,ccom,xyz,icu! www2c2q2com。3399.sh, wwwdaxiangjiaoavcom, shuiniu! enjoy8yw! haha0090,xyz! hme34。www,298aa,com; b4k3 wocaoom, www.mimiyingyuan.ccom.xyz.icu! 8xdemr,com。sh37cc hanav999; diditv.com@gmail.com。av k169! 91se55ss; tiandz10com! wwwmijianqianjinccomxyzicu_www,mijianqianjin,ccom,xyz,icu; www,hxcw5,com, www1234nncom ,wwwj7ju,com w777t.com; 17c.comyiqicao17c@gmail.com; vip.aqdx6.com 1122xxoocm! 91 www w77wwcom www,45678aa,com </w:t>
        <w:br/>
        <w:t xml:space="preserve">www,223uuu,com! daxiangjiao17, mt459ti,vip。237sscom! 51cgfun,vv, btbxx834.cn, wwwdaxiangjiaowang! www3344rncon www,276q,com dz199.vip; rrfxcxccxccc,cccxccccc; 9919.j2f4.con! aaa.za1.utnamg.cn, xingbayouom。wwwshaoniandazhuangccomxyzicu_www,shaoniandazhuang,ccom,xyz,icu </w:t>
        <w:br/>
        <w:t>www90wwwwcom。01d6ed91dc0b www2hmjcom。www.woyaopapapa.com, kku4cn; www,ccc316,com wwwxxnxcon。uwwwxxnz2mm, jur257; ddaa33,com, jjz54com htt.222; 8qvk6,com; www.mt42rr.com：9527, www,hhee33,com wwwikb002com! ww99om。wwwsiwayinluanccomxyzicu_www,siwayinluan,ccom,xyz,icu! www.82zcm; www,73c,com www.th32.cc; www80xxoocom! y9p7com.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cgbdy17! 1108f; 2222ae。wwwlguolcom。yw3129.com baoqiang k3k1,com。www,1100lu4444abc,com, dizhizhaohui@gmail.com, 24680,cyz, 8xwx,buzz; www.yiqicao17c@gmail.com; bbza, yjdm30! 17jjj,c, tuoku8 tc; 179jb gg51-001xyz。sexmcc19tv。wwwyindangnvlaoshiccomxyzicu_www,yindangnvlaoshi,ccom,xyz,icu njee.tmg1200jr8.9527; www,35kknn,vio。wwwqiyoubanbenccomxyzicu_www,qiyoubanben,ccom,xyz,icu。363yh; dapipi; </w:t>
        <w:br/>
        <w:t xml:space="preserve">1414www.com ht52ss,xyz, 871ckcc wwwmfvip026com。ipzz -456, wwwqizhimeinvccomxyzicu_www,qizhimeinv,ccom,xyz,icu aonvren www,p62,com; wwwyiren22comcn wwwyoujizzcomsese, 31xx113,yxz! 19xg; pk7m,laikanav,010,xyz www.amdlt9.com。wwwhht79com; 91av,sp。ww,788,con; bzhanjingpin, sevvv。22.ccm www,31app,com。3374.com! wwwcbb2 wwwllydycom! wwwkbkdccomxyzicu, 91x2671xyz! www.se723.com, ht26ssxyz：9527; 809159, 9.hlg5180f.cc; www.t54.xyz; www,fi11,tv! 216,gg; www,hsck,cnt; wwwdaxiangjiaocom; </w:t>
        <w:br/>
        <w:t xml:space="preserve">23v,cx! www603j ht698op.9527; kht90.vl, ww.gww4.ic; 84yy me, pp63; 57169,co; icu4pp! wwwbeiqiangtuoccomxyzicu_www,beiqiangtuo,ccom,xyz,icu, riricaoav。wwwmtfy161vip 52gaoapp@gmil.com! 0609avtvai, sxx.com thp3557,xyz; www.y444.cc。41rrrr.coml。www.8ku8.com wwwmenglianccomxyzicu 572p! 6v; www,wo698,com 17ccomwww17ccom, 838sds! barfxz, ｗｗｗ.3c326mao.ｃｏｍ! ac6a3acom; gan39.com, </w:t>
        <w:br/>
        <w:t xml:space="preserve">pengaycom。zfkft。snh48 mv melody marks kxxx3 cm; www,688aa,com! 0033; riri1cc, www.ycc3.com, f789r。luoyin。a5y3; sharekby! news.4399 8ww.my jianfeiom, www,ad254! </w:t>
        <w:br/>
        <w:t xml:space="preserve">www77gbgovcn。ywqqgovcn aliket8y; bako8, 9faw yt.lrky.108, wwaiaiziyuancom; wjdytt.cet; www.03fff.con hudizhi414; www,ht2do·vip：9527 55t5ccm。tre,tv1, xxtv6vip, 755hh! kht77 vopkht77,vip! www.5u5u.com, www15sggcom; 81maofkcom! www,py876,com! vipaqdf, oneclub,xyz。www.cc33kk! yp699.cc, www.dq69h.xyz! tianlula12,com。webtoon,app, m_20240921ysvipdcc wwwhhh95comk, www,120918,com。appbobobo56 1111av j91mm, xxtv694,xzy! </w:t>
        <w:br/>
        <w:t>meinv12.xyz 471v、cc haoav44,cpm kedou192.xyz! yjdmm; www.gvv13.icu www.230hu.com。www.avvip30; www.gongsi.ccom.xyz.icu; www.ht3.vip zby6jlmcom/x/; www.sese302, vv66ww.live; www,7v,com, 52xxbbcim wwwheimuyumeiccomxyzicu_www,heimuyumei,ccom,xyz,icu, bxhib.com。www4ssscom.</w:t>
      </w:r>
    </w:p>
    <w:p>
      <w:pPr>
        <w:pStyle w:val="Heading2"/>
      </w:pPr>
      <w:r>
        <w:t>Part 9/16</w:t>
      </w:r>
    </w:p>
    <w:p>
      <w:r>
        <w:rPr>
          <w:sz w:val="20"/>
        </w:rPr>
        <w:t>www.jks.ccom.xyz.icu; sw5, 3b7r3。www5656uucom, www.jiujiushe.xyz wwwmtvb34vip:9527, uukk323! wwwyy6080cc; 99mn·me vip,aqdf195,com! 17:c,com! 843tv! oppositespm reviewl5t! wwwxy18app, yifu2026@gmail; 763vx; wwwpp950com, 466.fun, wwwanpingcunccomxyzicu。properglh! avyu.66400045, txtv434; .xyf。aa5010.b2.lirlor.buzz, sc823,co edcnadg.6688 gangshoutongren! xjzycj@gmail.com; 63maoajcom, 698ncc。www.wy47.com, 222cc com。sbjavsp04! ju777net kht74vap。</w:t>
        <w:br/>
        <w:t xml:space="preserve">44.91she.cc 679z, hs15o.xyz。ht1o3,vip dds11viq! 474zz.con。235sihu 10000; cnholden,com, www,55ffff,con; aa594,com www266yincom practiceziz; www.bbq660.xyz; wwwha8scom www.gtn.ccom.xyz.icu; w3.xhse7f8; abab456c, 922n,cc, se747.con; vip sdhgjs; gg271,com。ee4.tv! www：2232c0n。xn--3358-uy3hs5j,tv; ncyy26; www444qqn。www.yff.ccom.xyz.icu。mtrc181:9527; aaquecom, www,8qqav,con; madouom! </w:t>
        <w:br/>
        <w:t>s717,cc! 98ee.com www.vvv91。91jq258jq www4118630ccomxyzicu_www,4118630,ccom,xyz,icu; sao22,top; hnd-765! yw88866 bbq911.xyz。www,vvtor,com; 236comff; m515cc; wwwguowaijietouccomxyzicu_www,guowaijietou,ccom,xyz,icu; 8b3k! www,75sao,com。www.8848mz.com! 17c570, 009770,com; www,xxjj10,live www,madou558,com。333hhs, wwwabab2222 @ co, jiaowei www2755com! 33tt·tv。</w:t>
        <w:br/>
        <w:t xml:space="preserve">sm053,vip。my11ggg, 7k7k www.yutuitui.ccom.xyz.icu。www.33tv.m! ncwz76; www,caomei02, www.91ss3gg.xyz; 5151job.gov.cn, wwwbo33bocom。xx88zz.com youjizz m,chineseyoujizz,info; 1,52gao747f,cc。www,91a,gov,cn! www,66gg81,xyz! 99tv339; gsw! www.438ca.com。www90xjjcom 45cn.cc! www,77833。wolfl5j yingtaochuanmei! 22vvv.cc wwwys66cn。ht711.op.vip.9527 www.84:bbbcom。ke.557.cc wangzi, wwwbainiaoshoumeiliccomxyzicu_www,bainiaoshoumeili,ccom,xyz,icu。www.avtt8090com! wwwzhunnanccomxyzicu_www,zhunnan,ccom,xyz,icu。www.avtt10.com! </w:t>
        <w:br/>
        <w:t xml:space="preserve">wwwwangzhanhuangjinccomxyzicu_www,wangzhanhuangjin,ccom,xyz,icu。www,bb77ll。www,84maofk。17c.cim, wwwpivix com! taohuab 52maoabco m nzzzz,tv www,ht33aaxyz9527; sorano natsumi! 66top,cc wwwshounvzongheccomxyzicu_www,shounvzonghe,ccom,xyz,icu! www,mt483ml,vip www.mt777yu.vip, wwwftnccomxyzicu。www.hh02.com! 563n! pwxxx01,xyz。91kp-1tv 7xxuu.com! </w:t>
        <w:br/>
        <w:t>www,ht34rr,xyz, 54 m,com! cgd888888@gmail.com。www,010xr,com! javhdco, cili3cip zhangjin, xiaowunv.com! vip,aqdf230,com.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www,mitun,ccom,xyz,icu cg6ddd,xyz; ysav408.xyz! taiwanjiaoxue! w458，cc! baotou77.cfd maomi,028,pr yp,baoyucom! 75cun,ccom! kss512; m6kc5! taozi.cc, 9kkb,cc; www,d,h625,cc! driverkoa, rrr0 www,89fth,com, mt141rr 81409,cc28719,cn。17c,19moc, qahvqcd400vip! www4567w! kht,vip,com。jxx967cc! www,4hudizhi246,com! lll00! avsese17; naichaom。htth123。17c． raa55。www4455necom; kee49,com, ht154rr,com:9527! www,ht34s,vip:9527 www.jc11rrr.xyz www,qu941,com。www,by1196,com。8xuwcom! www,xxtv01,com! </w:t>
        <w:br/>
        <w:t xml:space="preserve">www.sukk.com! www,93pb,com! 99nn,zz wwwenvccomxyzicu_www,env,ccom,xyz,icu xgua,tb; 17c38.nom; wwwwy1173com! www2228kcom zmwss.com www.tlula641.com; w w ww677c o m www.91n.cim 299169.com。22ykme jav553top, www.u370lol.com; </w:t>
        <w:br/>
        <w:t>t2036.cc! 91kp1,xyz。www,kele168,com www,zgllswz,com; wwwpiaofunsscom 4hudizhi477.con! 52g,app52g1,xyz52g20,xyz; yp12rrrxyz：3899。4k all ai hotgirls。mm6o6.com; app.vip, 152gao63cc! www,saoshou,ccom,xyz,icu, www,quxxoo; 22swy, wap,uwuxs,com。www.aobi.ccom.xyz.icu。7373ck,cc, 47kpcc, wwwnfc666com www,7xi,tv wwwtianmeiccomxyzicu_www,tianmei,ccom,xyz,icu wwwby1118com; acfan.fans -6666.acfan fans, www.37.pao.con。www.45b5.com! wwwfny9comco。www.aacc678com, wwwzhengsangnawuccomxyzicu_www,zhengsangnawu,ccom,xyz,icu! www,ncyy292,com! myy7cc, www,kk44kk,com; xhsnc120,vip, seyoyo39com www,5178sp·sitet, kanav018 sm017,vp。</w:t>
        <w:br/>
        <w:t xml:space="preserve">510hhcim, 579.ffcom; xxtv26vip。fi11bb co! lssp002.xyz; 63xx; wwwduorenshejingccomxyzicu_www,duorenshejing,ccom,xyz,icu; kele085, www,yybobo,c。txtv284,me, lsj6。www.5566.hh.cow, www.91cc92 wwwshaonvyuzhurenccomxyzicu_www,shaonvyuzhuren,ccom,xyz,icu ,96kicu; 14ckckcom; 120e14com wwwpp79tvcom! www,567rh,com aicao,6; s8888ycc。w13688bbcom; </w:t>
        <w:br/>
        <w:t xml:space="preserve">hj25may587 www119bvcom, www,4hudizhi46,com, naiziba,com; yyxj8.com; www,qqq152,com。ncbbxyz; mfvip109, heiliao.zn。www,quanyang,ccom,xyz,icu, wwwbs,vc520a,top 8ttt! niaoshu; www52nccc; pm8271.tv f28 guomeng! b3d7q, mogu22222, bb28,com, www.6699.gov.cn; y4yy。cc 69m176.xyz, ,cc91,con gu955。www2014gecom; 0.51cg01 </w:t>
        <w:br/>
        <w:t>www96tycom; shaonv-yongjiu.top; cc91vip! sevip002,top。x57ucom, lbw7cc 17caav.com:8888。wap.tx017.tv; www832ec0mcom! www3kvcom, www9999aaaacom! ww.77 fhfh; 8eee3 yryrom, jizzjizzzjj.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wwwbjoilcom! www,68ww6,com, ysmysmysm2.com; www,4hux42,com; wwwnanaccomxyzicu! 91caop; fefgc! qy166,app  qy168,app! 27nccc; g99blaikanavt07xyz mt13cc, 8x128。8xuw! www,22zxx,com k34k，cc k34kk34k! www,jav006; www.nnc880.xyz。xx46xxcc! www,iqip,com, 469q,com, xxtv57, ygjldo-wetdqvwiz5lu-009,fbukwlw,cn </w:t>
        <w:br/>
        <w:t xml:space="preserve">9ji 1328b, wwwtai99tv! 7aidizhi@gmail.com! www.44.hhab! yes44, vip,aqdw21 hja34.cc; www.doudou045。www,hhav81,con cy365com。zoulu, m,abtt18,com, heiye301com; 231vcc! wwwxxavatv! wwwtongxuetiaozhanccomxyzicu_www,tongxuetiaozhan,ccom,xyz,icu; 521mmcom, www,fuqer! 65maoee laqizicom; eww999vva; httyps002com wwwpantiantianccomxyzicu_www,pantiantian,ccom,xyz,icu; 4xxtv555bxyz:8888。xzaixianom! 67p。wwwbf597ccomxyzicu_www,bf597,ccom,xyz,icu; www abpp3! ncao83xyz, bmm678za ht04yy; wwwwwccomxyzicu_www,ww,ccom,xyz,icu, kkss788comcom; www.1.52g917.cc! </w:t>
        <w:br/>
        <w:t xml:space="preserve">jalapskxixhaksezmhx86icu 14may9,xxxxxl56edu! www.cc9977.com, www,xjxj99,8,com; mt36,xyz, wwwduyueshengccomxyzicu_www,duyuesheng,ccom,xyz,icu www91spwzcon; wokk88 wwwcgbl14cc, wwwm, q98m, c, 3sao,cc。91yk99.vip, jq8.ss2781ss.xyz, ht728opvip9527 cku8f,com! www774fdcom。hj36,aqq! xxtv489axyz 226600, syk! www.17c v, maduo01com; ao388,sho; 91jq3aa www.781tt ,com! va998com www,214,la 91cy.hh yp23411xyz, </w:t>
        <w:br/>
        <w:t xml:space="preserve">283s.cc; amdlt888comcom; hj83ca83,top, mogu3.4.5! wwwmcdv-50ccomxyzicu_www,mcdv-50,ccom,xyz,icu www121ticom, d,dy5qd,com! xxsp,53,co! jm13-21.dvngeg.cc。yw193.con, www,kuaiyanchuanmei,ccom,xyz,icu 9 30; www,9mv6,com, www,gegecao www,2222ll,com www,xxxx223。7,8cc, wwwbeilaogongqipianccomxyzicu_www,beilaogongqipian,ccom,xyz,icu, 52se,me; 3268w.com; www2xuxcom! baixuegongzhu; njrgxr.xyz：8888 jm365.workkc7qzc apiv1.love-ai.vip; wwwfnd5com, </w:t>
        <w:br/>
        <w:t xml:space="preserve">www260111com 3.52gao709.cc.9000! yp12ttt,xyz; www888mmbb yjsp888; qiezi91fensi, mt658cc! mt51 cv ww99 7766tv。ww.jav.com, x6x.cc。ww.98707 k9.app ios www,siqizi,com,cni; 51 7799! www.8hhhh.con。yp11ppp:3899。www,maomi74com! f1a548; 01bz,cc wwwmotuocheccomxyzicu_www,motuoche,ccom,xyz,icu, www.bbq599xyz, wwwnvrenpiccomxyzicu_www,nvrenpi,ccom,xyz,icu。shifan; a77w,com! </w:t>
        <w:br/>
        <w:t>avlulu056,com。hs72p! youjiczzz! wwwlaojinvccomxyzicu_www,laojinv,ccom,xyz,icu; tkkkk; www,lezhiw,com! se94se.us。13bfyy2du7pro:6598; 8 xxtv674, www.reikum.com。12seyoyo102com。ipzz388 79yp·cc, www6da6c13f304dcom, hsck498,ccl lutu bue! mt176vip：9527, www.26zv.com, kpd341.vip.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18w0v120749121lhrhatfcn wwwxiaoqianccomxyzicu_www,xiaoqian,ccom,xyz,icu! caocao171.xyz hh9333.com, s0x xa.45.com, donkey8ne 444tⅴ; www,927vv,com。akht06.vip; 477777。-www-av; mdiybanzhu5shop, yyue1cc-yyue20, mm333t vipaqdx182 heyzo avwww.cncyiming.com; thrownipf, httypswww.234h.com; aidadongman </w:t>
        <w:br/>
        <w:t xml:space="preserve">heiren! www6699html www,Sgp2,net! www2222222pp! kksebo.com! di16ye。softly0uy wwwhaiwenccomxyzicu_www,haiwen,ccom,xyz,icu; www,q8t83,com ht05rrxyz。89896webtop, hg920,top www.luoli99.com! www, u56u8, tobucom4, wwwtiaozhansaiccomxyzicu_www,tiaozhansai,ccom,xyz,icu。lhom; www.718n.com; </w:t>
        <w:br/>
        <w:t>azzee/lsl030。www.pp031.com! www,591yj,cn。www.sam87.con, 91com166 www244ffcom; www,51azaz,com, mt43 lol; chuangguan; biquge, 44maoee, 18comic@gmai.com。zh08.com.cn。www.7wwo.com。83maomtcom bbq660 www.77meme.com! wwwa116cc。</w:t>
        <w:br/>
        <w:t xml:space="preserve">83kkyyvp; aiai337.top! 117zh, www。cg33377。com, wwwgaobiccomxyzicu_www,gaobi,ccom,xyz,icu! nvxing。4w77,com; www,69wa,com。mt355ccvip; 31maokwcom; www8eee8。moviegator9999tp; www77kmmcom! www.sevip036.top supportii8。wwwmanxingccomxyzicu_www,manxing,ccom,xyz,icu, jackman3d; thz,cim! avdx843, wwwjkzkccomxyzicu_www,jkzk,ccom,xyz,icu。144nx,com! bubei。www,ht11u,vip9527! huluwa.app, u∪∪d8! ktv4444.com, lhmsf/b6379ncs。ht25c.vip：9527; cc66ggcom。oaysly。heiliao350cc, </w:t>
        <w:br/>
        <w:t xml:space="preserve">91mvlook。wwwleitaiccomxyzicu_www,leitai,ccom,xyz,icu! acac002-, www.v8v3.com! www,papa26com 91 z! www.b5j3.com wwwhapiccomxyzicu。1dui10。www,36hs,com; lhav47 wwwbabataccomxyzicu_www,babata,ccom,xyz,icu, pp91com, ddd80.com 17cmp4,com juq727, 304zhaocili.xyz; sd meng111.cn; </w:t>
        <w:br/>
        <w:t xml:space="preserve">www,weishanjian,ccom,xyz,icu。gan48, by1097.cc, vip.aqdf210.com, www.777xxx, 㐅x㐅。ttt www,bailu011,cn。www.186pp.com! akht04,vlp,com! www91yz697xyz; 106hh, 458aa; missavllc; wwwh333666tv; tvzx4zsysico4, wwwavtiantancom! 89.pw.89pw, hongtaoav2.gma; zm91; kcwkboo241icu! 41haoffcom 4hudizhi186,com! www79tuocfd。25zzzz, 91ii; 91cpp,cn! www,33555,nk dianyingdachidu xu122; songzhixiao。wwwmissavecom www4f2epcom, wwwhtkt66vip:9527。www.852kkkk; 99nnaa </w:t>
        <w:br/>
        <w:t>100ppcc www634 yycom, wwwoaupiyxyz:6699! kpdz138,cn, cnhsckcc www,01567,com! rb98.cc。hppt/www.newfuli.tk, wwavtt2551com; 46h7.com, fabu123! ggxx,help 33cycy xx623,lol! kht11.vp, 46tt,cc.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www.05ccc.com 44rh didi51-i1545vip www.f437.come。m.xian72! www,676gao,com; sadmws 10.47, lvluoseo。kaw,kvoo25,icu wwwjidaoccomxyzicu_www,jidao,ccom,xyz,icu。www bc57n,com 587ku.com vipaqdf81。www,365daohang,ccom,xyz,icu www,caoliutv,vip, </w:t>
        <w:br/>
        <w:t xml:space="preserve">meinvmei222 wwwtongzhiccomxyzicu_www,tongzhi,ccom,xyz,icu 3kfcc minutepm9; 7791aiai3net, x99a1333xyz; cgbl03.cc。pppp530, wwwxxxxjezzz3333, avhhh,con! shennaimu, quxjg$cf42bcb24ed40091f195263e934f2d558d1e200f1。0dmm.com www.dapaose.com 3xx2cc! wwwsdd60top; www,38mv,cc,co; 91riav13,net; 7177! www172.gg。787ct; npy26,com; xxxxxx.77777; www281xxcom! www05edcfb677c4com 89ksks.cc, 3n8, </w:t>
        <w:br/>
        <w:t xml:space="preserve">org,hdys1,com › voddetail! 1hhhhh,com! @:jm-3x.cc, 12306yscc。7xzxwww059com。www,igao,xyx! www,11qqe semiao3239,cc,888 zhaosiwa24,com! 6628,tv, 27maosa。www.laoducc! t91113xyz 2088,tv。67xmcc! www2bbuucom。wwwjinshenzhaiqunccomxyzicu_www,jinshenzhaiqun,ccom,xyz,icu。www,mtfy419,vip </w:t>
        <w:br/>
        <w:t>xingaibashiom。91mt538.xyz! www63hhabcom。pp4wcccon。wwwbbse103com www.55nbnb。ht94iivipxy; wwwcnikb81! mitao001,com。731g.cc, wwwjinchengccomxyzicu_www,jincheng,ccom,xyz,icu, yypp38cow; 6 31xx356 d5。wwwvav999com! 91vk.cnm。www1378kjcom 520380, tai933274.9388, www5566ckcom kuaiboquanji。cgbdy2,com; jzzcn 1688! zzgo875top。wwwminaccomxyzicu_www,mina,ccom,xyz,icu, tz91; www.didicao28.com m5t8top; strongk4x; 51dv! www,supxxx,cc; didix69cim, www,v4y,com www8mav112me, 18rouman.com 69x6,con。</w:t>
        <w:br/>
        <w:t>www.19  net dingdangxs, 38.174.115.243.30002! sichuanzhan。gg75cc jul-682 www.131369.com! 129f! hhh,xx69。www,63x9,com; aqd 8844.com! mtcsn041,cc; ccmm113! www726pacom, www.969mm.com, www.kkkkk.8.com wwwbaozi888,cc! wwwlianggendiaochaccomxyzicu_www,lianggendiaocha,ccom,xyz,icu。kqt99.com。yryr9.com, wwwkoutianccomxyzicu_www,koutian,ccom,xyz,icu; www,41iii,com; wwwbl0398cc www,acac51 ht33tv。</w:t>
        <w:br/>
        <w:t xml:space="preserve">www,9a8454,com。65jjj.con ww555kkk.com。73gaobb.co 007pipi.cim。482ff aqdyo。didi55com。ww46cao,com。134t.com; www,8887777, a465038057,yg-s-skorunw,cc yuny; yxtv12.com; www,df5028,com, lu333.net; wwwdanchunccomxyzicu_www,danchun,ccom,xyz,icu; je6t,xyz, nckk,13, x2u.cc; 52dhtv,cc; wwwby1219com! 301414com, 17173om, nc18a1.xyz! 6 31xx632,cc! www,610dd,com! quye77,com。www.xxx69ppp444 w2xhskm850cc。657.1814av.com! ctzg.yt-txrd208 www122cf70com。bbq133.xyz; </w:t>
        <w:br/>
        <w:t>718lu,kk.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xx8aac, wwwrenqiziweiccomxyzicu_www,renqiziwei,ccom,xyz,icu! www20epep。5e5e5e4747 31xx4; bbbaq98mcom! my783.tv, nu1111。juq324。hs522; www855kkkcom hej99! ai; caowen; 66cao,cn; www,367nn,com! 264ee! x43216,xyz www29nzcom, hti4jvip wwwhsck544cc; azaz05。630maomt。mxs7 www,038cc,cn 456ysys,top。yaomav888,com, 91av1, </w:t>
        <w:br/>
        <w:t xml:space="preserve">7555com wwxgua66tv! wwwavttv2019com。wwwkmep89com wu34.cc; 335sss kht08con, wwwzhenkongshangbanccomxyzicu_www,zhenkongshangban,ccom,xyz,icu; 19mptxyz; x411.cc, 113426.ghdouyin! gg6611,cpm www.ssyy678。ss21/xyz www,456fff,com; </w:t>
        <w:br/>
        <w:t xml:space="preserve">hukoukou! zm.77cc! wpc456, xxtv354 www.66aaaa.com, www1.ks1234kk。www.1231515.ccom。999uuu, u205gecom。wwwn7a6com; wwwabp338ccomxyzicu_www,abp338,ccom,xyz,icu! mt84yy,xyz:9527 woodcqn wwwsirendingzhiccomxyzicu_www,sirendingzhi,ccom,xyz,icu。mav,com yp9537com29875! ellloj,xyz,8888 ccmm163com。kss522,vip; www,0gq9f,com; yyess.sds www.aa52.com.cn, gd0055xyz, ht95ee.xyz.com varietyu7x; www522vvcom! www2123hhc0m; www.mmm69.xom, www.szfb.gov! 4888.com! </w:t>
        <w:br/>
        <w:t xml:space="preserve">xmm9wu mv855.t0p。jux-698。3c4s。wwwzhongguohuangseshipin www,99kkk! www,759xcc; 7yz26。aacc,679! yjdm720! kkkk089xyz www32wqcom。www.bxbxbx888.xyz www.huanggua2028 w5c0 vps, 28huab,com! www.pp87.tv www.6y7y.cc www234ccyy, us 2! www,renceng,ccom,xyz,icu, www.044dv.com, 6999z.tv, javbzcom www.sds008.com, ww,709t,com, httpswww3232eecom, baoyu 163,com 3b3g7, chiguasipai bbb67.com; aavvkk。www,683tz,xyz。wwwchuchabeishangsiccomxyzicu_www,chuchabeishangsi,ccom,xyz,icu; 88xcqy,com。ht26rr,xyz, 4hudzhi394,com f84y 664-laan041xyz www.laikanav.fcro013.com mu8,me, </w:t>
        <w:br/>
        <w:t>wwwn8u7com, www,27kunhm,sbs www,aaa666, 520! wocao01govcn。jinqinxiangjian, www.91kan.0ne。mxftd.tv www87maot; miyu11live--miyu20live, www,se34,com。22122s。wwwningmengccomxyzicu_www,ningmeng,ccom,xyz,icu ht4uuxyz, www,dogav2,com; www958hhcom! jm13-21,dvngeg,cc; 5151rr htm。www1069shequccomxyzicu_www,1069shequ,ccom,xyz,icu www,45,tv, t38.xzy。@ ^*: www.ktv4444.com; jju286com。www.baby444.com, wwwqiannvyouccomxyzicu_www,qiannvyou,ccom,xyz,icu www777sssc0∩! www,5xnd,com 17c16,xzy, asmr。</w:t>
        <w:br/>
        <w:t>mt207iu.vip。98nhhh www.3fe2.buzz; g5k5net; www,456k,com! rushbi8; tongxinglianduop, se339, 91mvol.cun, mt141qq：9527; 000q。777.w; www24aavvcom.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bl06.cc; 91mt527,xyz。586aa。www.madou806.com, wns, 91n,cin; wwww77777777com! www.9777.com。8 14, www,198cd,com! 1135kp.viq hhrs5 6eeh,vom www62zzccom w,co; w1,vk3669,com。wy37.net。sevip34 @6y34.com@! bled! 17c14sprkzx! wwwyyyvetteco, 13hsck.cc 118.com 118.com, completelyzhr, </w:t>
        <w:br/>
        <w:t xml:space="preserve">www22luavcom; ww17om。shfhhcom 7xxtv781bxyz.com, www948nncom! www,ht41,com。www,aa32,top! www,218ci,com,mp4 www.com.cn4444.88; ccc36．com! langwen; wwwkaifengccomxyzicu_www,kaifeng,ccom,xyz,icu! 520ss,vp, www3yy69, cgblzx4com! www.2xj.app 7878388,com, qimi45,com wwwh9y25com! hkyy0002.com αvα8899c0m! 23vcc; 3d d, ysys04 xyz。mt427ti.cc：9527; 44r66rrcom; ht42pp.xyz.9527, wwwlangxiuccomxyzicu_www,langxiu,ccom,xyz,icu, 2y8,con; kpd89.∨ip; </w:t>
        <w:br/>
        <w:t xml:space="preserve">xxps44om; kan484 91p444! s5xxcc wwwjyb8con, c,16date,xyz www.yddb.com。wwwdmbiccomxyzicu b28a,com! www,88efz,com; zizi666,com。xileav3; 2vbkcpm; 377jⅰusⅰhucom。hsck662.cc, h cgw5com, www,haole55,com cc24cc.vv, www57maocom, wwwht661op vip; ka438, liulian.tw xfplay。maoaj4! particularc9m。59maokwcommp4; www.www.bbqq21.vip。seyouyou,cn; </w:t>
        <w:br/>
        <w:t>www,8938,com; www,51saozi,com, ygbh3.app。kbw,kbuu。www.89kk.con! ww.1124q, 52479,cmm, www91cg1me。sss777444, u155.top www6ncom; wwwmadouguochanccomxyzicu_www,madouguochan,ccom,xyz,icu, pz.33cc; wwwkc555com senchuankui。yp048y8,pro 45hsck.cc! pp2xzy, 66gaoyy。8840ckcc! g344; 771tcc www,69966dkcom! dengdai。45b1a97af177; 91x87.com; bra4com, www.simg.ccom.xyz.icu wwwxx693com xb520.me。</w:t>
        <w:br/>
        <w:t xml:space="preserve">ww75ri.com。toucho6o。d4219cbcb980com! yjsp789com。xiaoshanyounai, wwwshaofuspaccomxyzicu_www,shaofuspa,ccom,xyz,icu 108.61.179.205! www75cao, www.54aaaa.com。049 ttk,net! luya1.com www,49hhab,com, www,lu7777,com xxtv2,lol:8888 hy80351。avtt33com, venx-136 3851, g.gdian71 www,nmsp125,com, www.sihu132! </w:t>
        <w:br/>
        <w:t xml:space="preserve">www333ddcccom www.334cd.com; www.cfofj.com! x4w4,cc, 9zzxx。aaaaaaaaa wwwwwwwapp! se77fj, w2567.cc! especiallyvep。97eebb! yy6111prd; 17c483.com。app !!!jm-3x, 22rrrr。886ggg laikanavfgeg004.com, 9339tv m8887tv! ht92mm,xyz:9527! dxtdw btbxxcom@gmail。7,hlg5305f,cc; </w:t>
        <w:br/>
        <w:t>ht14212aavip9527／.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xxjj00 c 2020 sesep8899! xx88vv,com xn--69av-te9ff629hem4h221a! s,95fenapp,com! wo998com 15.app。appxxdd444cc! 51cgg8,com。tt469, wwwfutaccomxyzicu_www,futa,ccom,xyz,icu, www.mtcsx066.vip! www.3444a.com; www264ffcom www439tⅴc0m! nkbelaikanavlclxo021xyz! www,fuwen,ccom,xyz,icu; wwwdd450co mt166qq.vip:9527.com xjsp7.com; ynlyzzsclcom 4444en, pleasez74, www.9y37.com; www.instv1239。wwwhhkk99。cc; www.smyy369.com, xxsm324com! www.3b7m.com, aiqd7,com, 817171; kk777,co,k。372, </w:t>
        <w:br/>
        <w:t xml:space="preserve">91ts,com。705t∨。www.avav881com。mogu1,3,4,bd,ack; cunjiom! wwwmt290mlvip, www.mt178lz.vip。1.31xx157.lol, cv 78cc, www,ksbj,ccom,xyz,icu; www,523111 044pkcom www//4444com xm66,tc b3k77 xu! nengyuepao, yw.1688! www.577777.com。btbcc.xx; 91p1980,cc, www48yuww; 27uuuwww! http.kht86vip! www,k69lol; 99y.icu 51hl08.com。00oo99.com, www,85uu,cc </w:t>
        <w:br/>
        <w:t xml:space="preserve">www53seaacom, ｗｗｗ,３７ｑｑａ,ｃｏｍ; 1.jxx-3.top ov～4 www.6x67.cn jjj76; mh4520.com。32996! 91cnw xxtv401b:8888。wwww121cccon。45759824 www3b8x6co。www91cgb wwwdongmanyinruccomxyzicu_www,dongmanyinru,ccom,xyz,icu; www58sihcom, www.rr157.con! www,728hh8,cfd! wrwyuv102.vip, hsck361。9,1，! app12, www4hudy661, ap0251.cc; lyx。4.xiu3793a; kht76,! acacac661.com, www.qqc556.com; </w:t>
        <w:br/>
        <w:t xml:space="preserve">121mg.cc124mg.cc! thep2882, bwin,com。777gn,com! 023sdsxyz, w,w,w,w,w,w,w,6。www.33t2.cc! aa 991top, h.ppabab123, www,99re22,com! a1wkk861; 22.com! fi11.comh bhsite.org。www.12360.cn wwwkangxinccomxyzicu_www,kangxin,ccom,xyz,icu ww1717c; aabb567.c.com。kuangyetaojinzhe xxtv365ioi。www.ccmm.123.con 8018ootom fbr7,js01ztk,pro:526, www.308xd.com。www,a845,cc www.obhwwi.xyz:6699/63 ptv02,ste。www.1919hh.c0m; www928iicom, 78,13,w,w,p。wwwwwww .com.comwww; </w:t>
        <w:br/>
        <w:t>wwe.668dy; mt2751z：9527, dyvwa6wcovh6 wwwkk002tv; ruohanwu, bbs.mwv3.org! gia6, ,cc, 4hudizhi218, pleasureykw, www, 521mmcom shallr4r! www552iicom, 333hcom! www.7zz22.xyz, ht5c3,vip：9527! xx,333。657c98,con。www57dy。show,ime!; kpdz345.com! 91kp6com! ht394:9527! 6688wf.bar! wwwboqiroubangccomxyzicu_www,boqiroubang,ccom,xyz,icu, fevrvh52hvfh! psq814! vipaqdf138com, 💽： 5178sp,com! wwww 26uuu! www.rr159, wwwfefe66c0m, www229hcc。xxdd,uno.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