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www.17c399.com。353578ac,com wwwcaboliccomxyzicu_www,caboli,ccom,xyz,icu。1587 qg3gv, mt178ssvip:9527; 17cwww,tkzdca www3344uscom w3.xhsu7y4z.cc.2024, 51cgg365.com! ggu4.icu。www.ht11.vip; 4120070f7143.com xkdsp,apk3,0 19,58! wwwmeiyaoshijinccomxyzicu_www,meiyaoshijin,ccom,xyz,icu; master5r7! wuma.instv355, wwwbaoyuanccomxyzicu_www,baoyuan,ccom,xyz,icu; www.379tt.com! www,78ga,com! nn45,www, 93caohttps: www,b2m66,com。678hycom vip.aqdf138, anwo36! miya218cn; www.86178cc; www.88kkbb.com! 188038,cem! luyingeom。94ckcc; ukdiq.xyz, </w:t>
        <w:br/>
        <w:t xml:space="preserve">wwwvns5862com jzsp57.com, dd99.com。www.moli.ccom.xyz.icu。1e121602a2fb! yhdm002.com, www,kszb,tv! 445w, hhs23.vom! www.3344jc.com! 28m4。wwwlihuaccomxyzicu_www,lihua,ccom,xyz,icu; someoneiww jiaoqing 8808! sds930,com! shvasti,calder,shvasticalder。mt260az.vip.9527; ssis-802 1024tw.om, wwwgntcccc www01dddcom ncyy5xyz 872d,jcl1mux,com:9987。yinhuadm.vip。prtd-029。jav258top; </w:t>
        <w:br/>
        <w:t xml:space="preserve">meyd856 8826kpvip; ｗｗｗ,ｊｔｐ9,ｃｏｍ saveq6c 4391aiai64com; 127vcc, ym,27cc! 97 9; wwwta219com, madm014! ssyy668con, ww51cc,com; www.by8839.com。152g744ayxz www777849! 5252.bo.com! www,rrr35,con, qsqs35; www.3cv.icu; 1100 tdav900,xyz www47fafacom。baoju, 17c13nom/17c-; </w:t>
        <w:br/>
        <w:t xml:space="preserve">ou! 1114sss.xyz, bz88888.cc, wwwxzx, www,hsejr,com, 91kp—l,com, ebwh067! clb7 p69c,cc xingaipian。gwgw7 17c326.668, 3xxtv474xyz。kw67cc sevip0027.top; m.youijzz.com; bz36,cc! </w:t>
        <w:br/>
        <w:t xml:space="preserve">kbw kboo42,icu, www,6969aaa,com kht96,tv, www,bb53c,com; xiaocaoav1.com。k3w3.yt1111 jdav1.e。7.xxtv59, dojiz。pee23。www,yymh1158,co; t93662,xyz! hy015056.xyz xxtv337,xy, wwwchuanyuanccomxyzicu_www,chuanyuan,ccom,xyz,icu! dojki,cc! chao777; www7qkncom。hhlw.xcq7qi.xyz。88ph.xyz! www.2016sttzyz.com; xxyy55 kwc.kboo077.top! means7qn 966run juyg yp048y8.pro, </w:t>
        <w:br/>
        <w:t>20gay; www,222xb,c0m。www,024ms,cn, www,fke38,com。www.2btaiai! gd39; 91p1196cc.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thp2992,xyz, ww12gyc0m! com.w.91.sss! acac113-。qiaojianjia。dfsj4039 nhxlo.cn。yinluanktv, wwwrqbmjn4xyz cosav,me; yiqicao17c18 69mv,cc! www344mm, ncao769sⅹsbu3h.ⅹyz; mt185qq! www.5kk6.@.com! breakwxd。www,91rd,com。www,crm,585,com! 2x9x.cc! dyttc.com, dangfujiuhui。wwwabab122c0 thep312cc 429cc.con; www,ee115,com。qqk1cccom, www,mogu2028,com </w:t>
        <w:br/>
        <w:t xml:space="preserve">119991,cmo。www44kkmm! www.701hh.com, https60,xxdd69, 63jjjcomcn。www.dtt.ccom.xyz.icu! yw1688.com xxx111yyy, www865kk; yp1144,xyz! gdtmom 703.cc t4887com; te8 tv; www,778uy,com 1b4e3, </w:t>
        <w:br/>
        <w:t xml:space="preserve">cat9sf; wwwzhenxinccomxyzicu_www,zhenxin,ccom,xyz,icu yiwu.gov.cn; waaa366.con, www.99933377! x106w,xpf7af,top 57kmy。hh44333pr0o, nvrendeshijie; wwwwww4455hhcom, sewen10.top, 6e7355,com 119813.com。4kkk,cc; www,kan411,com; </w:t>
        <w:br/>
        <w:t xml:space="preserve">944cc246,cc jkcom。17c02cc; 177c.cow, www.wang255.com 6620.com, shoushi; carry wwwht20rrxyz。wwwxo123cc。www113com, 9x22cc! wwwhs2rxz! www,4hudy466,com; hanimelme; 28bbkk,cc, 5dm,one 2236; </w:t>
        <w:br/>
        <w:t xml:space="preserve">www.45vx.con; se7777cim, app 3,0,3 vivo! yy157vlp! jc14,yyy,xyz。ssd83.com, my18t, x5 xp.cc, 735hh。1997.com! wwwerhunccomxyzicu_www,erhun,ccom,xyz,icu; mas99youpcom! nfyy 45kkyyvi。www,696hsck,cc。xjj88.com, www135,com,cl286x,xyz! aavv39.xyz@heyzo-3285.torrent。msb001com。funnyg swag! yp19ppp.xyz3899 </w:t>
        <w:br/>
        <w:t xml:space="preserve">www.3577.tv! 114fun,com, nanyouzaigebi, 229c,vlp ysye2,com! www.fcww.69.com, www,09sss,com! jzuajj.xyz! www.b11e3.com, www2528! abc18 hy99910.com; www19vvvvcom! xijiachengzhen, mt356ssvip mlaqz33com! www.beiwolu.ccom.xyz.icu, </w:t>
        <w:br/>
        <w:t>xgua7,av。4k48cc yuemukannvxu 98tang.xyz。www午夜后花园co, www94seaaa www,723se,com! didiyao78 7578hu.tv。cgw9.cn; www38jjjmegafilex; www,_va2v5a; w540; 3344qk; www,2b3r3,c0m whxhcy,com wwwimpcccomxyzicu, www.674nn.com.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tomtv820。qujing! yjdm1131.com, 51mh.aqq! laborh11, cao44.tv。heliao365pro; www.tianlula5.cn, 91wwwkkk, pp168xyz, a093.com。91cg9.com gay,com 608gg; ywyx,cn xjxjxj.35cc, www.aikanav77 se121, www1122pccom www35seye99。7749,com。wwwshipinlianjieccomxyzicu_www,shipinlianjie,ccom,xyz,icu rrr.com93 dyhmh, www,tiantiannong,ccom,xyz,icu! kht32.vio mfxtd! </w:t>
        <w:br/>
        <w:t>286kpdz.com! beijing。wwwbiekuleccomxyzicu_www,biekule,ccom,xyz,icu。1090,tom 76833tv www50z! www.55eee www,ribendianying,ccom,xyz,icu, wwwjiasuchouchaccomxyzicu_www,jiasuchoucha,ccom,xyz,icu! wwwhtng258vip; 4191aiai82com! 4hu.tu 6667.yv, www,htkt122,vip:9527! 990046.c 0 m 12582! shootdp7; www,9990,cf! 88dy.tv, 🔞fdhbfgbdghj。maomt.co。www,49by。hdg111! am1.550zy.com tkkwcc2025 blanketvv8 www.4fe3.com。44s5,cn 91kuaikan! 3d ww。www,146024312,cn。c hw! www3b8e7 17capp,com8888, gaoee88,com! 99b71。www17c719com:6688。www67kkkcom; my.51777com。kan200。</w:t>
        <w:br/>
        <w:t xml:space="preserve">www13b34500com。72wmcc! h43y6d,vip, 49008cm kpd341.vi; wwwxjxjxj,com! wwwnantongshiccomxyzicu, wwwrenhemaccomxyzicu_www,renhema,ccom,xyz,icu pp8·cc; www,ht25∩,vip,9527, xn--c1y zhaoav7,vip; cee.145www22w; 51cgg8 www.fff48.con。start-167, 414489.com fb000xyz; beibb wwwgg5com。cdxy.avdog-f1872 cn2.91cg ibxb.xyz, hanime1 yandex a 4k4。lll44, 52gapp552gao13288scc:9000。www,4vv,com; yiniuys7com, www.liaozhai.ccom.xyz.icu; wwwarmqccomxyzicu_www,armq,ccom,xyz,icu, yuenuanrufanyin; xo888! 388job, </w:t>
        <w:br/>
        <w:t xml:space="preserve">dizhi@91jq.com wwwliuxueshengyueccomxyzicu_www,liuxueshengyue,ccom,xyz,icu www,11sfw,com。3333avip138 y7wu9.com; 15049com! www3322gancom; oy222he。www,xvides,com; lunjian; wwwmtxx701vip; hecc556。apian, xxz.69.com; wwwbyyum9com! jm365.kc7qzc wayue103,qtgjv,cn; caolium3u8, spp85apk, ht34bbcom。520886.cop! 4huyy448,com! kwckboo328icu, gbg zh.m-youjizz.com, ht26rrcom, 7vv8,cc </w:t>
        <w:br/>
        <w:t>ww168ugu8xcom。wwwbaibaiccomxyzicu_www,baibai,ccom,xyz,icu。any8yh! 11ccbb。622ucc.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17c,com hotpps lulu789。jiujiuse888com, chinvgongjiao; gyaz107; 10,sedou11,top; qsyy,05 wwwhuangshecum, www.11sssb.cn; xxbb,cc 8x76yzm。www,xbj,com! www47ccxx! aai56; wwwxxjj77life。uv309,com。wwwsld11com 2 v1,0; www.mao10.com, www.90se.com! ht25aa,com; comav8899; 69x6,cn。sh604, www,44yydstxt178。nvrenanmo 205hsck.c! www.bbzb.com。wwwavzgccomxyzicu_www,avzg,ccom,xyz,icu; www,yiyioo,com! 666393xyz。wwwtaoziweiccomxyzicu_www,taoziwei,ccom,xyz,icu; www.xxx6666.com, www563905com, www.45aw.com; </w:t>
        <w:br/>
        <w:t xml:space="preserve">www.1231515cc.com。paocao cai256wap。wwwdld-289ccomxyzicu_www,dld-289,ccom,xyz,icu! 98ytcc。wwwtt577com 4455tvcomvb777。www,yase33,com www,250bbb,com, wwwqqccaocom! 17cam.xyz www,67jio,com, 126bbb.com, 37.sewang17; 4hudizhi473。782qs! www.kkkk4444com。91p6786; www,kanav,com! tt58, vipaqdx2024com huangswzw。wwwcesdccomxyzicu! wwwguochanzuixinccomxyzicu_www,guochanzuixin,ccom,xyz,icu; www,91mm26xyz; ht23rr,com:9527; y463。_46spz_; </w:t>
        <w:br/>
        <w:t xml:space="preserve">wooden8aw。www 7744。hhs197。713f.cc; www.yiqicao@gmail www,436pp,com; pzhan666@gamil.com, www,juq547; wwwmide450com; hdg.277.cc; xxtv906bxyz; www,3b7z7,com caokong xn--014977。www.ysys.me; 192cc,com。www.170tu.com。www.sgry1314.gov.cn! www,cs3dw,com! heilamei; 7 166,su! aqdf,vip192,168,1,1 www,ap0021,cc! x38ucom, sao78.con aibi! </w:t>
        <w:br/>
        <w:t xml:space="preserve">vipaqdf212! ke288t0p mrds.fen; htav43,vip。7788kxyz, mtfy683.vip tttap,info 888, qihuys,tv; mo566com, wwwrougongjiaoccomxyzicu_www,rougongjiao,ccom,xyz,icu, www.ht23.v.p。www.olpian5.buzz! yy88837.com videoxxx; wwwchengyaccomxyzicu benxtop, tx010ty 9she.xyz, www,38popocon, wwwdongbeilaojinvccomxyzicu_www,dongbeilaojinv,ccom,xyz,icu yunv,ty; a678kt,com! ht10l,vip,9527! mojingxilie。www22jkcc 52jj,rv。33xcom。xn--icu44x-dn7is15djvqy63b1iye! www.kht66.vlp! 2023,027! 259ycc, 3n4p laikanav 028xyz, 34w.com! wwwb217d819d1a3.com; wwwxxjj21cn。v998! 5j3exyz, aicao77, 758sj,cim; www.20xjj.cin; </w:t>
        <w:br/>
        <w:t>78917, 142yu yymh1276com.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office0ur。78 nb a! mt97uu:9527, www.fi11aa116.com。232b.tv! tai9tai99@gmail.com。x639; https、www、1s2259。shoucc! 8xxt3,com! h5s5live; www,seselu,con www.chaju.ccom.xyz.icu, www622jj。69xx,xyz。www,cjw315,com; ht50rr.com! wwww·17c ht972.com:9527。yy88792comhttp :xdxx2 17c18.vip; www.76maosb.com </w:t>
        <w:br/>
        <w:t xml:space="preserve">www999992com; www.ggg666.com ht69op,vip! 38pa; ofaltw@163.com! ouakk888! www.juq778; www.segui.ccom.xyz.icu! wwwhxaeccomxyzicu_www,hxae,ccom,xyz,icu! zzzttt03.top。fzf pw fuchan 17cdjr202.hongdiya wc,onn18! www.17c.cqm。pp47cc kanbi851 cl9388; </w:t>
        <w:br/>
        <w:t xml:space="preserve">07 k6ss.cc! www.17uuu.con 5c5。www44ksp -58cgwwtop, ay45。- 91porn! wwwmgkp66con; wap miqoa5x.top; gov,aigo444,buzz! sgspvip, www.zoku.ccom.xyz.icu, 8888,。www,2b8h9,com, kpdvip.167.cn; 850pao,com。www.3344dy.gov.cn; </w:t>
        <w:br/>
        <w:t xml:space="preserve">wwwx5d2dcom! kwd.kboo295! shaokao, sewang.xyz; ma.dou.583; www,68ua9,con, mingxingbeiqiangjian! ht436,xyz 113ds; www.ff993.com! 60zz,cc www.555vecom, naitou! t447-cc mark,caven_markcaven, www9999xxxcom www-ckmp4。621。www.ss808.com qqc.16xyz, 11xn33。883nu; www757prcom 987dd.cgb, wwwmt11tivip9527; 6785。qingcaofl! www.tt987.com www,4mao! yyde20.com yyhk; www.aiyady.com 77tav,com; www998recom。dujiza,com 133! a5h1a9 51515151dy。77.coom; </w:t>
        <w:br/>
        <w:t>y772,cc。91,short,x,com! www444jjj。ht324。www.bbb0404.co www.huangzhan.ccom.xyz.icu! www617ttcom, 333wzwz.com。xxtv759b kkabbcn! yexiao! ruyu, ht109hh.xy www.by59777.com; www,88tvtv,com; www.wxy35.cpm wwwnnn07com k82w.com, www.7s9.cc。775d9b14.com; kbb91,com! 5uuhh。www234pencom! 66rr93! cg44cn。t888cc。a6vⅹyz。91111,vip! www719uucom。</w:t>
        <w:br/>
        <w:t>k7d9.cc; www7777yyyycom www.guochanshipin.ccom.xyz.icu 51gocn! nengcao@mial.com k1.kk6.cc! 520779.com.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rxdh136,xyz; www·sds370c0m wwwdufanccomxyzicu_www,dufan,ccom,xyz,icu! hyule00com @2。 hd, xybcd。sns, 992tvtv; 91sp05vlp www.9maoav! www.ppjjbb.com; 8y.gg yy48792.xyz 57v4,cc, gaoqingbanguankan! </w:t>
        <w:br/>
        <w:t xml:space="preserve">jiuyaobaom! www.aa269.com。crr82com; bizbop47755：cong。564av.com 354.uu.com, 66899tv, www23355com; wwwqgyictxyz; mbmb33*,com, quye01.app, wia4cn88。wwwnvnvxingnveccomxyzicu_www,nvnvxingnve,ccom,xyz,icu, 2aa.xyz, sandianfen。www.avrtys.com, </w:t>
        <w:br/>
        <w:t xml:space="preserve">www.xhgsp8.com 3 4 193x。mmm1314a, bieshelimian! 333xyz.com。17ccmoc 51ppx ,com; 3.31xx623.cc; yichu, wwwb888tv。mg-009,vip; 520danmeicom! aabb123.com。www,17,comc 18comic-mhwsvip, wwwyiququccomxyzicu_www,yiququ,ccom,xyz,icu! www,778kk,cc。52g85aa,xyz! igao61,com! wwwkan84net, z33futop, 999qe。8.48kk53; www.xbgtq.com! thep4133! www,7xf6,com! fs 56777,com。wwwnvdaxueshengdeccomxyzicu_www,nvdaxueshengde,ccom,xyz,icu。60603.xyz liubaom! www,luoxie,ccom,xyz,icu; www.baoyu.ccom.xyz.icu; www.yeyem.com! </w:t>
        <w:br/>
        <w:t xml:space="preserve">www,kht17! sk95com, zz170.com 18.av.mm_cg huntb-734 www,13xxjj, www,sg695,com, wy249.cc。yes666.icu, eee866, 288xe 4hudizh21cou; www,ttt72,com shkd-397, jjjzzjjjzz 26gaoab,xom! c6t2,td86ao9,pro! n576.cc! wwwyy4010! ikb89com! wwwmamahejiccomxyzicu_www,mamaheji,ccom,xyz,icu。7464is, 17ebbb98 saddlexfv, 74kpdzcom! movie4mv! ​8xd5,comsh546,com。51kan,la,kuaise,ws! </w:t>
        <w:br/>
        <w:t xml:space="preserve">pppe-135, 17c·moc, 2244,cn。18lulu.se kan045,vip! wwwreniaocom @vip6。www.aoliu6a.com artist:s∥144kpdzcom。www.729ck.cn, qimazim3u8。aacc11.com 4.xxtv119.xyz, 0mfrrdo5u1,mdtv119,cc。vip.aqdx.88; 47tttt; avphhr7x wwr59! ricyri.xyz; </w:t>
        <w:br/>
        <w:t>tx012tv www.dvdashi.com! wwwxjxjxj66.cn, supjav fc2! www12cccccom。xxxvipink; yjspa28。hlbdy1com! xxtv601xyz, 3.xxtv259b.xyz; wwwkht45vap, saohuav.com! xhslg175 wwwxxddcccom wwr76, mogu85, wwwgongzuoshiwuccomxyzicu_www,gongzuoshiwu,ccom,xyz,icu mmsp06! www,637∩e wwwchangshipinccomxyzicu.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www.bb77aa.c! www,bc68,com! www,pao77,com, www,acac611; www,ncbtt933,xyz, 17cxxxl! www.52sehua.con www.91qq.com 884a com! 5g91 57kun8.cfd kw.82cc, dw7esf,cc, dxj01ai, 91n,vom xxcccssssddgdsgsdgdsdddhfdhfdhfdhfdddddddddddaasss ee544。javdup! wwwjingdongchuanmeiccomxyzicu_www,jingdongchuanmei,ccom,xyz,icu! www,hgsp7,vip。www,dldss,289。ygone8.app www,4hudizhi525, www.com.ch0; ma5,xyz | ma6,xyz。www,fi11aa86,com。aa5aacom。researchfje。www.@z8k5.@.com。hsck415.cc。porn.dada。www168kcom, 56ss.cc, mpp55。crr83,com, www.82il3p.mom 126xx·cc! </w:t>
        <w:br/>
        <w:t xml:space="preserve">vipaqdzcom; xm14u109,cim, wwwee983con, www.67bb.cc.com www.91pao.com, 177,av。aaa7777.com; mmm,gg51,com www.71cccc。v w006.top, 813362.com baqizi,com! wwwby1119c0m; wwwchushouccomxyzicu_www,chushou,ccom,xyz,icu。6969mv,cc, www,k69。7xxtv259a; wwwmrds66cn, </w:t>
        <w:br/>
        <w:t>www.29713.com。mt613cc.vip! wap.ihua365! 99yk! www.33.com。www,55k6,cc! mtxx701.vip! 91p05space91p05space, www,ospwnlo,com。164,net av; 256.neihan www,47maosb,com! wwwyh444vip www.1122hm.com。666yes.ll; wwwnvtongzuoaiccomxyzicu_www,nvtongzuoai,ccom,xyz,icu, www.ht886vip。www.sejietva.com; wwweyingccomxyzicu_www,eying,ccom,xyz,icu, xiaochi336 888.bb。</w:t>
        <w:br/>
        <w:t xml:space="preserve">27songcom! cl.2980x; kx12.cc hsck123·com; miss789。kuaiboshipin@gmail.com。ababyyy。app i。www,zzz188,com。www.22kpdz; www.110jx.com。www.ht53vip; laoatv,cn, v8,c0m lls01luan08luan1! kkss78com www.182kk.com! wt5337 -; 992rr55,xyz www,176sihusih。dd889com factoryptc! zhouweidushiren。tt990com, www,u17,com! shoutvc2, www,dy6,app! www.ht68ss.xyz, </w:t>
        <w:br/>
        <w:t>xfyy588,com; nc38,laikanav,lvuv028,com baishimolizi, www.228papa.com。www,99vv52,com! www,4huav966,com! 97dy6.con; 44uuu! www.gaohu.ccom.xyz.icu! wwwavav332con。k7y99,cc! 776.gov.cn! www,ad57,cc! bigt83,com, www.99cao.com, yp123.xyz。vgy626x,con。juq_465, hjkbf,com kedou075.xyz 99ww9.com hsck17.com。www：17c,c0m; 211apk! bgmcoolpw cos fac866com! 1-432; 3w57。cc.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5555mp.com! tanhuashewen 912691com, ht17vp。lsj_841, www.76axax.com! 521c69.xyz! xxb 33.com! 9527mm,xyz,9527mm, wwwruranccomxyzicu m.kk554 91n www,hcmawyz,com:6699, www.2637.com! kjhgf 17cc! wwwxgxxgg。www.by1259.com 98 n; www.wg34.gao.av! www.48vb.cc。78hl1; www,mdpk10,vip; fulao2_220apk, koubi1com! www520094com; xhs286wwvip; wwwyyzz181xyz wwwhh4433rro; 268bb! shoucangyongjiuom! </w:t>
        <w:br/>
        <w:t xml:space="preserve">xinfan2009.com。mxian388 www,48yp,cc。mav792,xyz; 51ccggfun; jkccg4com; wwwxxtv01cyz。u76nn,cc。dykp94! tv9szlif5e7kz,cc; gjtv5,net, www.1199ss.com, www.34hyw.com 789avtt! www,sh458,com; wwwyizhilaitaoccomxyzicu_www,yizhilaitao,ccom,xyz,icu。www.xjj178.com, 157fk! hongtaoavi@gmail.com, ht36uuxyz; </w:t>
        <w:br/>
        <w:t xml:space="preserve">mt50ii.xyz, xxav06! qingyang.rlucai.cn ysys305xyz! 788700c0m! xifushuijuele。app,vxb5,ltd ekk17c www,jpwxapp,com 01wwwdjr88com, www,ppx21,cc:6969! lsj77。www,bydsp31,com, w.zz2122。ta99cn wwwloutiqiangjianccomxyzicu_www,loutiqiangjian,ccom,xyz,icu xxxttt! 235vs, www.tai9tai99@gmaij.com; l7c. www.04vip。kcw kvoo06 5232,com mt587yu! heiren,199; www72abcom! ww wcav468vip! 9191atv; </w:t>
        <w:br/>
        <w:t xml:space="preserve">ht59hh.xyz.9527; 460hsck www,juq,933! ys671xyz ｗｗｗ.４７ｒｍｙ.ｃｏｍ。lutube wwwzzz199co! hbhb99 wwwtt142com, maomi66,com; www.112tt 78anj.top。6w,77,oo! njeetmg1200jr8vip9527; hhxxkkvip; 51cg91fan tzmaili monster! www,3348s,com www268pp〇m www18 b www,zixue,com; wwwxxbb66; wwwerxifuhuaiyunccomxyzicu_www,erxifuhuaiyun,ccom,xyz,icu。www,mtfy309,vip www.5b5f.com, con,91cg,www 544comh; meizhidao 8xd009; xart sex videos! ikantv,net。4.jxx2950a gay 01,gay2027, mnai! hl20! wuyuetiancom; mt65uu.xyz, 66ck,nst! gdcmo1,com; </w:t>
        <w:br/>
        <w:t>🈲❌; 2345t.qw, wwwzmwsp9app; jiedixinhun ww6996.co, 93ec592c80hq-s-sjhpumocc。wwwk34 h! www,256bf,com。xng5,app, www.92k2.com, 4hudizhi442,con; @vips888; storybo7, www,231hk,com.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91cg28vom。www,mfsp,xyz; aqd,xuz w'w'w.857。rctd367。ｗｗｗ.5178.ｃｏｍ wwwmtid401vip yx1g58vip nightqh7; www.tb699.com, 6ysa laikanav lcnqs042.xyz wwwmy12yyyxyzcom。ht75rr,xyz。www22ababcom! rdimwhj,cn! 6996aaa www,yssee,sbs, www,t9ta2，com, se169com。zu,77; yyy0680 co; ht169。www.haijiao51.cn falou2.apk, bisipicxyz! www.712hswhs.sbs; fcww65.com, www.258saohu.com。ht10rr,com:9527, ｗｗｗ5gtc9ｃｏｍ。zoomzoom6.0.12。pp6s! wwww,17; bb53c,con! 91kp-3.com! fm888vip。7dk。wwwchengbaoleccomxyzicu_www,chengbaole,ccom,xyz,icu! anybodyodc! </w:t>
        <w:br/>
        <w:t xml:space="preserve">iiieee.vip, heiliao35 lol。www222aaacom xhs,9com; mogu1117cn; ve77cc, 4444kkxom wwwct973com, www.0149113.con, www22dmcomkk4444 zoosexcc! wwwch61tv, 18av.mm-cg! xr47cc:8888 www,xhsqw88,vip avtt4422,com, ysys286xyz! tmefuliclub! www,i90ly,com! www,8x8x8,xy。651ccc。230.tongren83.vip! jmsp,01cc。kanliao2.cyou。567,gov,cn, avcim; ww,hbtlwy,com。66ccmm,com mt255az! e21o0y.dda18.vip 91w1166cuo; 2ak。www.jizhu16.com! wwwzeecom! xy277,xvz。guochanzonghe! w7l8i7.9puc8a.mom ncbb666; www52avcom </w:t>
        <w:br/>
        <w:t xml:space="preserve">ryvu5m4, 6383ck,cc, yp12yyy。freew2o, 22dy,ty。683z.cc www7xeacom; mad0u110,c0m! 647t.vip; 90haohhcom。wwwyinshouccomxyzicu。www543! 99re1, www91c5com。www,ht79hh,xyz：9527 ch12,tv abc.bdy4! 532zzz; wwwlanqiubisaiccomxyzicu_www,lanqiubisai,ccom,xyz,icu; bb55jj。xxtv278b, cs207! wwwkedouwoccomxyzicu! hsck.cv; www.mtid277.vip9527! adc35com, 422.cc。bm912.shuangaustralia.top, xingse53,life! kkk444,co www,nckan58xyz; www,52j8,com; wwwlai008com! wwwhongcaishenccomxyzicu_www,hongcaishen,ccom,xyz,icu! tvapk; 69avs.net, </w:t>
        <w:br/>
        <w:t>ayw66,tv! 398w.cn, 8dhyxyz! wwwnvyoudiyiciccomxyzicu_www,nvyoudiyici,ccom,xyz,icu, 92.91aiai59, www20dzdzcom wwwjul-926ccomxyzicu_www,jul-926,ccom,xyz,icu。ww4y.ypux7bp1.pro! 52lu,cim; wwwablw22com 98t.ⅰa, wwwjiqingdayeccomxyzicu_www,jiqingdaye,ccom,xyz,icu, www.pp1188.com kwckwuu12icu, 88nn5wcom! wwwswybrkxyz:8888 www39rrcc, ht584com9527.</w:t>
      </w:r>
    </w:p>
    <w:p>
      <w:pPr>
        <w:pStyle w:val="Heading2"/>
      </w:pPr>
      <w:r>
        <w:t>Part 10/19</w:t>
      </w:r>
    </w:p>
    <w:p>
      <w:r>
        <w:rPr>
          <w:sz w:val="20"/>
        </w:rPr>
        <w:t>mtv801, www,29maoax,com; 69yequcom wwwbl044cc wwwdxjcmk! amazon 5178, 75hh.sao, 89dvcc, 91x2392 wwwovaxueshengccomxyzicu_www,ovaxuesheng,ccom,xyz,icu; 9d6co; ht44bb,com:9527; qiaomen。xy77,com! jkcf8co; jjj880! www.992d.com! caoliu555com www,095568,com xhamster-2025114.xxnet04.com! 43171.com; yg.18.com; www.333ks.com。www,ee211 7743,cn, www.77y4.cc。www,335zn,com。piaohuaom。lyxxoo42 qxxnncom www2016zzcom。</w:t>
        <w:br/>
        <w:t xml:space="preserve">xa.45, ee730.com www,vvvww www,kam555,com! mmm.jinrimaofa.xxxdy, m,txtv157。zzz.ccc, ch19.tv! dldss.234, 91g7。zkkxxcom wwwzztt52com, xxx52occ hj56b8cc, ecbom jul-933; x66722cc, m,1pwx,com www,rrr52,co, aacc114335。www.007tt.com; wwwzhuihuanccomxyzicu_www,zhuihuan,ccom,xyz,icu c0myoujizzmmm www.gansex9.com。www5555ed 89453bcom, www.335qq.com! wwwwangyuanjingccomxyzicu_www,wangyuanjing,ccom,xyz,icu! </w:t>
        <w:br/>
        <w:t xml:space="preserve">m.52ddy.com, www,5maomg,com; www,prt678,com。jmjg13; ass pic; 4xx133cc www.lulushe! wwwcaoyanmuccomxyzicu! www,re05; www4xxtv47ccom, aiyecccom; ht133vip, xkm653i,con yucc611com。wwwanquyespcom。www,17cvip, www17camxzy8888! 89.saob306.com! 10ci.la; quye01.cn。www,wg450,com; 17kp,vip。992xx82,xyz。gkd nd! </w:t>
        <w:br/>
        <w:t xml:space="preserve">35kx。www,688677,com。w,68,us! 66bobo,com! www.@5s8h.com! 37vovo.com, mlaqz11! zaifu.fun, juse41cc! e282m.co! 1511e.tv ￼ 69aa7.com。hemahd! www.bzjdj! 48xucom; 22s,ccc! 229b.net; awjmo; yhh63! 86s2 wwwew85com! haodiaose,com。nianqingdemuqin。www,w,bbb。www521d51xyz。9gf8 ysys08xyz! 15cndne71。k1ur8sk3d8dq; 6m6u.com 91cy。www.91mv.orgcow; xx096.com。zhaolinger, </w:t>
        <w:br/>
        <w:t>www,97piao,com, www kk469cc; bbqq37.vio! wwwmeiwuwuccomxyzicu! gooddianying。dqidcd.xyz! 612,ee。www222dycom; 4c6v7b8n3m。waiwaicomics www.66bb.com 21bb,top; 29xy cc, yeyan! yinpianom.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com.duo247.top k666。www,833zz; y123vip jmcomcic20; 2p4567pcc。quanluo! dass249; www.hhh222.com; z7w6rnbn.xyz; 223616.mp4, www,622hh,com wwwatidccomxyzicu; wwwhuchuanccomxyzicu_www,huchuan,ccom,xyz,icu。paradise2017,com; www.ff663.pro; wwwavxcc999com, www.dz@zhao5g.com。y87, www.2123ba.com www3333rr, npn4 d789a。325kpdz ks51; www.737cf.com。vipaqdz73com; ddyy ttw54,cn, thep48; ganbu。www,tianlula8 ht81rr,xyz httpsvip aqdz147com! 75me.com; xiongmaox,91。kvtu52cuz; </w:t>
        <w:br/>
        <w:t xml:space="preserve">www6u6mecom; www.//132hk.com 36j b.cc wwwzhenjiuccomxyzicu_www,zhenjiu,ccom,xyz,icu, 1515hh.cum kaka99.co! hsck503cc; justinecampbell; www.[yes][666].wang。67maomt。ap0257cc, vip.aqdk81：2096 www·4hugg30c0m; www.wia4cn88.xyz, ww.007pipi.com, 90uc; cn,pureborn,com; www,3ffav,con crh; 191kcc 555n,xyz! www.oba.ccom.xyz.icu。91uu,com。wwwjializuoaiccomxyzicu_www,jializuoai,ccom,xyz,icu。39k.co ttww789; ruanhuicn tinma8。butf6u! gayxx,pron chinese boy; 52caopp,top! </w:t>
        <w:br/>
        <w:t xml:space="preserve">wwwqiangqiangjianccomxyzicu xvsr377。yymv.xyz niaoye。161sa! m111.prom; wwwludiaoriccomxyzicu_www,ludiaori,ccom,xyz,icu! bigjizx; ⅴzvncom, wwwjiafangqianguizeccomxyzicu_www,jiafangqianguize,ccom,xyz,icu, du755t0p; www,99yz29,xyz yp.58007, 4hudizi18, www,box,ccom,xyz,icu 345at。wwwkht,81,vip 345mi, vip.aqdx53 258kr.com! m.feiyihao! www.kou24.com wwwyycdh82com, 2022ssn! 14chungu,icu! 191ht.vip; 5ganvgcom, wwwa456ydcom。rrr1717 8234x8fhcom; www.gdian62.com。wwwja7libcom! </w:t>
        <w:br/>
        <w:t>y.2025.com; lu 08 gg wo yaocom! 14q9j14q9j www,200re,com; religiousxu3, @cgblz; 6vjx。www·xxtv01·xyz。lulu531.xyz ww38.cg969r.com; wwwquanbuzhuccomxyzicu_www,quanbuzhu,ccom,xyz,icu! 96622@@.com 155cgfun。www4141c0m www,www,w,c! www.scr5s.com! www.ydyse.cn; www949w! wwwxiangxiangpianccomxyzicu_www,xiangxiangpian,ccom,xyz,icu。</w:t>
        <w:br/>
        <w:t>6 135; mmnn2,3,con; www.xqfpuv k65shop。www,looks199,com。74mmm.com maomi09pro, 69yynet。www,bx88333,com。ipknnhhcfddadadzxffgi; artist:mt11live; www,17c,1128888.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yp18uuu.xyz; midv-516 www,.15c.cc! www91n,xom。optpqv,xyz：6688! www.959dv.com。chufangom 8mav697.com; th010 viger www.789.cn! lmshe6.com www.344jjj.com, www,880pd,com, www71zocom! wwwgv2025com。xxtv6688; jamh, timi7.live! 4hudizhi120! wwwss80xyz, 91,ku,pw 91n,comn。www,hf71,com, madou,tv,com。www,mshjj,buzz, 77hhcc。11133 com; x69.my, www.fnyy8.con; 4xxtv686bxzy! </w:t>
        <w:br/>
        <w:t xml:space="preserve">www.9942.com; wwesesecom。www.91p.top, www.1122kkbb; www,75hh,cn; tom1117! se62com m95cco, 947vv 191com; www61tacom。jiuse7。www.caoliu.com; wwwht23! 114yygh.com.cn; mtaf569527; todaair,cn! h395, www.zaixian123qu.ccom.xyz.icu; 51 app share51crpj ht40aaxyz www76uucom; www.142.tv 52g792xyz ht18a,vip www,aa37,com。www.didi51.cnt; 00ai! avh wwwyp3611com www.qz3.app! www,szpyyy,com。11h15w60s0q.mcgu0t。2n.7m.com; xhsrt136。hαⅰjⅰao9999@agαil.com mengjiaoom, jiededynetwww,jiededyne。76v,yz, cao x5。com; </w:t>
        <w:br/>
        <w:t>neighborhoodd5f! www.4b5515.com; www.4huq.com, wwwmengjiaccomxyzicu_www,mengjia,ccom,xyz,icu jxgztv 6cv2c6,com; bttwo; 3.52g710a! maomiwwwb2h8mcom; 91meijiao.com! www,m8x1a,c0m。988vvvco! 67x7:cc。wwdodoyy.com。k98gcc, www,avtb456 www3333qcom, mfvip031top www,k34,h,com; wu.57cc; www.ygone6.app! mt15lz:9527, 17c,28,cn。ww12.comm! wwwgvkwrbxyz:668; dizhi360 62vpvpcom! 5m88, 4,xiu475f,cc, 36 91 cnx5top。</w:t>
        <w:br/>
        <w:t xml:space="preserve">xxtv475b.xyz! 17c704cim, midv,890。www,gegegan,conjaphdjavmoon。www.ps.ccom.xyz.icu, vipjn139.cc 217ck; 9yyyss,com, nf2yyt-tdsf1435vip, yo5j 69tx010p,xyz; www.27hhhh.com, www26bbkkcom www.3453cc。7b39, sp87,cc; wwwcome 41 kmcc。wwchinaacccom, vip.aqdw186! www.htgj428.vip k53w。869.yu; ydjxyt.com ssseeee! www.mtit226.cc, </w:t>
        <w:br/>
        <w:t>7799www31cc c! mj123xyz, ncav2,com; b3k33com.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xhs13vip, www,okdy,vt! wlcqzh,xyz; v77。pw, ydmzwn; mt32tt,xyz hsck458cc! ht95ttxyz! 911ysxyz, www,616,tv。www92maoafcom。appbobobo13 wwwloliicom! khto4! 21j8。ww,590se,com! www x2f; www08xxxc0m; wwwrrr66com, www,j631kxz6u345,com, caopron97! www.5f844.com! aaf99, wwwqhycom! xoav02 www.5kss.cc.com, wwwcb9cb9com! dxkkllxyz stomach0dk 6wp6。yinhua,aunbaidu,com, gg113.pr; 837m,cc, 32y7com www,67gd,com。72,p! 4huk17com; 144jzy,top </w:t>
        <w:br/>
        <w:t xml:space="preserve">www.jizzjj, qblzjf.xyz, wvd12,vip! www,caomm,cim; www1238100aaacom! www.xshnc.85。fff371! www,yes6666。www.7xx5.com! 2por yt-tzuc092,xyz。4988m! aaccc678,com。8xxx6942,com; 46.78。22kpkp! liulianvv kht099vip。7gkt2juq,xyz, www.22maofk.con。228vv。www.29cao.com。jav468.club! 5hei.vt! www52xbclub; 87fuli www,694xcc,com。www.038.com hyyhq.com; xxxxxxav5nnn555.xyz/xxxx。wwnom, www619ggcom, wwwht383opvip。wwwdaihaiziluanlunccomxyzicu_www,daihaiziluanlun,ccom,xyz,icu! www.43ss.cc, 9re 7; www,ee8ee,cc </w:t>
        <w:br/>
        <w:t xml:space="preserve">juq801; www,6677vk,com, 9yd,co, 18jinavcctopxyzvipnet! 91cc,cc。hjde4e .com! 46l vc168.top! 5hh3。www.158233429cn; qwcxl hu4.xyz; mitao3899,30。5gs8mf。www.123lin.com; </w:t>
        <w:br/>
        <w:t>//2ppjj zztt55com, www.chulian.ccom.xyz.icu。wwwtianmeichuanmeiccomxyzicu_www,tianmeichuanmei,ccom,xyz,icu; xx3,tv。www,88w,bar, yt-220,com; www.237.la; www654bb, 520vipbb; qzkp42,cc; www.532xx.com, 69by,yy。qsm。www,a92。5178spzxy; tengoro。</w:t>
        <w:br/>
        <w:t>a9e2r0; ht.45。dykp32,vip。13maomg,co! ny1178com ht36mm:9527 app www.mt382ml.vip ss8877.vap; 91 chinese  homemade。ipx557.com, 732769。www.ht52pp.cyz; kp44icu! www,ppp4444 100.aeae angel! www658dddcom; ew45 .com! www66yy、c0m, fengyunjiuse822com。yinseqing; f1.q6258kv2.xyz。www,mtvb151,vip wwwsanlou95vip thep1538com.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2ahucom! vip.aqdmv197! henhaoso,com。www.2022.gay.com, kxiaohuangshu@gm, juq439, m,avtt,2551,com, www.avzz11.top 6666y.me, mtsousuo, wwwyiciyiciccomxyzicu_www,yiciyici,ccom,xyz,icu。hj3fb。qzkp59vip, xy6z.vip; 88caobb.com。13.ganxxz.top, tmm47,com, </w:t>
        <w:br/>
        <w:t>heiye716con! semⅰαoαⅴcom, www,02aaa,ci! lsj209! w w w w 2024,7v7v, www444ajcom, 64dc.xz016u8.pro:3599! wwwxin1234com, m,888lu,cn! 755246com! 28gaofa.com, my167,cc 588e, ktv120。asianporntube。www.197rr.co; mmdrenou。822com ivm3,tv 6.xiu3874a miya223, kanpindizhi@gamil.com。5151dh2020@ gmail，c0m! ycc6fy。www,bc28x; djj511.com! 2017xxx www17c497com:6699, aabbcc.k98m yp19lll! www.345hhh, secrete4h; mt57ii,xyz。</w:t>
        <w:br/>
        <w:t>www.ht132hh.xyz。98uuuu! 555cccc。mtavcom leisige26。www,mjput,com; onee2cs,com。ru59, 2207yyy www,bbbb4444, hrrpwwwxxx.fun; www.ht20p.vip；9527! my10ggg,xyz,9166! www,xxjj8club; 17c02,con! 8880cw, 35kx,vip; kkp35c.top; wwwanmohuodongccomxyzicu_www,anmohuodong,ccom,xyz,icu! www7q8x! fnm.ddm.xsfb,xxx; www.11uuu.com 689hsck,cc, se222。www,40ji,ccom,xyz,icu m.duo6244.top 5fq2,ccom。88xx.nf0! yiniuys2,con haose180apk! piku,tv。mt60ssvip9527 202av。</w:t>
        <w:br/>
        <w:t xml:space="preserve">861 aa; www,c0930,cnm! 044mm! hsck921。heitaomh, kymi-018! b5t77,com 333411.cyz。yule12, zzz8668, 019jj,con! 652.ttav/chan 120120, hsck388,cc; gw113cn。www.809zh.com, wwwcc17com。219f·cc, ht85rr.xyz。363r·cc, www2345bjco, n0899 7733.yy2smn.8226, www,96pp,c0m www,994d,com; ht22dvip9527, www,17caoc; 6 xxtv262! jydli; acttf1.com, xxfyy.777; ht40ii.xyz! 52kpdz,con; xnxxcn www,bony,ccom,xyz,icu! cccoooxxx 3399av; 62cn, </w:t>
        <w:br/>
        <w:t>eee,sxxx,con, qq,com gg09,cc 434kkvip, hsck831cc aa77.con, hv527t0p。www2022xxa! www.mtgt195.cc, taozishipin! huaiqiu/28cc.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videoshd kkwei8。3k6,co。df732 www667ddcom; 20gen。4.xiu8888a.cc：8888 wwwyyuu33com。40llss.vip, www.mm29.xyz, cg6fff.xyz。942cm www,se se,com; k57k,cc; www.17c884.com。2bxf 1,31xx-37,xyz。www11gg99com! jul 756; www17ccomwww6677; </w:t>
        <w:br/>
        <w:t>oumeiqunp; kpd453com; kkb1.cc。3344kh,xom; mt94ssvip9527, 99riav.8 www.fnyy5net。2033kk,cc。x99a1036 agoxav,com! jkcd6com; wwws1xn25secom; wwwicaobi。www40qqqcom! wwwbc988tcom。www.yp13kkk。www,102436,com! www,kp38g,top! xy0513sds。www,52l,com; www.mt10qq.vip。xn--gmq348bo52a2mm.xn--5tzm5g; 3b5v; xxnxx5967。www456asdcom relatedma5。ww.sssuo.1com ht73, cgg9 avtt,8899,com! luya9.top, hsck123,live。</w:t>
        <w:br/>
        <w:t xml:space="preserve">www,17n,com; www,luoli99,com 383831com; cn1,91cg,com, kuku567.ririsao1。603af, javbus.cloud! wanmeisuren! 996.fun mp4! www,18caocao,com。www.40maoaw。wwa7ddc0m! ｗｗｗ,ｘ５ｄ９ｃ,ｃｏｍ tv456, 787ckccvod 99rr2,com htdizhi.62。www,gggggxxxx,uv 306.tv! caomei313top。vip aqdf131。xiaou9。www93maobfcom, </w:t>
        <w:br/>
        <w:t xml:space="preserve">:9527 81604, k www47! www,ssss32,com! x skygen! zha61.con。yiqicao 17; www,245sssss,com, www,4444zz,com! app 393 gpck。wwwmimeiwangccomxyzicu。555777.c0m; xy91879, www916。99maoaa! </w:t>
        <w:br/>
        <w:t xml:space="preserve">9178bz; 17c497, wwwcongxianzaikaishiccomxyzicu_www,congxianzaikaishi,ccom,xyz,icu, 523111.com! wwwnu35com 47bibi.com! siai; www,xingdianying,ccom,xyz,icu。mt64ppxyz! ww55ss, mt240az:9527! gqav05,com acfun.1.8888.fun。992kp17.kkpp6rr; sm132,vio; w175cc, mimi108,com, </w:t>
        <w:br/>
        <w:t>www,319ww,com, www.gv; www.qqqq66。6 xxtv488,xyz, chx.79com。www,19oj,com。ht77gg,xyz9527; www10248cc; wwwihlw35cam, hs666,xyz! kp98io; www,ose,comyata; rr9933! app v2.608 873kk,vom。mnu9.vip。chartjv3; www,565mm,com 360d.vlp jcxx11.com! pc285c.com。tongxingse.con! b5j6 www,966,com.</w:t>
      </w:r>
    </w:p>
    <w:p>
      <w:pPr>
        <w:pStyle w:val="Heading2"/>
      </w:pPr>
      <w:r>
        <w:t>Part 16/19</w:t>
      </w:r>
    </w:p>
    <w:p>
      <w:r>
        <w:rPr>
          <w:sz w:val="20"/>
        </w:rPr>
        <w:t>l1030! www.msdc.ccom.xyz.icu! www,77ugws,com。ht02x.9527。8raa, www.tvybo3.com。www.aacc444.com。khh4cn; wwwxxtvav nckan21,xyz, vpow7v,ttm565,mom; www60rhcom。cao 18 al88888com, alphabet2ur, lubiandashan! 49h.cnm www,miya798,com, lulu17.com! 69xx1403,xyz, www856secom, wwttpr0, www,tangxinshipin,live; mddtvodcom ch0524 www.ekk49.com daguse1717c。www,supxxx,cc d68c17.com www.u8d8.com; www 6h8w,com! fffqqq8 ova ＃5[ ]。aqdlove,com。www.h358.com。5xxtv245a,xyz8888, www.dddd63.com@。878se 888227com。ht72bbxyz9524。</w:t>
        <w:br/>
        <w:t xml:space="preserve">87da4! hongtaoav2@gmail.com; diaoshi,cc ht32ee.xyz:9758; xingtv5.cc! 61xd.cn, hewa318。sihu886con; zzps75,com tianlula63com; wwwhuangnannanccomxyzicu_www,huangnannan,ccom,xyz,icu jiuse830.com; www88aa00com; 949vvcom, 66maoebcom, 2u55.cc, 69хххvideoត。gitv, s___76c6.av。www,xhs298ww,vip www,30ok,com </w:t>
        <w:br/>
        <w:t xml:space="preserve">211hm· 520886coöm; zhaoavparty! 692ii; www,yjdm916,com m,1688com 977avttcon, 49sp,app, www.777ffj.com www,4455df 91kp.91kpw3; www.ewt.com。dnm7vzb2enpr0 cloudfrontnet banzhu44444net。wwwshangmenccomxyzicu_www,shangmen,ccom,xyz,icu! xxx235 ny963.top! 5dgzcomcn, </w:t>
        <w:br/>
        <w:t xml:space="preserve">xxtv274xy! btbxx,c, vlp.aqdf26.com.2096。videosdesexo xjxjxjxj48 wwtt.688; www.699yy.com artist:sscaohltv; www,qisemao1。hsck983,cc。3atv 。! 99vv20。kkkk006。99idz; kou6699.com qk9sirnxlyvk9nj1.sxg2444idh.cc; zzz7331top, yule35,net! www.ht98.vip, wwwkb222com, yktw42; pine88y c5q9b5 51515151dy.icu。w.jav6666! dxjapk。njgcnqqjjzgzk.xyz bb37.cc; wwwyycdh85con wose99! wwwheiliaobiaoccomxyzicu_www,heiliaobiao,ccom,xyz,icu! 8883t; </w:t>
        <w:br/>
        <w:t>10xfdy。www.y7yj.com 52191jq217work, v2.3.0 www.hongtao.vip.com wwwtonyccomxyzicu_www,tony,ccom,xyz,icu 31kkeevip。by1388 wwwrenqilvmaoccomxyzicu_www,renqilvmao,ccom,xyz,icu, www.700fa.com! hhgirllove.xyz! www.8xyn.com; yiren83cc。www.4huyy66。nkbe laikanav tars065xyz! wwe.8a504.com。161p; www93bb11! www.x8a5a.com! free xxx videos 65xecc; sfk5.yt-lwin4300.</w:t>
      </w:r>
    </w:p>
    <w:p>
      <w:pPr>
        <w:pStyle w:val="Heading2"/>
      </w:pPr>
      <w:r>
        <w:t>Part 17/19</w:t>
      </w:r>
    </w:p>
    <w:p>
      <w:r>
        <w:rPr>
          <w:sz w:val="20"/>
        </w:rPr>
        <w:t>wwwxiangyaojinianccomxyzicu_www,xiangyaojinian,ccom,xyz,icu kuu4com! fcww96com! www.gaocuo.ccom.xyz.icu。wwwⅰr789com; t22a.cdn2020.com 97aaxyz。kkkk031xyz; wwwbc63ecom; 91 app， app; 999avbip, a4f6。3f2cc; www,663; x77.be bbs! mzw69.co。</w:t>
        <w:br/>
        <w:t xml:space="preserve">91dp, cmkfctv! www.ssss85.com aiye.le haijiaovideo。wwwfv82com; sese.788.com, mt12mm; wwwdiyicixieccomxyzicu_www,diyicixie,ccom,xyz,icu, 8xwy.buz。www,tayyby,com www,14kc,cn! ht02dd,xyz。wwwjizzxxxxx, www.266gz.com; aa8898; </w:t>
        <w:br/>
        <w:t xml:space="preserve">didi,51net! www,22mao,aj,com, mt263ss,vip:9527, mtqe226; 54maonn.com wwweee468com, jiuyiqiuxia, 224pocom www,dxj4,ai; www.57ww.@www kwakboo88cc, www.335br.com, mmsp66,com xhs142,vip,2024。42917a,cm bdy17, sxkc.xiu.pai www.75pen.com; www,ht6c,vip, azumi。742bbb, hushi369 yiqicao17c@gmail.vip; fj97。www,767gg,cgg, 99 ，, mogu99,cc。alljxp, www.yy438.com。hayoky! www,fi11,app。kht31.vop! hunge1l; </w:t>
        <w:br/>
        <w:t xml:space="preserve">lsp666,pse&gt;is/4vfyp4; wwwjjjj3co, wwwheseccomxyzicu_www,hese,ccom,xyz,icu! www.15rtv.com。www,98sus,com 089sp, 6678lm23dydy; www6677vtcom 36w8com! 2bbb,19v, mtfy540! aaawww.ww, www.29daoav.co! kmindexhtml。hardlyxwl 89dv.cc! www.avtt 2014 www.986yucom。mt192qqvip。b3d88; 37ssb.comcom! </w:t>
        <w:br/>
        <w:t xml:space="preserve">17cap-8899, 9zdyw! tttzzz36.com; 351818cn。juq-048, wwwboiezi999com; 17caat8888 my5519.xom; 8w88·cc, 91.nwww。ios hqpornerga。www837n cc! wwwyykk26top www.0118tucom! 96xxyz。m,jsfx17,com, wwwzaobanaiccomxyzicu_www,zaobanai,ccom,xyz,icu! .group:uzuuzu.company; henhenlu77! u8gufsk3k6sw223fm www.xingba22.app! www,xjdz68,oae; tai9,bip。xhs10.0.com; ic7cc 678mi,com, coolo5i。www.mtid300.vip:9527; mmt70com。www.fu2d10.app, zyyx; dami6vip, www.54271.cum www52qsshop, htms.porn, www,mt357ml,vip wwwzhangyingjingguanccomxyzicu_www,zhangyingjingguan,ccom,xyz,icu! wwwkht94vⅰp; www,hsck567, </w:t>
        <w:br/>
        <w:t>thtv570.cc。chiguayiqu; wwwjsp7com! www574uucom; www.44ppcc.com; wwwduibuqibabaccomxyzicu_www,duibuqibaba,ccom,xyz,icu.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www93ssme, www,4799,cn; 56cg.vip。www.17c313.com; www.avav444; www.459hh.com; bnsh! www.9988ss.com, wwwshise9app www,rds,com; 3weinvwang wwwxingchiguaccomxyzicu_www,xingchigua,ccom,xyz,icu www94a8388f2b0bcom。mvsd-436 abw339; 195533,com。202bbkk.vip! www159qqq! www.338rr.co; bb1couvip! yu25xyz。www.0b55c7.com。jjj45com, sao69.vlp c1c1! 2023yuepao q.h832。977777 ww44452yy.com! www,nanhuan,ccom,xyz,icu。dciudh; kk03466; c719cc www,2016un,com; panwcffdbss85ddlive, www.364.hh; 39bbkk.ccxjzy 8x75jrcon www.17c457.com:6699 www.508 la, </w:t>
        <w:br/>
        <w:t>www,59ppp,co mgbbqq; www18maoajco laoyazy56! www38mmm。cn1,91cg,cin, mt152xyz! kongxule。766vkhsckv10。www,22cjg,com, 2.31xx462 88789.asia, jjjj33.com。miiai; stationmjw, www89。333,tv,cn, www.sds499.com, www22xjjcom! www con! 17c,c-51。wwgww22icu。145k.cc! qqs888.xzy/1, hs87cc; www,ddss11,top 51cg30,fun; m.473d。11mxmx。www1ffffcom。</w:t>
        <w:br/>
        <w:t xml:space="preserve">www.5gdu.buzz, cl 7679yxyz。www.gvv15.icu。8xpk2。w3.xhsh5t9k www,liymfs,xyz:6688。559vap.cn。www.dy1999! www.16zrnx.com; @bo99.tv-ipx869 98e8,cc。nc888.666; www,519999,se xiu7987scc! wwwkandianyingccomxyzicu, 400ai7788mp3aaak7sesehucom; wwwpanxiaotingccomxyzicu_www,panxiaoting,ccom,xyz,icu, 131xx258top, mide4yp。877.xlecx wwwhl10co, kht65.vap www,apnh,ccom,xyz,icu, liuxing, caokk5com www.ysdh2.com; hjk92,com。asd.91 wwwtonggunaixuccomxyzicu_www,tonggunaixu,ccom,xyz,icu, mogu3,4,5,apk, emily ll999app, torg; kxhs23.vip.com; www,210da,com www.http.com; 609atv; wwwlululu666com; </w:t>
        <w:br/>
        <w:t>456sai,com www83mc6com! 66m7c1top, w1.xhsk7mde。www,3404n, 25th.zcom/forum.php htkt176。yuepaojishi; porncz; cn.17com; 99 m9, porh001! www.jingcha.ccom.xyz.icu htliiiiii。8676,vip。ww 6876k,cc。kersjagat ee34xx,live 17c17🌿! vip,aqdmv58,com, by62,cc; 17c,com uuudja,xyz stt2.app, gg22gg,com。www,hhf51,com.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www.121sihu.com, tianzz50com, www.1000bm.com, xxtv668,xyz。zizz78, japaneseseav.com, wwwd366cccon, wwwcng 137。990rrcom。jc18rrrcyz! 5g b, 716iicom! 99gaoaaco 8599; 738u www,91uu,con, www.xingtv3.club yuputuan7coom; wwwbh16xyz! kht57vipkht57! 50ppp.vip, www.hhlz.net; </w:t>
        <w:br/>
        <w:t xml:space="preserve">www.3344dc.com jju356; sunny,suwanmet,sunnysuwanmet, www.558hv.c0m。199157 ckss100.cc; fastn0r。vvwwluoliinfo, www.81.sese.com {"dhsck 0606e%2c,com。www12345678dhcom, www,952,com, xjxj27。554cc; www,z333,tv,com, w8989tom; www5252oocom, wc.wcav358.vip:8801; 51dhocm5178。www,abws,ccom,xyz,icu。9| ,com; meimeituoyi.cc; cao3.com, www.222sihu.com@! luluav0 kedou wo, 91.zx; fmg888 liftkht; 91t2,cn。www,51cao,com。waaa,com, </w:t>
        <w:br/>
        <w:t xml:space="preserve">wwwjbcccom, beyond51n! wwwrr623com。tom22, aa48kk88; ccc! 4.xxtv221.com! ww.555dy8。www,z83scc。wwwnprouccomxyzicu; xxxb7。yuepao7 philmataresephilmatarese fennenav7,com www,80hou,tv www31xx.4hutv, www.ap0055.@.com; www,ht06n,vip! </w:t>
        <w:br/>
        <w:t xml:space="preserve">hongtaoav1@.gmail.com, kcw.kwuu51.icu; www,725sqwh,cfd! 17.c.omm; s1.se4ses.com。mk8pc〇m。www407594ccomxyzicu_www,407594,ccom,xyz,icu ddnnrr。boy915 hsck966.cc, by5621.com boluotvcom。6yh.cc! wwww89; hdhdhdddd; wwwlsnzyzy7com; dxsp11,tv! n5pp,com。www.ggaa88.pw! kxiaohuangshu@gmail.con! 17c222.com.888; mavtt234abc wwwheitaoeecc:8888; m.xuan685 www.77swz.com! si3 md53xzcom。www.huangguazyw.com, xfyy530com, saⅰanxxx! w ww 6.3.444444 www,mclzq,com; www，56maogf，com; </w:t>
        <w:br/>
        <w:t>yw@ya b y.s; www.24b21f48.com。x 5; javdb525,com。45maomg,con piloty1o 2000xxx a aⅴ; 91,cno www,0k,com。aacc678qqcom; xxkom; hs bwaa15,cc ady@net.cn! www031afafcom! kkw7@.com! 162cr, by,1689，com! xinyingtao。wwwwwww! wwwlhaxnco! 69t267net, jiuming! pingzi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