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 xml:space="preserve">www,tyod,ccom,xyz,icu, ev11.cc wwwxiankaiqunziccomxyzicu_www,xiankaiqunzi,ccom,xyz,icu, 1.52g956a.xyz; 2789facom; xxtv268xyz www,912h mk91 uc, f2d6.vipapp ios, meijiaolulian! yyyss55top; www.91cg2, qlupfw:6688, ww r 122,com www.bb73b.cum; ss433,com! </w:t>
        <w:br/>
        <w:t xml:space="preserve">wwwxcyy7com; 22.cn。missav123ee。xrk.77; gebidashu! ww.aa2424, gay gv; wwwnjyzzxcom。55,dhtv,com! swww91hd11cc jizmjiyzzinfo。335hp。157tz,xyz! www29axaxcom。*,yxy42,icu www,aiai,com, wwwmaomiavco! www,rr446,com。277se,com 51025xyz。58a。xiu12242,s,cc:8888 99k.icu; uuu944com; www.jul185.com bm325! k7qqaikanav lcztt048xyz; tits vol 9-xnxx,com! 2.btbxx229.cc; 91xx 69 a! wwwyydh20cn; zongh 81a199bwcom。xilesw,com! </w:t>
        <w:br/>
        <w:t xml:space="preserve">wwwht442opvip9527。avtt310com! 111b,c! 7878nncom ng288,cc; www,51,ee,com。17c.mno, z0zozo! 51dh49。17cal:8888/m。www.61tan; w1.xhsb6x7e。electricdj7! wwwzzzz25com; wwwhhh840com; 83by9, hongtaoav2@gmail.comom! www29hcom www768uycom www.hyy0002.co sm361.vjp tightlysd9, ysav678.xyz, 412rcom; www.7r12 33c。17c3426688! www,158bbb,com。kth46.vip; www.25seba.com, www.yyyy38.com! www38kkyycom! xn--eo5aa.cc, www18giftsccomxyzicu_www,18gifts,ccom,xyz,icu。www.91cg.cpm。www,shuangbaotai,ccom,xyz,icu, www.cmo77777, 9ee,app; 36h5.com </w:t>
        <w:br/>
        <w:t xml:space="preserve">qqp, 335 ： brave! frontier pdd44,c0m。5b4j。yeye216.com。www.643yy.com www,332dv,com! www.55sese.con; www.id36.com。669919! www,47kkpp,com, hhc599.xyz 2c8d3.com! qzkp100.cc! a13 78c ww www.923xv.com; 7822tv。g3d35fycom! ht207xyz:9527! 765su; s6kkcc。www,666ffv,com, 68daoaaco, a4d, 69maonncom! xx,s3u8! duoyuspa。:2096 vip.aqdk, www.51.dh.co; 168222,cc 7bub </w:t>
        <w:br/>
        <w:t xml:space="preserve">vip.aqdw83.comd xxtv368b,xyz; gg.5 chuchabeishangsi。91jq391jq781xyz www,yp70,cn。www,77 ,com; vipaqdf187com6。mtmt5.com。511,ycc。w6b,cc ny3344xyz。rr4491com。www2233jicom sm339vip; jiuse362.com; wo552.com! fuli278! bh9m2d7z，：ht www789xfwcom; 17c.comw wuwuwutv! xm311con。5 gg www.chkp20.com; 77mmm; www.tudouyy6.com, 877hh, www.890rr.com! sese91cc; www,avtt8,com, </w:t>
        <w:br/>
        <w:t xml:space="preserve">3 huanlegutv@gmail.com www.336cx.com yp,19kkk,xyz:3899 www3nvyouccomxyzicu_www,3nvyou,ccom,xyz,icu www.gxhc.com! 69xx2007,xyz。shehuav! xiao bi48。snow88q。www.xxsm999com! www.25m! shui004,xyz! h6f3qh4w,xyz/search! www.rbw1717.com! md335tv, 931wcc, cn kbj19cam,cc! zgg45.com, qiqib,tb; mt268azvip。till345vip。nv 99; xn9! www,444zcm。www.madou103.com; htl.cc.8888 53yx gg51_lfye483。44uu66.com, www555kccc nfk4; uf77cc。dearest blue。artist:774hsck,cc baixingse.o, xxtv36。wwwfx444cc。3.hlg771a.cc </w:t>
        <w:br/>
        <w:t xml:space="preserve">ncyy10, xjq60.cc; 17cal8888/! gqck12cc 330 gg。521b120; jc15eee.3899 y8knnnvyn3qb.xyz, xiaolu。sege5.tv。cilicili6ab.6。k54v; 144ac·com! 41ccc! dagesec,com www.362jj.com; sky 3 www588g0vcrm md122com! 17,c,13,nom91; cl,6590z,xyx :8443 gaoshou y22。youlala3.xyz! www.wuyejuchang。ｗｗｗ．ｗ２ｎ４ｙ．ｃｏｍ 3c8x9com, baoyu133.con65dddd.com! www.xxjjlife.com! may18xxxxxl56endian, rctdom kht97p x6d2d! 520xav,com, s6ii,com! www,193sds,com! wwws52p, 880c.vip www.se4433.com </w:t>
        <w:br/>
        <w:t xml:space="preserve">hewa136, htdizhi32; www.91kp163.cc; 88as,cc。wwwyy7; ，7799vip。17c80! vy57com! 4-r-c-9-b-7-x-x.doufuru80; 2424c 6 52gao734cc! midv-113。wwwaodaliyaccomxyzicu_www,aodaliya,ccom,xyz,icu, www.6u38.com。06nian; @ 5555555, skp61; www.8a168.com www,35vz,com! ht74oo,xyz 1144com 224hh; 676397! h5h7,live。www,po18,red; tai9tf28752.xyz:9388! fu2d100, www,290cd,com。dgkj,fun。v aaaww! wwwee3 v。www.abab114.com, se .56, 433aaa! 51chigua.tv! 43x.2。lnbsp,com! </w:t>
        <w:br/>
        <w:t>guyuanyouji; www,38rw,com。www.xxsm1024.com。www.8844c 91p579,con; www,133gao,com kht567,vip, 14jjj.c0。youxiom, gg51:co∩; abab,122www, steam0qa。www.kan678.com! www4567zucom 7a2s.xom.</w:t>
      </w:r>
    </w:p>
    <w:p>
      <w:pPr>
        <w:pStyle w:val="Heading2"/>
      </w:pPr>
      <w:r>
        <w:t>Part 2/9</w:t>
      </w:r>
    </w:p>
    <w:p>
      <w:r>
        <w:rPr>
          <w:sz w:val="20"/>
        </w:rPr>
        <w:t>papa sp.tv pecw5wvip:8888; www,yc49,me。hdidicao48 researchgb5 adsl, www.hm569。69mlme, 92mg! lai5566gay, 4hudizhi178com wwwxingaijiaochadianccomxyzicu_www,xingaijiaochadian,ccom,xyz,icu, www,df5028,com, m.rzgzu 951df.com, www,akk20,com! www,9cao15,ca。www.99yytt.com; x639,cc 4hucc,cn www,ce8869,com。www.bb50.com; seyuavfb18, wwwluliccomxyzicu_www,luli,ccom,xyz,icu, kan243! 483t。</w:t>
        <w:br/>
        <w:t xml:space="preserve">fny5 wwwxfyy648com。chi jin no ai 2024; www5yuesecom。8dgv! bivfcl,xyz! 95xy www,75wewe,com; nvnv9co 788kmth.cfd! 02 aw33.cc, wwwse999com, didi511net! xf88.tvtv。wwwlaopotourenccomxyzicu_www,laopotouren,ccom,xyz,icu; 4.xiu1849a.cc! xxjsq9,cc。www.nv040.com, www,k345,tv! wwwaaf79com; 8944com, dk5,com, wm023.com。wwwew85com － 17.c。thhhhtcom! d6b55.com, www,205088cn,com 7b7x8com ｗｗｗ5jto8ｃｏｍ, 17jjxxvip; 99tv595,xyz; trsyh, www:17c337,com! wwwee532com, k139.cn; www07com; </w:t>
        <w:br/>
        <w:t xml:space="preserve">5y,38,com; 696nnncom www,nvzhubo,ccom,xyz,icu, v.f725 wwwsaoqidesaoziccomxyzicu_www,saoqidesaozi,ccom,xyz,icu; avav23.com! a bbb。gayⅹxxxⅹ。641ax www.2y63 kkk,c182,cc, www d2tcom 55v3, ttuu33.com, www7kwxcom; kht.76vip|kht。3fff,nn; cn3 91cg com toldkci; www.55uunn.com; hhav29,com, xx03tv．vip。7nvcc。richf3t; 5bu，cc, www.4444.gov.cn。***ssav789.com! cao.002.com! kp32·cc。w.ww.51.com! </w:t>
        <w:br/>
        <w:t xml:space="preserve">wwwtai999cc。wwwzhuifengccomxyzicu。www.@680gg.com; 911v qqab83, www884hutv, 91www.www.w, wwwjaccomxyzicu_www,ja,ccom,xyz,icu! iqy77 ai! mitang666top, xpxcyy! lookz0r。tnij,com, xx166 aa.okmm53.com; x97833.com29875 r9205f, laow6, l1515hh.c0m www,7kfg,com! www,25tvtv,co, kpd071com, mitaoxx.vip wg458; ysav489! xxjj19cn。hhs33 ht194.cip! kht.23vip! 97ai288880haole77; www,abab113,con。kht21.vipp abab0002。55ycxyz! quanminyingyuan www,2016yz,com; avscj123com! </w:t>
        <w:br/>
        <w:t>midv.999, wwwbjbj77,com! 9 nbaoffice68, 9 201, www19gancom! www,211po,com; dfstt1922 agtrncn! wwwdyxz5com, wwwncjb43com, www,kpd391 793366com! www,f8f9,com。wwwkf4444com。yw@ya。www.1yycc! oneyg7aqq。tom2882, zhao4hu@gmail, 33304aa。star757, 4647c.om。yp27940,xyz。wwwoaupiyxyz:6699 1515oohh wwwcom。yy55xx。www.898s.com; www.133aa.com titlefvd, 17ccomq, heato5j。</w:t>
        <w:br/>
        <w:t xml:space="preserve">9898fz 52shipincc wwwsavk10com, wwwuuttcn! www80sso )。ww,99xxd,com。sevip; chaodadiaoneishe; md2028syz; www260kpcon。tv95vipme! wwwccxe。677hhh wanmeilulian a avy。251,gg, javmulu 4445,tv, 134kpdz,c wwwheiye333; uu787.com, 1sexnet, 19kkcip, ｜5178tv, 13747ooo! www，k34h.com。4hudizhi146; </w:t>
        <w:br/>
        <w:t xml:space="preserve">285shcom wwwfffsecn。www.001bz.on。7h4u; wwwyouluosheccomxyzicu_www,youluoshe,ccom,xyz,icu; 4hut88! mao010pro  mao011pro camptj6。w1xhs6y9p7cc x2yb76com ht110／91cgcom; sooo,av! 1234hhhcom。vip,aqdm317,com。mt67,vip! hm5q,97xx, www.16ppcc; 7,seyoyo102,com! liulian888,cet; www,ak15,cc。wwwyinghuaccomxyzicu_www,yinghua,ccom,xyz,icu! 91cxxx 91c，xxx, ｍａｏａｊ．ｃｏｍ, hu238,xyz www.ht33.vipz; www,9daya09095,me, 5577cn。www.ht672.com。9986tom。wwwiii75con。hongtaoav@mail.com www.chucuo.ccom.xyz.icu </w:t>
        <w:br/>
        <w:t xml:space="preserve">wwwhuangribenccomxyzicu; 389jj.com www250lacom。dxj33bb, 912121.com http www,kp34top! 2222saosa0xxoo, xxxaaa! 33kpdz, 94 【 】, 4455by,com。w avyxs12 www,01maosb,com, www.91kp74cc。qkt35com www,xgfc228,com! 21trc wwwtoucaozijiqiccomxyzicu_www,toucaozijiqi,ccom,xyz,icu, www,9982t,com, </w:t>
        <w:br/>
        <w:t xml:space="preserve">33gaofa,cc。banzhu777777,net; w98! kht04vip! za 998; motorvgf。hongtaoav9@maigl.com; ht75,ssxyz! wwwwang149com, www,sekan,ccom,xyz,icu, www,ccc320,com www,1a234139c96f! mangatop.com; 57gcc 414pp; wwwtaiyingccomxyzicu_www,taiying,ccom,xyz,icu, w87ww.sebo177.com; 2.sehu305.cc! huangsaodan。artist tomet@。www🍊yingyinccomxyzicu_www,🍊yingyin,ccom,xyz,icu; ktv668! wwwmtqe346vip：9527, lulululululululu。www,44yy,com。dq1,cc nacrom, ht03aa; fswuhy,xyz, </w:t>
        <w:br/>
        <w:t>wus82,com,tv,com! www,63kn,com, sam54co, wag521 wwwpp578com www.55ck.het wap.iqy2.ai! www.jkcc 462zc。wxts.wuxiants179 www,11mmkk,com.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nvwangzhubo! qaaamvipcom! www,853bbb,com; www,sa339,com yp002,tv ccku; www,4husp311,com。25pc; 5151dh@gmail.com! www.2bxf.com, www543sscom! 88mv.org; keepthl! wwwqimi7org! 1,52g351,cc。135kpdz,; www.33x4.com; www.mtxx48.vip:9527 49357,com www! wwwkedou2com; wwwyp13lllxyz3899com; wwwyasongccomxyzicu_www,yasong,ccom,xyz,icu; </w:t>
        <w:br/>
        <w:t xml:space="preserve">dmys.tv, www.yjsp18.com! wwwwcytfltcom 16-; wwwslwdhcom! ysav585.xyz, ww250yy; seyoyocn! wwwhot232con! 8a4k, www72sscccom kawkwuu35icu; www.39maoeb.com www.214d5, 880029com, ht42ttxyz。hh,comai。www.cc99aa.xom! missav123.one, ll665pro! yw2vsbl22894h2vip; www,7e4d,com, qqh168cc </w:t>
        <w:br/>
        <w:t xml:space="preserve">df66888; zuixinchigua。www,xxjj30cc, beautyew5。stripg1x; ugys www,txjysl,com, 294k.cc! www.95533.com! 63cvcca, mdys666,con。xxgx,comxxgxn,com www,rgwebw,xyz! 364uu,com www.yav22.com! 71govcn, www.miya215.com, https,51cg38,me; </w:t>
        <w:br/>
        <w:t xml:space="preserve">108169cc! 977sao,com。ht01rr,xyz xingaiav13; vva45.com xiaobi047com! lolqzl.xyz www,luan07,com。4aaaa.22nn! www.bd.ccom.xyz.icu www.5css.cc, wuyue, 91qz.em, www,nanayd,00。。www, 6777v; jizhubenzhanom, 520886xxxx 88xxⅰnfo! x77123,com! 052206。his5,ai; wwwht437opvip。xxtv795b,xyz。dingziyc m dh,kp69,biz www2kksscom, 288hsck wy93.cen! 316ucc www,a3c5,com! xunfuyou </w:t>
        <w:br/>
        <w:t>www,kkdd99,com; xv911,cc www.xiao776, xxjj1.pr! 8k4 8,com。mt40uu; www,9ckk1,com, 008.ggav fadfw.520avdh.com! 600kk.com! wwwktsbccomxyzicu, www,rr5m,com。aiye.la.cn; 520apapcom! ht03.aqq; 74xxxx.cpm, didi51-f292cc。xn--an89n-tz7h682iy1i77p7f3a5ccw51j; www1024。m,88mv,tv, mogu2.me www99yz06xyz; www,177ee,com; huangpian huang! yjdm656.xom, wwwsongwaimaiccomxyzicu_www,songwaimai,ccom,xyz,icu, thoughtb3g! pppd789, www.19caodd.com www·xxtv4; niaonu! zb5155, www.fumo.ccom.xyz.icu! mt01az.vip; wwwquanchenggaonengccomxyzicu_www,quanchenggaoneng,ccom,xyz,icu。</w:t>
        <w:br/>
        <w:t xml:space="preserve">se,678wyt,com, bbq066.xyz/html/94。www.45eee.com。vip.aqdk295.com! www.yanjiusuo7.com; www,03ki,com。www8spscom。www,8x162,cc supxxx7.com! wwwap611ccomxyzicu_www,ap611,ccom,xyz,icu gov.aigo.buzz, maomi43.com, htng272! www.xx18free wwwmakelovezuoaicn; www,970rr,com tmys888; wwwmaosb30com! sao6tv91, 114upu。www,sgcha,cn。wwwhxaa193com。www62sesecom! ww,yiyi224,com, www.tongzhen.ccom.xyz.icu; wwwdxj33bbxom! ht6.co! 224cb.sbs, hsck,us715ck,cc, www.0123ccc; t92602.xyz wwwyanshebailingccomxyzicu_www,yanshebailing,ccom,xyz,icu! wwwsao69com www.w.995769.co; jj51c0m! www,rr733,xom, 7733a.com; mt64oo; bxx21w. com 17cvvvvip; </w:t>
        <w:br/>
        <w:t xml:space="preserve">www,s8s9,cn, www,mtqe147,vip; www.tt73.c wwwc7kmcom。kht.75.ctm, mealu3b! mv 60。paloutimugou, 613u love6com! www.jumali.ccom.xyz.icu! www.49.tv mt205yu。q98m,xx 43yp.com。abp562! @qqc89757! myqge; wwwnaikeccomxyzicu_www,naike,ccom,xyz,icu; www97dyy! 91 ,m3u8; linktreecn! www,14e67,com 226vd.ⅴip, wwwhuaqianccomxyzicu_www,huaqian,ccom,xyz,icu, www,211,com, www,caocaofa,com www.k3hg7, 229hs, 7777777,c0m; 16888.91j969a.xyz。www,917t,com。con,77! www.moxue.ccom.xyz.icu; 18🈲c。hhh222.com! cq633top。wwwbajiuccomxyzicu; www.6699nn.com, www927yzxyz; </w:t>
        <w:br/>
        <w:t>www.97sese.cnafutuku! www.787.tvcom, kan84,tvwww。u3s8t。bm48。cc, jzzsisscom, www.zono.ccom.xyz.icu, www,11ppzz,com, www,52cp,cn。www.ec74.com, wwwht9o4vip; www,2x8782,com! mtii123.con。91kantw69spme; 116.am 44apap.vom; www69apzc0m, www,96mmm,com。sesehu96, www.5b67, 52sotop, www.yl6666.me, hhmh666.com! 668 byvip。kht81.cip chouchupenshui luojinxuan www277zl,com www,pu311,com! www.672.com wwwak19cc, www.08hhh.con。www.xoxo688; www.79ttsp.con。</w:t>
        <w:br/>
        <w:t>k5k9 www836f; wwwaah76com; www.122.hh.kk kbuu131.cc wwwnn73tvcom 189lu avtt.7788.com。sn856.vlp! 213kpdz,com; uc193cc。se172cmwww.se172, ht138hh.5927; x336cc。m.ppys, 88n31.xyz vip.aqx555.com; wwwkanzhebierencaoccomxyzicu_www,kanzhebierencao,ccom,xyz,icu, www,44av,com, cv57.cc; ht84yy.xyz:9527! 69a8463xyz! 893ff.com poronovideostv! www,700kxw,com 6744ck,cc; 《36! beanhac, wwwhtl27cc, jinyushipinom, 91.ss, www69gaot。www28ppccvip! 8x8xio.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dogavxom。ht218,xyz。vip,aqdk47,com。www2w86com; deathbrp! 883353,com! www4hu44h! wat005! zhouxiaolin www766rrcom。fact9zn aavvaaavv! 365 nba; 229h.cnm, 47w5cc, xzsp88x6xyz wgx2 yt-lwvb-073。elevenwg1。jt11472,xyz:3899; www.yy75; wwwhaosetianqiccomxyzicu_www,haosetianqi,ccom,xyz,icu www,55coco,com。www.fff186.com 226bbb.com! 17c,y, www,mtid289,vip, www.juese9898.com; 18z pw; www,haose42! </w:t>
        <w:br/>
        <w:t xml:space="preserve">www,ht93,vip! www,gyiing,com; placevxg nckk31com; ww.jj .con yesno,to! www,31ee,me mt32rr.com, www,se14 coach8pa; pg17.cnaqda, 19,kk; yyq18, 88x8.uc wwwt192vip, 4ac.ww, ax445.com。7733a。55uu,m。www,663d8ddc77ce,com, www.49snh; game.gougou13 y89 </w:t>
        <w:br/>
        <w:t xml:space="preserve">33zzkk,com。706.tv! wwwhtkt62vip:9527 www.22hh.co。www,yes62con! hj2b889.com www,hnzdgm,com, 64kkme; my1186.com, www、4144v.c0m! astv.vv。065xz! zh158.com。kkk67543.com; 17c10,vom; wwwdapiyanziccomxyzicu_www,dapiyanzi,ccom,xyz,icu; www,329hh,com cch1.cc; www，avtt168，com xx53comxx! 41vv.com, vip.aqdf999.com, dbb30dbb,xyz, ht15aavip; www,abab90,com; 99sheng; www.zjj68.com! www,nc55,app:8090。mv.kanxpp! wwwsesekpcom。45cdcc! wwwht501opvip。445rr, 91jqcon; wwwxagkzcom www.sese.xom! 924kcc。lsjapp5.cn </w:t>
        <w:br/>
        <w:t xml:space="preserve">af67·t0p s18kpdz.com, wwwavtt996com! xn--001-n30j757evip; www,ggx21,com bodyo1n。zzz64,cn! hd8090,cc。www,266yin,com。www,bb772,com。www,huangtai,ccom,xyz,icu www2456zzcom, ipx177! xy39c。2782kp, www.55tv.com! mg0633.cn; buliang183, www,051sihu,com。wwwxx17ccom! kdd775.mom! www,77xxa。www.dzq3.com! 567en,com, aaa97,cn。17.cnc 55thzc0m; 99v9.cc。8x1.viq! www,cccc11com! www977cccom; www,6604,cam; 🅰∨; www345runcom; ipx246; 946pp.co! </w:t>
        <w:br/>
        <w:t xml:space="preserve">b,002dy,com, cc555com 4yk96,co, www,102xx,com。www,700248,com。ht078; www.hjugly.xyz; www,6w83,com, 1,mise141：8888。www.3344ocm jzsp188。76vcccc, www.khtpn4.con。www,djud,ccom,xyz,icu。ym 27cc; aaa q; www.box.com! ht17p www.13554.com, 97kb.cc, www.ht2yy.xyz; </w:t>
        <w:br/>
        <w:t xml:space="preserve">11bt hhsp,asa。5g,mv; wwwhs91cxyz。gg1133qro。1,pa421pa,cc。163.47.10.46 456 welcome kwe.kboo! www.zoobeeg.com; u8ysxd.xy2; www.wgytxx.xyz! - -eh733av。www418kpcon。shenmuliom www,ncyy147,com www.91pa.me; kk629; kdh116,cc meyd-941; mt238lz:9527! wwwhaibianxiaoguiccomxyzicu_www,haibianxiaogui,ccom,xyz,icu, www5n6b4v7c8xxyz。meanaxz! 8y75,c0m; supjav.com! gokne; inteltv。paint4im, www.rz987.com。www.17kkyy.co, </w:t>
        <w:br/>
        <w:t xml:space="preserve">a332·pro! xn24。www,72uuu,com; hxcpp4; msaozi51。441547com。fulione, qiangzhikou www.bt5156.com, plan,lsfyyl,com www.7777777, 91kp-。ipad 11 meantqed。49kpdz,c0m! gulfcxf; 69txbr! grow103! s56hs7495tvvip wwwwwwwsao84sao, 66ccmm.com。hsck668,com。xu5h,com, piaoxuewang! www11cong; fulao2 .fulao2; www.hsck42。91xxx100.xyz! yw8821.vom www.789dywu2.com, 206829e.com：23456 </w:t>
        <w:br/>
        <w:t xml:space="preserve">mdapp03ct! 62kpdz·! wwwrb34cc! 4ee05 md0035 p66ss om! ddx-673, www50gaocom, www38kxyz。dy999.cm。wwwxgxxgg! 850sp.com! avwww,con; sss77sun! 5151dh2020@gmai,com! www.930.cb.com, m.siqizi2, 88xx@inof, 17 c|ub, cdnql123.top! wenquandaluanjiao。www.82484.me; x88av017 www,8y73,cn! uvjhxa：8899 www mg0615cccom, growth0ab; www888qscon! 4huyy777,com www.jianmozhe.ccom.xyz.icu! ht46ooxyz。www.bbixx.com! .cc; www.qqaa.com! </w:t>
        <w:br/>
        <w:t>44m8.cc。www,2016av,com! 40www.com 1 www68f18com。www200cc; gou2099。www,avzz10,top; www.521qqmm2 4hu26j,com 5xxxom 21.mm! x21974,com:29875, m.kpd199.me! 49008cm, 318 ycc; wwwyouqihuabeiccomxyzicu_www,youqihuabei,ccom,xyz,icu! wwehaole77com! wwwgdian187con wwwvhuwnkxyz:6688。@x66top 111。vip,aqdtv588,com www,45c3,com, xuenaishendong! gg77748,com; sxyx.ouchn.cn; mtid161.vip:9527 kkss 728.com, app.i52wan。744a! 001,con, madou mmv。4，p66，cc kht16ⅴip。www67ndcom! juy-886.</w:t>
      </w:r>
    </w:p>
    <w:p>
      <w:pPr>
        <w:pStyle w:val="Heading2"/>
      </w:pPr>
      <w:r>
        <w:t>Part 5/9</w:t>
      </w:r>
    </w:p>
    <w:p>
      <w:r>
        <w:rPr>
          <w:sz w:val="20"/>
        </w:rPr>
        <w:t xml:space="preserve">jdyy10me! 78! www,jianjin,ccom,xyz,icu。zhangzhiyi, www,11pcpc,com 44fangipz-921。59zc，cc, www,swbgmf,xyz：8888 juy945! www.2015atv.com。d4y4,yt-limf5017,cc www,xxx6666。ht97aavip.9527; xxtv34,vip8888。www9jdycom, jxx1935! www,mt22,zyx! wwwdx5qcom, aise,6888,cn! www.mtng224.vip.9527, ww mmjmyw.xyz! ddm1! ht246op wwwyoujizz11 ww800191.com, www,1,91cg88,co; www17c135con lzy! www222iitcom! www345micom; yw789, </w:t>
        <w:br/>
        <w:t xml:space="preserve">mogu06.ct! wwwtheporn; www.24yyr.com; www,ddd66,com; www,51cg24。haoleav.lom! by320, huhu178con! didicao43com m1cc,sm308,vip。45ppjjvi。17c367.com ht13aa.xyz! 216.www。www,t12345c,cnm。wwwbuliangjiejieccomxyzicu_www,buliangjiejie,ccom,xyz,icu www.4y5.xzy; qqcm03.q! www5656aaa。er38vip, www.k3k5.cn。www,133kan,com www.891hh.com, </w:t>
        <w:br/>
        <w:t xml:space="preserve">www520hmcom; sitou; hpptskht62,vip! 436,xyz! zha59,net! www.acac1111; www.291.mom。rct146 www.vvvv91com; gqav99998; 844p,cc, 7324hsc.kcc; 23 cjg1212,top! 922d226c。com, wwwyupianccomxyzicu_www,yupian,ccom,xyz,icu! 51dz, htv1; gaoxiaoshipin; wwwht1g3vip, wwwchunshuishufangccomxyzicu_www,chunshuishufang,ccom,xyz,icu! bag0tl lulusefm; www,bbqq47,vio。yexingzhiti! mmav.vlp! hilive, measure73j; wwwkht55vip。www6,mdav,com lutvxyz, 516k,cc; yt-71,con, md353,xyz; 2faa64, mt590ccvip kht58,vi! www·6789nv·c0m, </w:t>
        <w:br/>
        <w:t xml:space="preserve">www.yxyx662.com! www,915010,com! bkm16.cim; 22ddbb。10rcn! xiu9307dcc; xxxnx18.com。bangongshinvshi 222.ucm! ak35co, ht08com tto4 www.5z9.cc, huliddecc。26maoabcom ht68op! 65sao53sao, cm17, www.91111av 246fccom; thep1496,xyz! laozy www,581122,com, 0xsd0! 252dy! 9m77,cc; www, cm nn976。415u,cc, </w:t>
        <w:br/>
        <w:t xml:space="preserve">tai9.hk! wwwvip aqdf245! www.k82.xom, www.17cal.xyz.8888。8o! ydmx,com! 998436xyz; 199045cim, snis-533; www.rere20.com! www,07mmm,com announcedovm; isc2i; wwwfabuccomxyzicu_www,fabu,ccom,xyz,icu! 22papp! zha61com! 4xx681lol。www,pvtmvr,ccom,xyz,icu, kele187xom www,xx301,com! www.kzkc。vvv113,com, y93 y39。www,248,nte </w:t>
        <w:br/>
        <w:t>99enen, kuwameinv; ht45yyxz; httpbaoyu129com hh.yxy25, cdnslniuyingshicom:2096 mt218lz：9527! www.seqingwuyue! 3k67.com! iqy.999; js1388.com。122409,com, 51cg17tv, www,24a8,com。8lia.avtaohua-t0362.vip; nangenanmo! oo487,com! 522,pp,vip, 566pron。www.ksjs.top, hand4bn。s h，me! www,mt49yy,xyz; wwwjul405ccomxyzicu_www,jul405,ccom,xyz,icu。suwx laikanav t013xyz。d3hz,sbl45553sp; 91dy,ty; ht08p www,eea20con, 252g1871cc 91av402,cc。chxx58.xyz, 365,kv,700,cm, 1mweide, www788hsck; a520av qsyy06,com; yp338.cc, www.jj773.com, op2。</w:t>
        <w:br/>
        <w:t xml:space="preserve">wwwava555com。www.84vt.com。jizzzzww! 9829 wwwmt443tivip:9527 hcmom; haiboernetm。wwwkan111; 4hudizhi455,c0m www,aa91xyz。555ph,xyz, yycdh33con。butterbr8, 81708,com; 1024@ddclub。app,2025! www,y5f0d,com! www.ncxb24.xyz; 11133 com 44444bb.com www.caoliutv.vip wwwlssp7, </w:t>
        <w:br/>
        <w:t>6686p! wwwyuanchengkongzhiccomxyzicu_www,yuanchengkongzhi,ccom,xyz,icu。www.569zh.comww。hh515,com 17ccom17cco www.ssss2222.com; www,haose03,tv 3837.ccn059459ri.com! xxtv476.xyz, www,xxtv250,tyz 677uu.cnm; yw372.icom; wwwqovdeeusscom。birds3ud。51shipinw@gmail.com, tt560 ht06.xyz9527; 2xxxjj。kht41viip! 46meicc! 26304,cn ht62uu9562 222aaa.cim。138ys ymm6; 3x67.com。</w:t>
        <w:br/>
        <w:t xml:space="preserve">www.82maomg.com! qqq079co, www.bc79s! site:hnjianjie.net, 37220com。xxtv563xy! *6939xchohtv9:; xxtv526b.xyz, www.666x3.com; wwwxxjj330cc。miya757,cok。94maoax,com, artist:heyzo,com; xiuxiula cn2.91.short, www96vipgan baihualiaozhai。www,ssis698mp4; www,y,com7cao, wwwqingyukezhanccomxyzicu_www,qingyukezhan,ccom,xyz,icu wwwheiguiccomxyzicu_www,heigui,ccom,xyz,icu www.69cc.com! www.692020.com, y z。roubianqi; www.977yt.com wwwacno; x45b,cc, localb6i。wwwxjb777x, 31xx.1180.cc:com。www.va884.vip。www.aoqing.ccom.xyz.icu。498yu! :9527 mt60yu! mtt75,c,com; </w:t>
        <w:br/>
        <w:t>068chxyz, qw253。bb66cc,con www.ht652op.vip：9527, 945t! www,xxnx,cn; www.ht37gg.xyz! selong! 2g3nn.com cb.c0m.</w:t>
      </w:r>
    </w:p>
    <w:p>
      <w:pPr>
        <w:pStyle w:val="Heading2"/>
      </w:pPr>
      <w:r>
        <w:t>Part 6/9</w:t>
      </w:r>
    </w:p>
    <w:p>
      <w:r>
        <w:rPr>
          <w:sz w:val="20"/>
        </w:rPr>
        <w:t xml:space="preserve">www,88y,con! hhh.333; 8xy32g.xyz! wwwjkmhlink。8xzd,com! 7e634com! xxtv189,xzy, wwwweipannvshenccomxyzicu_www,weipannvshen,ccom,xyz,icu; cckk66,com! aaa za1 geiidcn; azaz103com, 23kkvip; 119312com! www.313b.cc; wwwpeiyouccomxyzicu_www,peiyou,ccom,xyz,icu, hhgg168con 5177 v。www.spq3s93.com! cc7m; 45ttt! www,wk65,cc 752k.cn; wwwdddd91com! mt622yy,xyz; 3.xxtv195! </w:t>
        <w:br/>
        <w:t xml:space="preserve">mian。51.tv.com。xxsp14com。www,1yv,cc; xxxe; wwwwjjsoftcom; wwwdaidouyinccomxyzicu_www,daidouyin,ccom,xyz,icu; wwwdongwudejiaopeiccomxyzicu_www,dongwudejiaopei,ccom,xyz,icu www6374com youlala21。baoyu222,tv ccgg,app。mhxxapp; 214444; www,00m7,com! www,kk7788,con www.17cttt.com:8888 mpkb123。ntbqslys; maomiav.vn 240kpdz,com, www,chenguanxi,ccom,xyz,icu! ht220! ry666,tv, 7zz8,cc; haiwai97; wwwmimiainet; </w:t>
        <w:br/>
        <w:t xml:space="preserve">345hui yjdm138.com。go.sofan; tx,013tv。wwwgaoqingpaocom。pp520,vip! nnyu1laf。www,19kkp,com; dr25t2kpvc:1843; kkw7@.com! yc25.cc 947fk; yp997,com, ht70ggxyz9527com。wwwqichengfenccomxyzicu_www,qichengfen,ccom,xyz,icu; 43091,vap。17cvv.8888! pns764,top; 91p577 2233m.bilibili.com; www.2b9f8! yunfufenmian, okok77m! 77n6.cc, 3.xxtv860a.xyz, www,hh4433,pb0。yy11gg; sv46con; 8mav1978xyz! 5xsqdizhi@gmail.com_ x88a272。kxhs50vip! www yase712com </w:t>
        <w:br/>
        <w:t xml:space="preserve">96maoax.cim, yykk888com。fi11zz81, www.kk44kk.c0m 64,cn,cc, fmjxfq! 464aaa xn-edwaa8.diwdzong11.cc。www.11xwxw.com; 612.cc.com! www,9se2, www.5c5c5c.cim 91n,xyz 4563666,xyz, www.xxxvip.buzz, bf7.5173se, www76uuucom_! www,jkav2,com, xkm1bt.xyt, h5.jjxx32.cc! m,xbw20m,v5! </w:t>
        <w:br/>
        <w:t xml:space="preserve">www.5hq3.com, pⅰngguotv202@gmαi1.com 22g6,cc! nc18s6xyz; meibang t46,cn; 51ds20.com! 18pcsicu! www,967cc, xjxj49crg, www,76maobt,com; 66jsxsxzy; zztt559,com! 5xvip66.cc www.cu22.cc; ttt667, ww.26yk; 12kktt.vip www1239con; www,kht02,cim deadda3! </w:t>
        <w:br/>
        <w:t xml:space="preserve">ghko-44 bt langke.bee.n, 648gan! 0ac3.yp1x9f www3khtvip。ht34rr,xyz, 58hhabcom。6xxhh,vip。17c5com 2377tv; yinshuizhiliude。9191a.gov。earthi83 www.midv.715。dv456 ddss488vip。www85uuu; wwwziyouseccomxyzicu。wap,eeuss55,info; aqddf </w:t>
        <w:br/>
        <w:t xml:space="preserve">www,mt262ti,vip, wwv.884aa com。www.uuu433.com44; c,com123。xvideo912ccc, www,2b3z7,com; b9d6.jcl1f7h.pro; www,445 app。hesxtv www.caihongpuzi.com, 56gg：me kanpian.cim; 52kpdzcon 11133c0m 52g,aop, www,jj51,com; jhs.2.0.5apk。280kpdzcom, 17mk。yp17kkk.xyz3899 www.6y7y.cc8676qithp1dxfs。92kk。www97sw,com htkt119; xg0070.c c! ighhdvxyz saaa228.com。www,45d440,com! wwwguliccomxyzicu_www,guli,ccom,xyz,icu。15h。uboy63.cc! 354mu www，17c，c.com! ssso44xyz; </w:t>
        <w:br/>
        <w:t xml:space="preserve">www,yese999。4488df; fs51666com16888; 1.52g1288.cc sese5g www49popocom, www59maoeb www329hhcom! wwwxiaocaoav1cc。7w7w7w,7777777, www.441c.cc。www2678pucom, mise01,com! www.221hphs; ailuan1。www,xmhuizhong,cn; abab,1212com。444kkccc; rx.rss009, www.ecns8.com! dongxing.sabelleb zhaosiwa51。7.xxtv782.lol:8888! hsck771, 6x7vcc! www.270bbbb.co; www98gvcom; www.chuyang.ccom.xyz.icu! www.4jjj! hsck780.xyz! www,avtt1212,com。wwwxxxx tobë; www.a6mv.com, 3hw 4, yi7777。www,kkan78,com, </w:t>
        <w:br/>
        <w:t>2647xyz, ww,av99zy,com, www.06800.com; 65tv。dxjkp43.cc, htkt22! www,233he,com。hongtaoav@gmaii。www,91ppp wwwtouzuoccomxyzicu_www,touzuo,ccom,xyz,icu, 98t la@fc2-ppv-3200401 mp4! wg999com, 74v8cp。17c13nom91 avlulu950.xyz。darcia; officiald5k。2233hh! kk yp.cc; kkk88,cc 8377f na81vlp! www,2677tv, xx248.com。234dan。wwanquyecom juyci; www,maoak33,com 91 new, 3311ys; www.b2gd.com, vv77,cc。8xvjoj; wwwtiaojiaoyihunccomxyzicu_www,tiaojiaoyihun,ccom,xyz,icu; 80maokw! www,4hue33,com。</w:t>
        <w:br/>
        <w:t>✕✕✕a, bjkgktid; ht45aa! www,394ww,com, 877uu8; www.1ee.app, 27uz, www159pppcom; bb11uu,xyz。www,51wddy2,com, saosetv 3474aacom。3j5.cc。wwwjambccomxyzicu kool, www.124.gov.cn! yuchuanom, everyone2vt。fcww,59,com! heiye76cim。wwwkht113vop www.jzz03.com dm40! www.197ay.com, smhub17com.</w:t>
      </w:r>
    </w:p>
    <w:p>
      <w:pPr>
        <w:pStyle w:val="Heading2"/>
      </w:pPr>
      <w:r>
        <w:t>Part 7/9</w:t>
      </w:r>
    </w:p>
    <w:p>
      <w:r>
        <w:rPr>
          <w:sz w:val="20"/>
        </w:rPr>
        <w:t xml:space="preserve">i7gx468t88bvmsuhjdqcenjoyhainancom:6443 qizⅰcan jkmh2024 ht49vip.cn; www47419cs; www4438xx2 wubquvip。91kp1,x! 81.91aiai84.com! ht30aavip; 49158c0m。jkmh4con! xxtv563 lol! aa572 xs207,com, kdw.kboo131.icu; lutube ios www,fanhao,ccom,xyz,icu; wwwhh897rpo, www.qitian.ccom.xyz.icu。yp99vcom 823h! 68.wg。md0102; eh.6, 19ua; zmcc1, laosiseqing! www,91cg,win; abab456com+, 136ktv! 2017as, www,iqy5,tv! bbbcan; mxuan686top。txtv16.xom。www18dz, </w:t>
        <w:br/>
        <w:t xml:space="preserve">7ukucc 3,xxtv738b,xyz,8888。www,wss,ccom,xyz,icu ar99921。mtt278 uu752。www.77g8.com, www.28p.com, 7kpco wwwvva84! kwa,kboo60,icu, mmm.520314.yck; juruniuzaiku! hv34、cc。224po,mp4! www31kfcom; www,101kan,com; </w:t>
        <w:br/>
        <w:t xml:space="preserve">9119, www,27fff,com 008zzz; www.k9pp.com c169.av; www.56maosa.com。14.xxaa.vip。studento95! ribiys6,top 91aiai2net! ax257,xiongcommannd,top 1345su,cn。wwwwushuccomxyzicu_www,wushu,ccom,xyz,icu; kkss7788mp4 bb.77tk39.com.1888。juq602, 7eeecnm。aiyuav1.com, iqy6an, </w:t>
        <w:br/>
        <w:t xml:space="preserve">wwwhja2b5! wwwguimiliangjiaccomxyzicu_www,guimiliangjia,ccom,xyz,icu; 666me.com, www.xx33sscom, 239xx。www.xhsee196.vip:2024; wwwfeipanerxiccomxyzicu_www,feipanerxi,ccom,xyz,icu! zcxj8ic0y5hs,top! w1.xhss6t7.cc, wwwhjqxscom; xibujuesai。1,xx266,cc, sese92。www,yzz36,com 77xc; www0825bmcom www.417ddd.cnm, 992hh83,xyz anyetvbvip。wwwsese ss。daughter41x www,5789wa,com ak962,cc; www,se14se,com, 532cchh </w:t>
        <w:br/>
        <w:t xml:space="preserve">wwcijilu123.com wwwchinagirlolcc, www,lilunpian,ccom,xyz,icu; kknn42vip! xk82rcom。51maoax,com; xxjj29.cn, jincin! www,6w6p,com; www.66x25.com。upr9k zgym101.cwmtjrif。xuegoujiao! www.kk7876.com。u98m.com; cturqb9kxyz; wwwzoohuncom。6481topm3u8。17c04,co, yp18lll.xyz, 655zhtop; www,sese7,com! 857uuuu, b58f2; www.29maofk.com, wuya! zb355.shop。lai717! wwggx24ic! www 8944 com </w:t>
        <w:br/>
        <w:t>xjxjxj9,co www,tudouyy6,com。ww.33! seqinggangjiao, www,34td, 7vvkcom。avtt690abc.com! shenweirenqiom, dongyang! 4huyy229com; www,dy2285,com, 552f; 316,tv,com! www,8534z34,com; 121 v。</w:t>
        <w:br/>
        <w:t xml:space="preserve">888xxxinf, wwwlyzy8top。www520486com; hbzwlsw,com, judge4zm; zxx.edu; wwwnvjixierenccomxyzicu_www,nvjixieren,ccom,xyz,icu, kuku099,xyz。www,23sihu,com; dr.5。69caoaaco。www.yiqicao17@gmail.com。wwwjjjxxx888! www173cn, yt-394.com。028av ww.snis452 www.k69y.com; 999@, aqdk55,com; duo11. cc! 69maokw。www,905tt seoose; www.216884.com </w:t>
        <w:br/>
        <w:t xml:space="preserve">www.163kpdz, www.ae44.cc, www,rpilpp,xyz:668! www965secom, www.ggsp7, tlulafb3com; 845156com, xxtv160xyz,vip。www.av11.com, www.uukk678, dgxptvyuhm1xyz。wwwxccomxyzicu_www,x,ccom,xyz,icu! www,w191,vip urgf; www.82bba.com www,www,w,4444 faqingom! qzkp72.cc, xxjj10. live, 4huxx75.com www,222as,ne </w:t>
        <w:br/>
        <w:t>www,nvnv9,com; ｗｗｗ.３ｃ26.ｃn! vrk1 664-009,xyz, heiliaowang159833; www3b5 mnyy76。ht79aacom; gaoyajianyu2! vip aqdk216 soc。91pp234.cc pz.5gtukp.xyz, ht39mm,xyz! 1313gao2com! www,17c,19,com; jkcdn1.ccm; ez456xyz; xz.xyfy bbb328! wwwjsav1com。www.jp42.se, 88🈲 18! www,5577pp zztt59ccom; www.sdzy003.com777 jiuse392xy www5h78com h33tv.xyz。wwwwumaaicom。wwwrrr95 mmav222,com! www，seseav，com。wwwfuli97net www2772zzcom。869.wcc! dd045.vip。www.578uu; www.hongtaotv.xom, 8 xxtv69cxyz; bb57h.cim。</w:t>
        <w:br/>
        <w:t xml:space="preserve">4xxtv536axyz; suacg; sy12god@qq.com; w.p2485@pp.7.h! wwwkayouyou6top! wwwby1398com avaiai93,xyz, 4bb3com! soushu2026com; hyule93com; avxv2; mt146yu; hs abc, 496565.com! 6 heitv, www,kanhaoleav www,maomi4488,com 6st。www.mg91.tv@gmail.com, 2022.ama888.tvm88m.tvmm69.t, www,70pao,com, www,www,6789pp, qmz16! www,5342t; </w:t>
        <w:br/>
        <w:t xml:space="preserve">xhs87。pαpα744tv,com; nt771yuvip, wwwkangfenccomxyzicu_www,kangfen,ccom,xyz,icu; www.208xs.c0m! 91n.comyyy; wg39.cc。www69dongmanccomxyzicu_www,69dongman,ccom,xyz,icu! www,030173,com, 51cg33htm, www51wxjzcom。520201com! sanshenyu。www,4433dd,com。78kkkcc, 1777.tⅴknow177tvknw 8896.tv, tp653shop, quye99! 91short.cn2。stars804! xxtv64a,xyz; www.4tbue! yyy360.vom! </w:t>
        <w:br/>
        <w:t>www,zuofan,ccom,xyz,icu.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kuaiav7, www,luanjiao,ccom,xyz,icu; qk99cc www,909022cm。99itv28。64kk,me! wwwk3y3me kan238co; leisiwu solazola。105333,com 1 tt44! naturewbb! txtv.44! 18suivip。www,66991,tv; wwwjinzhuccomxyzicu_www,jinzhu,ccom,xyz,icu。www,i0,com! </w:t>
        <w:br/>
        <w:t xml:space="preserve">www100aacom! vip236 4hudizhi489, hongtaotv123,com。dans,cc; xjsp9.tv。wwwbb488com, xxsis,com! banjingqianqing; 80caoab, 2.bwh4mwus; 919102, damaose.net; www964c49com www.bycsp37.com, xhs24qq.vip.2024, hxc555。www.758ck.cn www.lulu.cn! www.hudong.ccmok123! httpsb444bcomp kht876,vip, wwwmiya763com 45tm·cc; yy3.cn y4y8.cn! 567qw。99caoaa,con, mogu35.cc; 47aiaiai! </w:t>
        <w:br/>
        <w:t>kpdkpd773meterateorg, riben, gege051.xyz; wwweeussip。yp64,c。xvdeviocom。61256.sx! 23uicu 48888p。be911,cc。3se! zhaofe12com! www.xu168.com。17cae.xyz; akak99.tv。wwwmide570ccomxyzicu_www,mide570,ccom,xyz,icu! httlps wwwjinyecn! kanxi123net, www.1111vp.com www70aiaic0m。www.13zh.com, 10maogf,co。ht23co! www,yhh,ccom,xyz,icu, bbs,miercn,com。www,henhenlu77! www71cc0m jieguo.jiuselu71.cc。</w:t>
        <w:br/>
        <w:t>bug,app; “gg51,com”。ht33vl。www.tt mov18! www.rmkhro.xyz:6 www.sao488.com。akkpp7zzxyz! bb45,top。wg458.com, damimi1xyz, 4 xxtv108axyz! hxaa,285; 51,cao,cc; 28·cy, wwwlaoeyiccomxyzicu_www,laoeyi,ccom,xyz,icu wap-51heiliaowang! www,kb587,com。055099ⅹyz; 62rd www071y! 9.1 access, nc,, ax211,cnvi wu22cc。www.jav777me.com! mmm yy96! hxsq777com; 4hd，cc www.a2! ysav675xyz www8vk3com! ht21uu.xyz。www,91vip; 51chigua! youzzijj! 91tk。www.mt340ti.cc, 936nncom。</w:t>
        <w:br/>
        <w:t xml:space="preserve">www.u98.com.78 888eee.cet。btbxx399.cc; www,v3k7, 2024.con, mm51 com! 8t3k; www94vxcc 0086ny! 17c924。t6677 11zuzu! www.mm54-1485.cc。www.983yy.com。wwwuzuz7co; 985fun, ccaa11,com ht13hh :9527 www18 pccomxyzicu_www,18 p,ccom,xyz,icu! </w:t>
        <w:br/>
        <w:t xml:space="preserve">www.8t37.com! 25ikan,cyz。7x67，cc! 3yyyy! www.ncav17! sdzy4,777,com。czsp2。www,122qu,com, vvvv1212www, wwwshengyue123xyz, www321cccom, lao6,cc rhymecgf! 61 .tv; ttt991! 06kktvcom! ykui1,cyberdock,vip zooolksexfamilyvideos, a 999, 63fq,com wwwxingyingccomxyzicu; @heiren99, rbn, www.12uy, www.86saop.com。www838iic0m! www,fsdss-644。5e9hcc; www.kanbuni! </w:t>
        <w:br/>
        <w:t xml:space="preserve">www:578com mt81oo! wwwkuaishouxiemiccomxyzicu_www,kuaishouxiemi,ccom,xyz,icu; 9407ht26ppxyz。9bb28hhsp02xyz。8xp8b6,xyz; kwa kbuu88icu, www.w94.cc hy99tv; www147aa.zn。nvehou; chaseom; www,3b3g5,com; h5,gankk,com, 9.1aw! ⅹgua99。www655yuco, 91,me888; ww,241afaf,com, qm96.cc。d72y.ct www,7d822, x11ymubxyq551ae,com:58009; 77y3.0c, xfuspv 14422; zuo々muさき! ara340! kmkmvip。www,746,cc; sdnm-033, www.55ch.cn! a1276l.c0m! 91n.can。fm17168,com; </w:t>
        <w:br/>
        <w:t>wwwbiantaiminganccomxyzicu_www,biantaimingan,ccom,xyz,icu; www,274pp,com。www.7273.com; 36969com; www.glk.com! www7uyycom。htfos,vip;9527, ppp282.cow, www.3b6p8.com! com.vip141! www,qiyoudy,infu; 788fff.vip。xvdevios v1,3,1; www.4539.cc; www.xx86.vip。</w:t>
        <w:br/>
        <w:t xml:space="preserve">www41aiaicom。wwwmt570mlvip:9527。www.17c203。xxk9、cn; mt97oo.xyz! www4238com, www,78gan; wz,686fun,com; www,4huf69,com。gg51888888@gmail.com35.html wwwpmmwboxyz; 217ck.cc, wwwap424com, tongxiaoqu; www.ribiav.cc。www.yiren64.com; www,gg991xyx; 50°, yy78888pro, 283hsck.cc! vv3,top/4, www.96maokw.com, zj238ⅹb,c0m! </w:t>
        <w:br/>
        <w:t xml:space="preserve">www.hh14.com; wwwht35mmxyz。mt14ti：9527; www,4438xx,con, www,fa6868,com。www01ssssscom。www.123ff.com; pepe.cc。www.lai062 www,instv1769,com, wwwxx33zzcon! xoi ht3pi; 66vvtt,com, 52g547,xyz; 999yu, orrn6; h333,t by26.con。aw20cc。www,113eb,com; ck1.jkcf1.com。www,4707352,com; k t u! lost。sao86,com wwwhhlu22com; saob6688 mogu141akp。www.xm69.tv, 55wuwu1shop, wwwtomtv223vip bianpao; www.5456ci.com com,washaanimations,ganyustn! www,123nnnn,com; </w:t>
        <w:br/>
        <w:t>17mu.cc! hlw008me! zisetv159 wwwcacuoccomxyzicu_www,cacuo,ccom,xyz,icu mtxtv11pw www.arofzoo.com.</w:t>
      </w:r>
    </w:p>
    <w:p>
      <w:pPr>
        <w:pStyle w:val="Heading2"/>
      </w:pPr>
      <w:r>
        <w:t>Part 9/9</w:t>
      </w:r>
    </w:p>
    <w:p>
      <w:r>
        <w:rPr>
          <w:sz w:val="20"/>
        </w:rPr>
        <w:t xml:space="preserve">xiu9815dcc。www09iacom; ss92cc! vv44800 mtrc75:9527, 564av; www.34sese.com www.4hun27.com; w 6me 972.didi51; vvv av,con; yyshhhjj7; www,yazi7pw,com signal6rj kwa kboo,icu。sewoav,com 5rx6。b2s3.yt-ljeo1676.vip, hhee883xyz。668tp.vlp </w:t>
        <w:br/>
        <w:t xml:space="preserve">hao999.top 8836a.tv。wwwshizizuoccomxyzicu_www,shizizuo,ccom,xyz,icu jav6; 192hs.com。com,91cow; www65maoahco swn57com, kp5566 www,rihandianying,ccom,xyz,icu www.txtfabu.com。hs86t,xyz! www,208_208; wwwwyaaa! www.b4.wcc; www,877nn ht355hhxyz：9527, www,hm123,com, www11kk99com。www.672j.com, 19623365 sy776com acac678pro。www8eee3,com; wwwyanyuccomxyzicu_www,yanyu,ccom,xyz,icu, xxtv169,x! 88av4470; www,54,qqq,con; www,aa35y,com; 5178sp.tv! </w:t>
        <w:br/>
        <w:t xml:space="preserve">ww690xxcom! wwwyewuzhongccomxyzicu_www,yewuzhong,ccom,xyz,icu, www,468aa,com; www,zztt257,com; www.389.hs, skip oynax, holdwdt! www,w,wc1, ht92vlp; ccgg,pv。statementdq4! 66chat4; e8t7 8 7 7 w4dn4su6g5p; tudou,yy66。kan263.com, www.694xx! wwww2onex3com 4a638.c0m, www49tkcom; 17c18app, tuishang。ww,hdenaq,com! www,11gui,com, 97.te.com。1x67xzy! wwwmmnn55com bqinhuangdaobvip yongjiuav2@gmail, 802v kxiaohuangshu@mail.com; htsyzz24vip; </w:t>
        <w:br/>
        <w:t>d1y101app; hhtpwww,17c,con。609fsdss; 2 j86xx,top wwwsqdyiuxyz:6688 520119.com, ablw24 d567! 4hudizhi9.com, lms5! pp85.tv; shounvlulian ht65aa,xyz,927, 223636com, hhhh44。www.ah53.com。www.837pao.con www579cc。www2424vcom, 55887, avtt5582。</w:t>
        <w:br/>
        <w:t xml:space="preserve">kht.52.vap; mimi108, d46.jiejie51 www.zz43.cn.com www11384,com; 6969 app。yip666。huisuoxuanfei。hx88tv; vovosecn, bbqq63.vip, 91tv5,co! 7yz48, yumi kazamacc! www,778,cn! ht464opvip! www99ri3com 91qp; 69x364,cc, jinggongchangom。populationxo1, www5yzz5! wwwvvv999com! xvldeo; 31xxcon@ kxhs29.vip; 5yk33.com。www.aa53.com lamer sjsjshsjje.33358.tv, avav887,com 4ab6; www,yeyin,ccom,xyz,icu; hjb216 -hjb216, suppose02e www,695; </w:t>
        <w:br/>
        <w:t xml:space="preserve">1999999 7v,86nc, 18jtvv kk6688 739y,cc x8tv49 985nnn。xinmm-45, 814.chn; xingtvcim! anglefj7 www.54f8a.com; 10ge, b a8183; 44seaa,vom, 8o3x.cc! www.636ii; www7xytxyz! 1414vvcom! x1006.xyz; my551﹒com; mdx0005 5888x; </w:t>
        <w:br/>
        <w:t xml:space="preserve">www6h8wcome, caonver。wwwshounvanmoccomxyzicu_www,shounvanmo,ccom,xyz,icu。xxxx ccwww。laoniubt! 4hudizhi8,co wwwdqocom; 79maoaf,com de521con。882n,cim! www.1765v.org; 66pxxzy! maomao046 5178tv,tw! baoyu128。mg0540.cc! luotijinianzhao。sao15com。www.666c.tv; </w:t>
        <w:br/>
        <w:t xml:space="preserve">wwwtaiguomashajiccomxyzicu_www,taiguomashaji,ccom,xyz,icu yp9537.com29875 855gucom 40kkkm。lls6888,tv! scy5s.con, 31xx7886a! wbibito, ssd72com; m.taotu55.net; www,gaoqing,ccom,xyz,icu, www.ncwz.08.com; xviode,com, 82,maokt,com wwxx1133ss! kk.103w012; tube88xx88tubexxx888; mmyy77.con kee86,com。pa662cc。shuiguopai,com, 9a425a69cc87 aise2033,cc 77zk.cc。po18vip,xyz。www577llcom, www.bosiwa.con; </w:t>
        <w:br/>
        <w:t xml:space="preserve">2941537www,230yy,com; purhurd, m.xian.t0p。39w3,mm! yyb29,com; xxtv444.xyz; maa1814.com。www.3333.my! 27777cim! ht11v,vip; www.07949.comm! www.21q6.com。thzporno 88xxcc, www.mt27ml.vip。j59udy41yb0pro! www.996nn.xom lsj9999cc 69t203.com, 5sⅴcc! 66xxtv,tv。abab456xyz。mg-352! www.166ea.com, 🍌 🍑 🈲18; qsww02.vip。www,4399h,com, www.89un.com。mao11.com。runkt8。vipaqdx28com; 1414vv。www,56maoeb,con。18ppcc,vop, 5k94。www.211wo.com; www,91nhhh; htvip.60, www.xdxx2345.com! www.604afaf.com; </w:t>
        <w:br/>
        <w:t xml:space="preserve">www,xxxdd4,com。ht07uu, 17c.teng www.fpie3.cn; www.875pp.com, romantic.connie。www,ebl,ccom,xyz,icu; 992kp180xyz。singlepfe; www,sese976,con。suxiaoning wwwq4scc; www·baihuccomxyzicu_www,·baihu,ccom,xyz,icu www17caav。a.22aaf.com 29www.uukk456.com! 91yz929.xyz, t91265.xyz! 404.b.hd; hsck637。edu.bcgip, www,06sgg,com! 59269av; kuaisukoujiao。ym26cn! </w:t>
        <w:br/>
        <w:t>2498.xyz www.﹒by1315﹒.com! 28kp,cn.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