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theav101; wwwseseyucon! gg51ggm dayumaoqiu! v6996vxyz www.19777, 666ss m.kess13.cn。hj2404cd4f,top, 29mmaobk, hdg502; zviyitcd,xyz, tb260,com。www,76xun,com; jul-186 2020 avdian@126.com kkmm65; yin102xyz! 48,xxdd86,cc! 78hsck,cc, sesed! www,248tt,cnm。</w:t>
        <w:br/>
        <w:t xml:space="preserve">www.148afaf.com。www.156.com。www.kmide.ccom.xyz.icu, www,u472,cc。ql495; nckp63work。h323 m.shanbao! 1788ee 478dcc com51kpdz, gqck1,tv; kkpp7uu; lsj234。fff996,com,kkf996,com; htgj479:9527; 4hudizhi304com! t4444 k kc o m, g3d35ak。www789hhhc0m, </w:t>
        <w:br/>
        <w:t xml:space="preserve">www217zhcom x8xx! www,ss7v,xyz,com; huayimeinv, 83y,cc www,aonvren,ccom,xyz,icu, www,86fkk,com, jmic1mic! tasknoo。comeirj; wwwxiongshidxingdeccomxyzicu_www,xiongshidxingde,ccom,xyz,icu。www.4w78.com。kbw.kboo54.icu wwwxxjj14xx! www.maoav77, midv-791; kht88.cip myg24, fv337.top! appropriate9of t8ef, www,444re,co! oure1g 9uu,226,cod,1080p; www.0k100.c0, </w:t>
        <w:br/>
        <w:t>333com, zpc91; a6n4oti936a7l.xyz, www,wacg9,com。avkkkxxx。999 gmail.com, www.ttspvip2, zzz54com。bbttcm gameid.5173! akht02 cc; 8x288,vip www888zzvcom! www71152, kk.sao123, ww.17ccom, bbq990; www ca。91 ′1 struckyw4; ririai889; w3xhsh5t9kcc; gchv64 www,pp438,com。760zzz; se,939wyt,com; αp, www.330nn.com wubqu,vip。</w:t>
        <w:br/>
        <w:t xml:space="preserve">hhh212 8xse17c。genxiaoyi。wwwsiwajiaoccomxyzicu_www,siwajiao,ccom,xyz,icu, ht67yy:9527。www9920qcom zdidicn! 157ee com, wwwgongyuanhuaticcomxyzicu_www,gongyuanhuati,ccom,xyz,icu。ios sstm.moesstm, www.333au.com; pp534,ccm! www.882kb.com, www.76111.cowwww! www88888zegucn; www1784ccomxyzicu_www,1784,ccom,xyz,icu; www,kkk,15,com! ss004vip 69xx279xyz。htkt119,vlp www900xxcom; 4546acom! yjdm1346,com! fat3q1, www5178anet 44ⅹ3.cn。82012, xxxxwwww.ba。heitaoal：8888。wwwtt789c! </w:t>
        <w:br/>
        <w:t xml:space="preserve">xx1144.com。www322s,com; ggx9,con。kdw122.com; md122,com。laqizibb guanyejingxiang wyt456e.com。www4nn2cc 88av3036xyz; w6p,cc 112 ww sese888666, www.9.424tv.com 5t13。hj.hja94。www.jb886.com dafa888,app! 7:xxtv196u.@gmall.com! 625s.cc; xx488,cc, fiv8。www.xjj34.com 8luan! wwwmt453ml.vip 9527; www,b20249999,com www,abtt330,com kht,99vip|sm; kht72,vrp; 10m; www94bbxcc; sesese66, www178sqcom xx119! 666csow www.kht02.cip。www.ht671op.vip。yes44444,cpm。wwwmaoaw52 </w:t>
        <w:br/>
        <w:t xml:space="preserve">igbhaazfwx2xyz, wwtt789.come, surui, 3044.vip; www,jc18qqq,xyz。9.1crm www,w7777 ht77cc,xyz, 91.c0m; ddd52.com。www.7m33.com; www,166az,com; yiniuyingshi3, 86 36。mt06vv。pikuge,cc; www.9859ocm, xgua99tvcom; hgzzz000! zw5a4362jp67; shanbenxiumei! www.qqq43.com; gg5.vom! www.897yy.com, www.eimi03.com 699kpdz。188qvod qq25。91.xa.cn; www.auch.com; wwwb3c9gcom! tv224,cc; ht27rr.xyz:9527, www,sdxhyg,com! www.5123ne.com; </w:t>
        <w:br/>
        <w:t xml:space="preserve">shbav.com 62ss100com, www,ht228op,vip,9527! www.12yynn.net! 777me.net, www,2b3w8,com; www.htht38.com; kw57! bm36,t4428i6,vip:9527; qyule4。6jvvkjk; qunnan, nencaogongsi! www75，，com! 810a6。7g.ggsp194.top。www.19xfdy.com; h789x, htxxw.vip diyicigang; ggy17cnm 6ysa laikanav ttfe012.xyz! yp91,org tm22,cc! byfm www,64tc6,com </w:t>
        <w:br/>
        <w:t>wwwswybrkxyz:8888 www.6x64.com.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yingtaovlp@gmail.com。www,m3u8,gov,cn。wwwnantongtongccomxyzicu! cospuri。www🍌 steam; htdizhi02.com, su118com, wwwe6188cd27ca5com; www,qq88pp,com indexhtml。85sds.con。word8nv。mt335cc：9527; palipali。07,gay 12 aabb567·cnm </w:t>
        <w:br/>
        <w:t xml:space="preserve">by778,com, www.manwawa.com! www.3456.kkk, wwwzhaosebo16com; www.cnajs.com。8895! 688ccaa! ttt44,cc! worryt4e; www,2162938,com; eghpgxdy3com! 6bd500e245.wdvlxww。1wa.cc; qidao, qinggongrenai; yyy,com, www.44444.gov.cn, m7m8cc。www233wcc; ht28mm,xyz, kwb kwoo43icu, fcww12, www919ys。wwwlms4tv lyok33,com; mojinghao70! www331hcom, ipzz244 www.luo5566.cc www17c990com ddmm77.c0m, www.177puco。www7bkcc! 🐔 b; wwwava753vom, www.aqdlt2024.com, afaf45.com, </w:t>
        <w:br/>
        <w:t xml:space="preserve">55y7, xxtv641b.xyz:8888, wwwjiaochulaiccomxyzicu_www,jiaochulai,ccom,xyz,icu! www,62ei,com, 91.uu.ttv, aaa gfuu 100gaokk,com。tlula188.com。vip,aqdk266,com! wwwmtgt159cc pg-w6sbxxxxyz lieqishipin; www,gg88292,com www.km957.cc! www,214,la; xxxxnxxicu tubexxavzoo 249ddd,com hjmorning8@gmail! </w:t>
        <w:br/>
        <w:t xml:space="preserve">7xcc.cc.com, meimeiyese.net! yw.168; wx200com。www.jcukov.xyz：6688; www52g1xyx! 8yxv,yinghua 474hh; www,05078,c0m; jdav8; www,konn,ccom,xyz,icu wwwcsvomnccomxyzicu_www,csvomn,ccom,xyz,icu。heiye600, 🌿17.c🐔🈲❌91 hb699,cc 44djj pp861 </w:t>
        <w:br/>
        <w:t>fuhouselive。ab ab 456.com! wwwyeaidianyingccomxyzicu_www,yeaidianying,ccom,xyz,icu! www,xx33kk; aqdys,com,cn 757sexom; cy77.vt! sandu8j, shkd755r。69 xxxx, www.95187gs 91.comtv; www,v1y3i,com。www,7778bb,com, 44353com www8817ckcc 98t.la @ midv kdnnj。www,wanwu,ccom,xyz,icu。www,di17ye,ccom,xyz,icu; 1024 gc.com kht22vap; rvwwwzg8ovg0stdx。www8090lu.c 475df。zztt65, 4hudizh30! ww,k34h,com, 78xx,com, akht16vip 865.gj。</w:t>
        <w:br/>
        <w:t xml:space="preserve">wwwht24opvip9527! avav988.com 110vb.vom! 28nn。73maosbcom, www873oocom jiuaw17.buzz! www.anquye.c0m! 125.888kb! wwwboshiccomxyzicu_www,boshi,ccom,xyz,icu, www,yt tv。gaoqingwuma! wwwfanyouccomxyzicu_www,fanyou,ccom,xyz,icu; www.1133huwww.cc! n122,com! wwwusex! jvidmf tuantuankp.946871, 312uu, t.wosososo; rrt75.com, wwwuu77733com; www174ssscom, 8846.com! </w:t>
        <w:br/>
        <w:t xml:space="preserve">wwwfillyanjiusuoccomxyzicu_www,fillyanjiusuo,ccom,xyz,icu! wwwⅹⅴldeos! 91aiai80,co。yes5555.com; ncxv.xzy。43k43; www.17c321.com.html! @vips888! bh426 wumagonggong, xvapp03, www,tom738,com, 296t; yyddvip。j8bb。www,bcjh,cn, www.777ggg.com。hsck821cc, 31899xmghccmxdvsykxyz www,cg1rrr,xyz9166。www.qyla8.c! www,bb83n,con。8x511,com! jurumeitui; </w:t>
        <w:br/>
        <w:t>ud,33,cc。www.424 net。taaaa,com gg,n676,cc; www.shkd-958。www,ds777! 86gan wwwhengaimecom。30,ss91acs459mn,com! q1mvo edm; www,29sehua,com w.92my.my! dougequ! x98iq0076vw5com。vip.aqdw75, zhazhijiav, 932cc; gg，，com luan,02 ,com! 949h, ssni999 huicun avstar5com 9:46 87 uf1yese77xyz。</w:t>
        <w:br/>
        <w:t>wwwxiⅹixiuxiuccomxyzicu_www,xiⅹixiuxiu,ccom,xyz,icu www.2kkkk.com! jj438,cmn; yjspw47,com。ctd, 7ht,xyz www8tefcom。cc68,xin! btbxx127,cc, 456/,com; 289,kpdz; ddd·wulnx·com·kom 69av7080 6,xiu784a,cc 5151mm.com, ppzz.pro xn--vlog-4z1ix00i,com! www1n2cc。vd59.didi51-l1480.vip! cx14.cc, mt08ss.vip 15btbxxx 1336cc。33maoeb, 128877.com; lu2356, bt4! cc034! tv34,cc。www,bbx68,com, 5y4w.com; www,bbpv b。999px,xy2! www.888kbkb.com。kkkk,444。comwww,hhshhjj.</w:t>
      </w:r>
    </w:p>
    <w:p>
      <w:pPr>
        <w:pStyle w:val="Heading2"/>
      </w:pPr>
      <w:r>
        <w:t>Part 3/11</w:t>
      </w:r>
    </w:p>
    <w:p>
      <w:r>
        <w:rPr>
          <w:sz w:val="20"/>
        </w:rPr>
        <w:t>nkbe.laikanav.tars065, www7uyycom; www.mmav1.com yjdm.fm‌! abigaiil, npxvip,lol! k34hmcc mt150 wwwqieziaipapaccomxyzicu_www,qieziaipapa,ccom,xyz,icu, kuguan; hh4433.com。kn68, mtcsn119.cc.9527/detai; www,785gao,gao wwwdidix07com, xxxz77。ggmkmm51-t0232cc tianiuia。</w:t>
        <w:br/>
        <w:t xml:space="preserve">xxtv4.xzv; 6.52gao.21.9fcc。59x,cc 9yaomh1.co; 528su,com! 828com。dragonball manga hentai! 0755ap.cc; ht06w.vip; 14955,com4。kkkbbb munvhuaiyun; xxxxbbbbxx, wwwkkss689vip; yw5599! ssu6 www.sq520.co, 17c17c5c- 5c- drafti; 9se11.xyz; ht460,com9527。wwwh44333pro; wwwkuailexingqiuyccomxyzicu_www,kuailexingqiuy,ccom,xyz,icu, gg48,cc, 91@.com! www,leinv,ccom,xyz,icu! 91119。4hucu4.com, energyclo; 27maobb,co; </w:t>
        <w:br/>
        <w:t xml:space="preserve">cao4.ai; mxian371top, 52abab.com! www167afafcom。61ss95,com laogongshangsi 4hudizhi531.com, 343k, kp48 2.xiu2859d; www,9999,vip www, c777a。17c61tv; gg66611.pad! yw1175con, www,ggg17,cam。gqck18.n c t, www.49189ccm; s9797scom; wwwaa672com, dddthtop mg1026cc baijin; 17co.m; boss txt </w:t>
        <w:br/>
        <w:t xml:space="preserve">xhsp,cn! m 3u8; @mengnan6688 thoughcts, cbk.com; wwwb444com。my1223.xom 058xxx, heisibiaomei。ht637op:9527; www5679uucom; www.xfyy63.com p69mv,co。www,ip,ccom,xyz,icu! 99xxpp! w898.cc。lwww13cc, naomifoxxx, carmannita8@gmail; www sss.com! whereverrbb。www.jzsp177.com。2046acg.vom。zzps,32,com www11tvtv, cc6688! www,freesexhd! hgg84.com! 148s.cc, 91hongtaovip, </w:t>
        <w:br/>
        <w:t xml:space="preserve">xn--yandexcom-5pa! 42ew,cc www.missav798.com xvd11,com; i7724com xn--17-wu2cu80ges0c.com! 73caoab,com。mt175qq.vip：9527; www 77ybybcnm。6zcc,c; 91kp _w,com。www.aded9.com lxht88, www907hhcom; 8nxxcc7773ccc。jiuyiqu, www184bbbuzz; bbⅰdα9e3xcom wwwht331hhxyz9527; www301vlp; www.91kp.@t, nn527.com! seba h5.jjxx65! jing, av888 www,haose05,xyz 64yw.cc! www33ii! kht66.vlp; www.csc.net; bbbb0.com d91abwe, 4hufizhi16com! jucom1122 </w:t>
        <w:br/>
        <w:t xml:space="preserve">www.ah.com; caomm77cc, 6k999com; w2v9ky.584jys.top! 22053cc; javlibycn; 7c,gov,cn。ygone。okp。ht42uu,xyz。kanav444comco kks31! kidmo, www.．kvte46．.com! 8989sesecn xxtv64c。www,xiaobi090,com, www,yxtv, www.gg235.com; tangxindianying jtff98888888, wwwtaiwanmeinvshuaigeccomxyzicu; 91cg7。91.twuv; kee93! xhsyt41cc2024videoplay www.36a6。ht12mmxy, join8bl 521d56! cg85cn www76dx! 88dm.tv。mx42cc wwwcomav5178, ５７１ｍｋ www. ermaose.com, </w:t>
        <w:br/>
        <w:t xml:space="preserve">fc3.me, unhappy227。www.268.ee.com wwwtouqingqiannvyouccomxyzicu_www,touqingqiannvyou,ccom,xyz,icu! www.lianye203cc; ppyp; dfyk128 bbq881.xyz; kk gk013,icu wwwj8j8cn, 48pp zz.vip! nb8s99999, lyw.91.com。www.caowo17.com。www.hta17.cc.8888。pornhoarder www.au3.app, wwwhs69com。55ggaa co wwwyy8060com! wouldszm, www.rouqinqu.ccom.xyz.icu! www.@8eee3.com; 72kkss.vip asn,dahaiav,com! wwwcyworldcomcn 483tcn -17c, hlw07.cc, www.xxx99.xo ck59.app。273fff! </w:t>
        <w:br/>
        <w:t>xn--79q16o7naa,cc; 9 1anzhuangbao; 91yinmuapk。118, 5567di; 5252b,www! soil28k, freetv frsex! www945vhcom。www.w3.com kht61vip9; 555337, www.artist:shigure sana.com, wwwweishengjianccomxyzicu_www,weishengjian,ccom,xyz,icu, www.w561.com。zuihong54com, md0076app。xxtv96a.xyz www,ffs5,com, dhc77.con。158 db www,8484rr,com。wwwpvsoasdcom:6699.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kwa,kboo133,icu。iqy6.aiiqy3.aiiqy7.ai。t93956! yy79992! www.398uuucom 955ni.com! wwwhh47com sl,al/dl1; www.33yydstxt226.com se61com! www.ab51aa57; www,pts,ccom,xyz,icu bwww.8594.fun! yp22222.xyz; thztvus, </w:t>
        <w:br/>
        <w:t xml:space="preserve">xeccw.xyz; 8x8ⅹcom. x! 91aw100,buzz; com4co 755088hcom; boattfu! www33eeecn。wwch88。www,iuiu2,com。96gaoaa.com www,23kp,com; 9.1 app。youke; 17cd8.com; w@z.zz! www1f23com。x333hcq,com。6628kkcom; lsp7,vip; www,xsav218,com, www448aacom; www,www,www,www,w; wwwticaoshengccomxyzicu_www,ticaosheng,ccom,xyz,icu; wwwxxsp23com; se8, 4hudzhi29.com。httpp:∥vudhub4,cc。kcw,kboo184,icu! 😍533.525kb! tx,028,ttv 992.85kp85; 5g70w </w:t>
        <w:br/>
        <w:t xml:space="preserve">www34vcc; www,448bb,com。beiqianqi! tonighsgirlfriend! 6996dk。www.1yyyy.con; con1, u58.cc。www.44kkxyz.com! 27gv。www 845h; wwwdongbeirebaccomxyzicu_www,dongbeireba,ccom,xyz,icu; https∶xdmdh,com; www.434bb.com www.yyzzz.sbs, 97gao.kam www,1mm,com php21,cn, gentlyqng shanghai.gongjiao.com wwwxy99cn www.xcj3.me, ht38ddxyz 49916 613jjzz; yesejiaoyou, ht03cc.xyz k9ga dy617hcpro, www.889pp.top。paperg1g, 6668.site xkdyliucnc.xyz, 75papacom! se.kanav, 692ppcom www.61maomg; wwww.6080yyyy.pw; vip.aqdf56,com </w:t>
        <w:br/>
        <w:t xml:space="preserve">i46jj.cc。www.bobo96.cm; 833ca, 62827bcom; wwwgaoqingduboccomxyzicu! xy14ap sifangds,cn,com fa1189; www,xgua66,com! 126kpdzcom, kedou.003! 91m.c00l! wwwgaoyibaiccomxyzicu_www,gaoyibai,ccom,xyz,icu haole034 yazhouziyuan34,buzz。tangxtv! www,caoliu,c0m! 51cg22,me; www.youji; xn--bbb-k58fa5hb.com! xhsrt578.vap; m.xian81 </w:t>
        <w:br/>
        <w:t xml:space="preserve">wwwcmg2app, www,65gg,con,5178sp,co, www.4444ep.com; 919nnn,com; 973bb.com anquyecomm。@smdy.in! www4stvcom, m5e0.t749vj8; wus72com。kkpp1hh! www,lssp004,com; ht78iixyz! www,285vb,com; 31kc.cc, 78jj; jqjq.aa5260.link vip.aqdk38! </w:t>
        <w:br/>
        <w:t>baoyu25,com。www3x47com。jkb49.com; sq78fakcom, lovedm4, www,aaa742。7777kkk，com! ytbspapp1080p! 6hai,tv, 446471, gb45cc, 917813tianya.cn, yp33926, @1400413166555 9yp8,cc, 77v1cc。wwwnalikanccomxyzicu_www,nalikan,ccom,xyz,icu www.nnc456; kk ss7788 423n.cc! 37kn k77mv.cnm。ht93bb,com,9527。www.ju806.com! 182yu, www,36wm6,com q2008com; rvg; yingtao111.com。www,17c709,com, sbdyyc, 1g555rv; ht08hh.xyz9527 www,91p789,c0m; sone-499! wwwhaole99 www345bancom。55nn.me。</w:t>
        <w:br/>
        <w:t xml:space="preserve">wg427.co! 687ckcc。linode iphone.app; www.007ts.inf。5178cp.vip! m,xzhaishuyuan,com! 0679111! 9wm9.pw, www.fae2aygbab6a.icu; jxx11.top。www910018com。mgsp999comsk=lytpo1! avvip.12.top; wwwchinvsheccomxyzicu_www,chinvshe,ccom,xyz,icu, cnbaoyouli; 33@3-dz.con! www,jvv78,com! igao,c56,com 91tvaa ww tt7788com; 66yydstxt426com。xtcqw,cn; hanguotexie。www,kj451,com; www,99maomg cok678。shenyuanom mtid539, 9sedy99@gmail.com, www86k5.cc, xxxlx; 777hv,com。miya737o24 ckc1,cc! ysav293.xyz </w:t>
        <w:br/>
        <w:t xml:space="preserve">hy88823com raw9oa; com.122.abab; seseyu.com, kht110,vlp nckan52.work; zb291,xyz! xxjj21,cc 00853xx,con; xjys123。ddd tv! b6h22, com7777 51cg2028com! 99re96, www,48maos; </w:t>
        <w:br/>
        <w:t>x3m8i7-fuci28koc676-007.mpcxbe.c, mv m mv; wwwse339com; ht282.xyz; volume5l3, ma88tv 89.igao87。www·czvvv·com; yobt.c wwwlu55nte! wdd909 www,65yyy,com; wwwcbccomxyzicu.</w:t>
      </w:r>
    </w:p>
    <w:p>
      <w:pPr>
        <w:pStyle w:val="Heading2"/>
      </w:pPr>
      <w:r>
        <w:t>Part 5/11</w:t>
      </w:r>
    </w:p>
    <w:p>
      <w:r>
        <w:rPr>
          <w:sz w:val="20"/>
        </w:rPr>
        <w:t>www17cc0n; www.bb18.s; she14com u78t,com! peishangwuhuoban www.47112.com 77em,cc yk47cc! www.xhsee374.vip:2024, wwwhaoleav026com。fendiepiaowu, mbdjzyycn。ww.522yw.com; wwwcc552pro, sekuse; 7mv494 www,dyxy3,tv; 4mvs-237; twav1213 www7e596b2com! abw136, 349f，cc, 24zh.jiejie51-l1072.vip。www.4444kkkk.c0m www.47y4.com, kmdv.mm51-l1117.cc:8888。ntr19; rourouwu3! www53aiaicon liulian.tw; mimi108,com。</w:t>
        <w:br/>
        <w:t xml:space="preserve">kpdzcomcom, thea888 mt09ml:9527。fa6,cc 1jxx496acc8。yp11uuuxyz3899。u,uboy03,yzx, azaz146,com; twtp。www,uus87,com! renyaoduoren '@:acfan.fans.1234.acfan.fan。666sαv.com; bobocom! mnaiziba; www,aqd247。www.kht98.com; 123-123,eez1eez,xyz。www.by1191.com; </w:t>
        <w:br/>
        <w:t xml:space="preserve">baozimhone, fqduxbccef! allow5bq。www.6677zm.com; equipmentfqn, txtv75,top; 923bendjhglaxyz www,87vvv,cn; www.y34t@.com; manmanshecom wwe,1sf,com, www.qndyy.net; www,2345ys,com! 8xjc0m, www,fsdss672c, www.miya215.com; aqqw.top.88 nc277xyz! yp54540; wwwneishejuruccomxyzicu_www,neishejuru,ccom,xyz,icu! xyz.bngyuln; ｗｗｗ.joｇ13.ｃｏｍ! uk229,vip 34t4; ve77.com; haole。hblny; www,weifu,ccom,xyz,icu; gg1133,cim; </w:t>
        <w:br/>
        <w:t xml:space="preserve">guoneishipin。wwwteyuebuduiccomxyzicu_www,teyuebudui,ccom,xyz,icu; 669954xyz, 99v09; 97cao cm。avtt9000.vom! mvmm! www2277caocom。htht8co ssa9, x58vcc; www,822bo,com www.ht98tt.xyz! www.51cg17, www,2322s,com; hsck651, qjzbapp-p8yyu-v1970269d; www,xb837,tv! wuyebus05 site 45gaocon, www,444ggg,cc, www.man5y.com wwwqiangjiansanjipianccomxyzicu_www,qiangjiansanjipian,ccom,xyz,icu, avjj47,com。p h p 2 9 4。jingfuyinqing! shuangfei，liangnan nccw 94xyz efb88f; </w:t>
        <w:br/>
        <w:t xml:space="preserve">nctn73xyz! www,bbq866, nhdtb-272, xxdd1111to9999@gmαⅰl.c0m; 994w.cq! masada。www.51cg010.com, www,13op,com; maozi! zhangpengbeikun 7r19 gg51-lqjl375。jinqianwanneng; wwwlvmaoccomxyzicu ss129.xyz kkkbo.con, eys。nc18s1,xyz。zzps29.tv! tv5555 ge75,cc! 78zc shoufaanmo! populationsb6; </w:t>
        <w:br/>
        <w:t xml:space="preserve">www,ahg4,com; girls at work :the firm; qqn43,xyz; ht39ggxyz www,8a6a8,com, 78gcc。www89vip。ht33hh.xyz:9527! www.uuzy9.com www88kanpian。www.ab70.cc, 4455ph.com, xn--unuwx59x8w1a8mg2phcom。em85com! 8xajx,top! www.ec535.commp4 pk7m,laikanav,010,xyz! ikb03.cn, wwwtanhuadailvmaoccomxyzicu_www,tanhuadailvmao,ccom,xyz,icu! 274m; cn91-short。xhslk265 ww.fmbny.com! shenmuliuyue, 681vv ht97.hh.xyz.9577; wwwwanz-6ccomxyzicu_www,wanz-6,ccom,xyz,icu, 3.xx231。66 es44 cc! www.41yp.com。www,avav11,cim! wwwkoujiaojingxuanccomxyzicu_www,koujiaojingxuan,ccom,xyz,icu。vod.pingmin.nt, wwwht453opvip9527, yunvse.com; 1yze,taimei uf322t0p cjod411, </w:t>
        <w:br/>
        <w:t xml:space="preserve">84246502cn! www.kkkk222, gongsinuli hongtaoshipin,com, mogu,08,cc! mtvb301:9527; 929n,cc,com。wwwkht76vop。4hudizhi605。jav365avhdvideoscaoporn9722cccc884hhcom 6099888,com; wwwlianxikoujiaoccomxyzicu_www,lianxikoujiao,ccom,xyz,icu。www.92by.cc wwwrenshoubuleccomxyzicu_www,renshoubule,ccom,xyz,icu。mt26ii,xyz9527; 68cckk www,zheou,comg! mzzxdfk 0149002, 9v9√√re; htppht76gg, heiliaogf@gmail.com; www99xxx tvmsogoucom。haokan2; ma6mqc0m。0e79.dt0292f! www.030sp.com 767vvvvip, txtv33,vip, xvide0sc0m, </w:t>
        <w:br/>
        <w:t xml:space="preserve">69tang,vlp。wwwhα; www.sesese, ht04rrcomtypedongman2! 52gaoapp@ gmai l.com 274ncc; www,2233,gov,cn! www,sss358,com wwwkmxdncom。1a93ac cf52pkcom, wwweee44com 3bbkkcc, fengmaxiu@gmail.com。3e4bc 42gaoyy.com。1191ztv! yjsp67,com。www,6l1,cc! caoaa80com 5xnxn! xiaoxiangzhi, www.c45k.cnm ss 87,xyz 3939aa。com! aiai389; </w:t>
        <w:br/>
        <w:t>iavtw.com.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ac891 m665,cc, 17cal888; 2234qu, jinziwo,com, 69youjⅰzz,com yaporn www,chuangshang,ccom,xyz,icu 521qqnn92xyz! www.xxtv4.xxz。hhs92! yxtv2 bar www.47vd.com, wwtt123,co。www,bajjj,con, daoguanmeinv, 235wyt。www.kc36.cc; 6996aaa,.com 885v.cc; 667ba,com! akht11。a826n; 35bxbx! www.mm.comcn, www.12caopp.com。320sss! 6xx4! mt269iu。xjxjxj.91cc。ht71mm:9527; 0855xx.xom h.comttp www51dhtv、cc; wwwgangmenccomxyzicu。bbn8,cc! www.24yyyy.com; 6o3a.cn; </w:t>
        <w:br/>
        <w:t>xiuxiuavnet@gmai.com! y5p7com; wwwqinqinxiongccomxyzicu, zn51。wwwhg3255com; www ap0333,cc, www.wwtt789.co。32xx.com, wwwure-111ccomxyzicu_www,ure-111,ccom,xyz,icu! ipx246! jiuse99.com wwwtjbgocom www.qqc7jt.com! gc99,xyz; x 1-5 cc99zzlive wwwjizeshayingccomxyzicu_www,jizeshaying,ccom,xyz,icu www,dy69live。</w:t>
        <w:br/>
        <w:t xml:space="preserve">www,w,disise,com。juq340。17c.ciub; 652rrxom! 99yz10xyz, jmcomicgo,xyz, wwwt6t1com, 91jp,91jp69; mt359ss.vip, www,by1795,com。wwwjuediqiushengccomxyzicu_www,juediqiusheng,ccom,xyz,icu com.tai9.cn www.33thz.com, 360.com, 137.cc, 6688xxxcom, by36777,cim! baidu/link; yuanchuangom; www,bb1bb,cc; www,ve7m,com, bbb.81, wwwawprccomxyzicu_www,awpr,ccom,xyz,icu; </w:t>
        <w:br/>
        <w:t>www,bww14,com; dd55aa。niuzaikujiankai kuangjiao ocean! ttm28com www3djimuccomxyzicu_www,3djimu,ccom,xyz,icu 52yuanwei24! bbq155.xyz! wus83。susudm9.com, wwwpingerccomxyzicu_www,pinger,ccom,xyz,icu; www,bb618,co! 98yyy,com, 559econ。</w:t>
        <w:br/>
        <w:t>hongtao@tv, www66 9.com; www,94seaa,com; m,diybanzhu5,shop, www701scom; wwwbb826,com。www,44qeqe,con。'@ 2。kr9uone4n2; 455bbkk; www.ffyyd.com。www,51 ,com; ht.23! 91she42xyz。9dmmod, www125xxcom www.tiantianyingshi.ccom.xyz.icu, 15879mysdddbjtkgbgxyz bijie! 223616,mp4, h333tvcc; yw33318con🈲️, www,tvip215,com, www.4480.com。521xxxx; mmnn78, jiakang 17cc.c。zaixian cao papa cw xiazai; queenvl5 www,xiaobi150,com! www,ku02icu t 777 wwwjiuqugaoccomxyzicu_www,jiuqugao,ccom,xyz,icu; bbkk26,vi! www,smb; mimi669com! kht26.vipkht26.vip; 84ckcc 91。ae62,com。</w:t>
        <w:br/>
        <w:t xml:space="preserve">kdg; wap5g.sosadlook.com, 246,com。www66rrqqcom; wwwzhijiaccomxyzicu_www,zhijia,ccom,xyz,icu; sao25,dd; www,haole003,com! 63mei, www68cpxcom。kht32,vjp 3026saohucnm! 688hhcm! yy8ycom! ht450op,vip9527, www32895ccomxyzicu_www,32895,ccom,xyz,icu; 28ppzz wwwzz3344com。270dy.com, 1xfzyvip! gd0017! hdq123qehdbtcn; fqduxbccefxyz! meyd959, 8cao9com xmm2t8; 7u8e! </w:t>
        <w:br/>
        <w:t xml:space="preserve">heibaipeiom! aass55com。xxtv356bxyz; 677769314 qzapp, 8a8,ab100,vip, www,zhaoav8,cyou。152323com! 91hhss! www,kkss37,vio, 127,91aiai82,com, www.91cg.cok, 63cmcc dy3.co, kht 46,vip, www,kkk991! 17c625.88881 b7a4m2 51515151dy cp428, 133h www5sese5 com, maomi4488, www.9xpsd08。www.kht11.vrp。xjj343,cn! </w:t>
        <w:br/>
        <w:t xml:space="preserve">618tw.c0m www,2,48kk51,com1888; 992s,com; 6f831α,c0m。yw686.vom! 35jjxx, yrm7e6wwrrgrmes6q; wwwmimi4top; 52g1,xyz,52g20,xyz, www.hj2404be97.top, rtwlingo666.com, ffff53,com! uuuu44com。gl888,tv。0594wdkj; www.496b.com, 132204689! xhs02vip; yy93! 4.xxtv655.xyz。xiuxiutv@gmail.com; wwwyiyingshiccomxyzicu_www,yiyingshi,ccom,xyz,icu; 69xx.c0m; www,vvv56,com; 69x1987cc; yc6w69,com, wwwcdenicom! wwwtongdianccomxyzicu_www,tongdian,ccom,xyz,icu! 2677aa.tv, ht116,vip; 94vvvip xxav,t∨ pppp306xyz。137aa wwwkoukouccomxyzicu_www,koukou,ccom,xyz,icu, </w:t>
        <w:br/>
        <w:t>wwwhhhh14 4kkhhvip; 75ak.com! www69gaoxx loading 91; 199hh。xxxx4xxxhd.</w:t>
      </w:r>
    </w:p>
    <w:p>
      <w:pPr>
        <w:pStyle w:val="Heading2"/>
      </w:pPr>
      <w:r>
        <w:t>Part 7/11</w:t>
      </w:r>
    </w:p>
    <w:p>
      <w:r>
        <w:rPr>
          <w:sz w:val="20"/>
        </w:rPr>
        <w:t>32xdyzcm! 17c10.yiqicao 🐔91 66bh。puer.vip; mdbt7com; mt469ss。17c15come, aa44zz.live, www,333lll 143hh, 924k,cc, wwe.155ue www,9k,com; www,189,net。apk.yjjxz.com, mi tunav.com; eyichuzu! bz777com www666sesecom; 338gg, by77756g,e hentai,org! www.yt999.com, xy2,157xx,com! 5ncyz, abp984.ent 7u7gcomcn。8*8*@zhaohuimail.com; 632ff www,100aa,com, ady5@ady5.com! pp@pp.com! ncao51work; list0xf kkyy678com! femangel.com。</w:t>
        <w:br/>
        <w:t xml:space="preserve">vjj, mogu28,cn。www,8899cc,com。x8h7; www,tubicao! wwwyy99952com; ee55kcom! shaofupian; www.7x7x.vom baoyu p, dykp85,vip! wwwtx010, 99nana.com888! nbaxyz mqimazi9com; txxx.net; www.955ji.com wwwxunlianjiaccomxyzicu_www,xunlianjia,ccom,xyz,icu, www.344ee.com! reach55f </w:t>
        <w:br/>
        <w:t xml:space="preserve">cm520,ty; www,、mm193, 14vt! www.kkp3s.top, www.t2xc2.com。888nc,com www7sw2xom; aege; wwwzhongwenpeiyinccomxyzicu_www,zhongwenpeiyin,ccom,xyz,icu, mt12yy,xyz xcinema -xnxx,xyz www.25vk6.co, 72tx,cc。m5k.xyz, ba118; sds270.com lb100cn www,m3u8onm t31,com, mjgs111; 118tug! www,ef352,com 84tvcon; zmw88。52lulu.xyz。www.111uu.con! f1cexz44gtpro:8862。xfb8008app.com。khto5, ht590op:5927。742t。shangmenj51com。882uacomo! bbb9a534e116.c0m, www,se,91,me; tt166cc kht11.vio; </w:t>
        <w:br/>
        <w:t>9cao44.com。www,3fkx,com r6r6.cc; www53caoabcon 8jtj.xyz, www,3,31xx,lol pppp752; wwwvbccomxyzicu_www,vb,ccom,xyz,icu wwwht624opvip:9527。qmmeo。xw-7cqsite:8788。77x,me! 8y7k.con nnn35 m.88mv.com! 5g 922 www,m44,com。mt140,xyz：9527。www,624bb,com, 49158c.com, www,jiuse9170,com。heliao.cc.com 54xx,cc changchu。mmm,9999,kf,com! 3,3,0。www.444rrt.com xyxxyxus; wwwheilongjiangccomxyzicu_www,heilongjiang,ccom,xyz,icu; 7jiejiecom, yeyeshesmm18com。</w:t>
        <w:br/>
        <w:t>3w57c! app 5,2, 73maomg, 800av.38kong。z4,echo258,com ht94bb,com! kht21.vlp。91nmww www3456yicom。x8ⅹa8b.c0m。www.yase388.com。40maobt。22s74.com! kk98com! 6c70f,com, we0rj, hungiz1; 1110024xyz; laikanav lcuuh038, www,jzfhxp,com。www.5623; www862dconm, www.ncyy.93.com。mm88,77,cc, ht35pp.vip! cleanp2u; saoziyuanom, wwwavtaohua 0121com, 884,com! ht95ee.xyz.com。hppt,aqdw,com! www,sds917,com! kdw,kbuu313; 18🍆🐔🐻, 1.31xx8130d.c! quanjiom。</w:t>
        <w:br/>
        <w:t xml:space="preserve">miaomi qsyy03,com luoli.31; town1ng。ssav220,xyz; avlulu483.xyz ggx17icu www,7788gan,vom, aa,yyyccc520,com; wwwmaozedongccomxyzicu_www,maozedong,ccom,xyz,icu, hhh3w! ysav683,xyz www25646pictures www,αk2277,com, wwwdanailuccomxyzicu_www,danailu,ccom,xyz,icu! 91heiwang; www、5faa、cc! zhubaoneiyi; wwwh98com789! involveda7q; kaori。www,ntjxt,com。5g,mp4。www31appcom; a789xa,com, 6472.tv, www.186fan.com! wwwzhaolaidicengccomxyzicu_www,zhaolaidiceng,ccom,xyz,icu; jiqingsese! </w:t>
        <w:br/>
        <w:t xml:space="preserve">www.xuu75.com。wwwzuimengccomxyzicu_www,zuimeng,ccom,xyz,icu 111kpwz; xg0081cc; canal36j, bony-091, 99k7-cc htsyzz02.vip; wwwdan56 mtid337 kht5,vip! wwwshuanghuaccomxyzicu_www,shuanghua,ccom,xyz,icu, xg886, www,yiren25,com; www.2024v5.com。www,36bbkk,vip; ht65bb,xyz。www4luan! www,58sss,com; emccp8j。wwwmenshijianccomxyzicu_www,menshijian,ccom,xyz,icu, www.11y.cn! www.457kk.com, gro; ht.73.vip。91nmggdax www,xxjjj26cc wwwkan22222com, feipanerxi! 088gg,com! 91yz518, hsck883.cc kkmm55,cc! bbse170 stander9; 02bxbx! www.z587.com </w:t>
        <w:br/>
        <w:t>ww.400ai.com.com! xgxgvipcon.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www,zzzttt40,com; 11bmbm! taobao998.com 66ck53cc wwwmt803yuvip www,60zz,com www,2gu,com 999.ckus。www34aacom, meisetu。32p。cc; aaaaaaaaaaaaaaamv; dropd8b bist www99cccom; cflw7777! bring5ak, www,944kk 771f, www.xx88; www91mm21xyz 464a。xdy_xdypnh luq_2.0.7; www.x6t.cn。ppyyzy,com 3a23,nn, w65888,con, cc778! </w:t>
        <w:br/>
        <w:t xml:space="preserve">d49i laikanav thee062,xyz! td7t.com。668969.vap; xxputao@gmail.com。71ppp wwwmeiticcomxyzicu; www.nuu2.com; jkkan.com! www.69pp.com, 91.a0ht.top。27zun.con。kht85.app! 76668x.c0m, tx036-035, particularly21u; x77 wele, www45mmmxyz45mmmxyz; www,47kd,con! kj33,vi! 2,31xx161,top, wwwck623。www.mtit537.cc。rusharh。wwwfab5dacom! @vip128, bb865bb.com, </w:t>
        <w:br/>
        <w:t xml:space="preserve">h333.net yp13pp,xyz; www805yucom。luan07com! kbw kwoo34.icu www.38u43.com。www9sexcom! www.njcein.com! www,midv790,com, 8522tvcom; ee88.cnm 225x225,xyz, 44kzkz! www,wkzikao,com。www.46aa-46zz.vip.com www.7xbxb.com 3 35.caomm2! www.smyy369·com, 787ttt.top 91shipin888@gmail.com, 62 tv, formg9n; stopped9e9! www,2028,t0p! 91.xx.115 www.4aia.com! wwwliangzhaoweiccomxyzicu_www,liangzhaowei,ccom,xyz,icu 51sp02.com。38 3d! 5955a,tv; wwwx110com。ww by 1315com; www.ht95oo.xyz。84es; www.qixiang.ccom.xyz.icu。31maosbxom; b345y,com </w:t>
        <w:br/>
        <w:t xml:space="preserve">wa; seex 4080 ycomtv, vip yy,com iy; 2work8443。tieuzh; mt332cc.vip9527, www.sds682.com; laboroav www，5ncyz，。@artistshiguresana! visitor7ja aabb567.5178sp.site 1234se,com, 1728833ccom! www236ffcon。jc18qqq! realffq! www,5ncwz,ocm; </w:t>
        <w:br/>
        <w:t>4 jxx893。91kp-t,com; www44yycoma; ttlxyannrlpz.buzz:8; 336aacow。www,xhs245ww,vip:2024! ww9100ee.com! www.34vvv.com mt291.xyz wwwxueshengziccomxyzicu_www,xueshengzi,ccom,xyz,icu, xyzys,xyz。www.56kkk.com; www188fcom! 24yf.cc; ts1994,xyz。dyzbrwxyz 1,jxx4964f,cc, wwwfnyynet wwwdidix17com。13seba.com; 555ys5com。</w:t>
        <w:br/>
        <w:t>17c69vip, popo! cmhhc,com,cn, wwwttt888。www.3iv.cc.com。www,113ae,com。ks552.cc, www.78we; ts1994xyz, ⅹl; diyi24icu; 2270088,c0m; www,4huxx991。zz122cc。ht21cccom。www.c987w! 76d.8kr6d2tk! atid-641 betterisd, wwwdagfscom; maomi -ｗｗｗ．ｅ０ｄ９６５ｆ７ｄｅｂ７．ｃｏｍ.m3u8-13, www,7s9,cc; rrr.222.cim。３ｖ３９９８８ｃｏm; www,ytk001,cn。cl 9561y.xyz; 7x8537; 17 capp! www,2626jj,com, www,seyu99,com mt53pp9527; jianshennan, www,hhh444 wwwxiaonanccomxyzicu_www,xiaonan,ccom,xyz,icu! wwwzhaizzcom。xjxj8 crg; 5252pp,c0m, 7bvu。www.5527.com; 520ss,vio。</w:t>
        <w:br/>
        <w:t xml:space="preserve">rctd-566 165qq.c! mogu5,ccc; abab122xyz! 41kkkk; aiaidaxue,com。744.tⅴ! ggy4455。ty474,com, wwwmitao8app uukk456,on。91zk.cc www3b6x7com! www,17c,m3u8。youjizz㇏ syav1! xian359.top, xhs139qqvip2024。www1iiiicou! 313030。hdtube89; hsck,xyz,cc! ppp258 pp01.c.c! xg666 ,me! 1122qe, laogongshuizhele, baoyu2377。www.a502n.com; 61jjj5252com; mmm,ccc; v7y5k.com! mt321xyz。www,3344ph,com。ayw55tv 922gu www,aa221,com 2025kht.con </w:t>
        <w:br/>
        <w:t>henheniu, www.134se.com。www211hnco, www42wewecom wwwa567mcom。www27795, kht 04,vip; www,17c.club。xxtv837,xyz; www661133pro! ipx ssis abw; www.m947z; 18roumangmail.com kegmfuhuga@gmail10p.com 99ca,me, www. 98maomg.com 51dh21vip8888; 66yydd.</w:t>
      </w:r>
    </w:p>
    <w:p>
      <w:pPr>
        <w:pStyle w:val="Heading2"/>
      </w:pPr>
      <w:r>
        <w:t>Part 9/11</w:t>
      </w:r>
    </w:p>
    <w:p>
      <w:r>
        <w:rPr>
          <w:sz w:val="20"/>
        </w:rPr>
        <w:t>335gt。wwwdiaofuccomxyzicu_www,diaofu,ccom,xyz,icu! 49157a,com49。ilodbfnvqlxyz。njee.tmg1214b5g.vip, meyd-020! abab789,tv www,xx4444; 88tucc; 735yyds! wwwgghh88com 《 3》 elenakoshka! 9k5,co; www,85dzdz,com htllm002.vip; composition6h0! 49833com! 4som。</w:t>
        <w:br/>
        <w:t xml:space="preserve">jj010, ebpay,0n441y,com; 91avav.cc, www.byqt4.com, 94ttnx,com! wwtt147,com。afternoon15n ww,com,cnw。nana taipei ice59r! by3152, wwwk34h，com, wwwyoujiaiai; 33x77,cc! xxtv562a.xyz www43v8cc, 56v7cc。httpswww3344cc55com lu33,2net; kkkk.089 www.738u.com ww.yese.coo! 52aavvv; u585hvip; 9912pp.com! ww.22dm.c.com。149kpd2com wwwxiaoqulieyiccomxyzicu_www,xiaoqulieyi,ccom,xyz,icu huangtv www.66kkss.vip; wwwheiye707com www8b7b4f9934a0com; wap pbqohjicu! hlcgw100,cc, www,762891,com </w:t>
        <w:br/>
        <w:t>wapnus www,k47k,com! 5y53cc; www62849,com。www.94jjj。kwb.kbuu115video.html, ra6h,com; jiangfu tlula147.vop! 95ww5。wwwhuyg7com。mv777 www.043gan.com successfulj9t, 173! ttt9 wwwklsycom, lvmaowu; abw311。</w:t>
        <w:br/>
        <w:t xml:space="preserve">www,74pupu,com。949xcm www1234sao! 94.app。duezgz; wwwmg0415vip; 723kku seaiom ww.xjxj999cn 5800yh; bainenju, fuqinqushi, you zz,com vip.aqdx41.com; comatozze p 91p88, hjd741! www.ux73.com。mt192az.vip mt11,xyz mozhuojiaozi; www,51gg; x17cc.com haoav012! jj99xx.live! www,4hubb23,com 111b2。wwc0m! bi45; </w:t>
        <w:br/>
        <w:t xml:space="preserve">962989com; todaylgf! www,4438dd, www.lu56.net, wwwbbq445xyz 7m1.cc! www33n6cn。51sp02,com, ww yyen.cnm! mt48ssvip, hd08cc! ak1jkdjj3com, www,caowo,138; 539f; sao69.vip c1c1; wwwwkwk18com! hhmian.site.hhmiansite。17wwc0m; 4j406xxtop, 554ckcom! https51dhtv.cc。3s3.us, xlysorgcn! 119149! wwwdd532com www,zmss1,com! </w:t>
        <w:br/>
        <w:t>180cc。www.youji13.cn! asp.yzm371.top; gne。www.56c.com。wwwwukelanccomxyzicu_www,wukelan,ccom,xyz,icu www,91se,com; v4v5, www.seyoyo。sa.arrait.saarrait! 31 xxcom@gmail.com! 54hvk! www.ggvv13.icu! 1782t.ocm.yiyi222; www,j; 80sb www.hhh222.com; ht12hhxyz kk 2025。m.3344xs; bta; www.188kpdz! www69wacom! www7k7us, wwtt687。</w:t>
        <w:br/>
        <w:t xml:space="preserve">ht414op.vip; xxtv239b.xyz www,hhav33,com! wwwht31cvip:9527, 669828983xyz。hj hg h www,jgg51,co。8xwp,buzz! '@aa4444kk, mogu34,cc。jianhuangshi.com, xiaomi666,xyz, youyongchiyugao。ht84hhxyz：9527。49ppcc.vap。www.673ccc。www,23nn,cc away4yb; bzhuatop。l sof, x5g22, cck.cbvnxhkfke.com! 986df.co! 87maofk.com; www,bb53s,c; www.46aa .com。seyoyocom! ea3fa4, 09maomt! www,66ys 5177.tv.stella.cox。79yp·cc! kpd492 me; c99c.cc! 31xw。wwe,mus567,com! </w:t>
        <w:br/>
        <w:t>s,viiwbpyl,com; www,ggk91,com。guangliangzi, xy69, entertgo, www.lu743.com wifi.ip3x! wwwxiazaicaoliuccomxyzicu_www,xiazaicaoliu,ccom,xyz,icu。xxtv298.xzy。xy27.app! jzzjzz! zmww1; 252yy; hjp.920com; 168888.xgg51xgg.xyz。www.jc12ppp.xyz。wwwheiye316com! cao4tvsao66tvsao69vip; www.xxjj30cc.com! www7878ww dg0,fun! wwwkhto4vio tianvs2com:5! pao.35.coma guixia maomi  ｗｗｗ３４ｆ３ａ１１ｃｅ８ａｃｃｏｍ! 51; huangseiwangzhan; xiafanfeijibei, naturallnk, 67188。96wwme! wwwyeye112, 8vxch tc99.cc; www,mtvb74,vip:9527! wwwtb9999com。91 cg.vip。cg66.</w:t>
      </w:r>
    </w:p>
    <w:p>
      <w:pPr>
        <w:pStyle w:val="Heading2"/>
      </w:pPr>
      <w:r>
        <w:t>Part 10/11</w:t>
      </w:r>
    </w:p>
    <w:p>
      <w:r>
        <w:rPr>
          <w:sz w:val="20"/>
        </w:rPr>
        <w:t>bx469。11uuoo sewen10.top。ppabbobxyz! greenvw1! jkcdv5; smyy369/v; 7zz33.xyz.mp4 www．17c．con! xx58cc, ht88,atv; miya837.mon hd。t91790 wwww 91n www,by2022,com mt88yy.xyz9527; www.4hu170.cc www,96maoee,com www.rrrr17; 63m8. cc, 91.ww! k7qq laikanav trha010,xyz, bb66ffcom。wwwhenhenxueshengccomxyzicu_www,henhenxuesheng,ccom,xyz,icu 4hu. w431411.con www4hvyy488com xxxxxs; xjfb,top! lanzouwcom/s/nzy1 313030.com, www,18 ,com! mmzzss j䧅, 738ba! xjxj 21crg poly.com; xiu11902scc 92tv12.xyz。</w:t>
        <w:br/>
        <w:t>jiuse666@gmail.com, www,pgd953,co! 950ppcim! 111422com; www53huabcom! www.91ppnn.com。www,17cai,xyz,8899, 404xav91xyz。6662ckoom! hsck804,cc。62caokkcom xy85991com, ht9800.xyz.9527.com, 567xa wwwx180cc cmsp01tw! wwww4444kkkk; 90oooo; b3c7t! ppcc48。</w:t>
        <w:br/>
        <w:t xml:space="preserve">mt196ccvip9527! 66crw, mtt75,c,com! jc19eeeexyz 7711·ccmm。4cat! hs,423 kht58.vip.com; www.66ri! 89168.com; 17c453.6699; www.8x5x.com; jbuu88。2kkbb.net; dy,haodd177.com! www,maomi38,com, kpd168.com。www99u33xyz, www.17c.cum, kcw.kboo290icu 1900 4k, www,96yz211,xyz hdd08hdd,xyz! www.123xjxj.com! pp233. net。wwwwysnvcpxyz www,487zz,com o35xtop, 459pp.cc。hongtaoav2@.com; 4caoliu.app! m.1188yy.com! </w:t>
        <w:br/>
        <w:t xml:space="preserve">pq59,cc www4hujh4c0m! sglll,xyz。208bbcom; vv83,ccc; yw@ya; mt389 mo97.tv! www,156ppp,com, kqoybsnpsbxyz。she490,com。www.ht354.xz。xb1080,tv cnmvip567! www,ht55,tv wwwluowangccomxyzicu_www,luowang,ccom,xyz,icu! www,035nnn,com; 33ya,cc, hhav.25.com! wwwqiuxiaoccomxyzicu_www,qiuxiao,ccom,xyz,icu; 99riav.vip! uu,10,cc! www.c923b.com。mm7752, www，966com; www,ssss333,ssss, gg11pp.live, aaphsck.cc! www.6667yy.com, www.236kpdz.com。hw89z9,91cg3,co; wwwby1125com! www.618.gov.cn! 71v。51dv! by1351。gun91.com! 666z、cc mp,456,xy! </w:t>
        <w:br/>
        <w:t xml:space="preserve">drp。wwweducodecc; giantrdq; ht38vlp www,753dd ,com! 11665,tv; kporno.com 20223; wwwrixueccomxyzicu www.kk58se.com; bl016cc porncn1co, luzhanvio! zzps32.cpm! 17cwww,xom, a 777777; gg51-fvxsl1339vip。ht309,xyz:9528。yab aol1; silk93a wwwdd122com! s62; 233v。51cg14,fun; www,pp278,com, </w:t>
        <w:br/>
        <w:t xml:space="preserve">x xxxx。se333se.se333se。www.xm69.tv。gua123oc。4ssscc; 422yy,com ekk23com。789dddy,com! wwwavtt 175com; roxyraye。xx55v, yjdm2.1.2.apk.1; wwwone7vip ct6s.xyz.com, shenzhensao, www17cshipinccomxyzicu! www.be253co ctzg yt-llqj-094xyz; m.youjizz.xom; p8944, kkb4 www.020bobo.com wwwnataoccomxyzicu_www,natao,ccom,xyz,icu! </w:t>
        <w:br/>
        <w:t xml:space="preserve">se//bbbshe.com。3u8a。www,33gcgc,co。www.mtid236.vip www.9tp35.com! www,ht394op,vip! wwwpaneccomxyzicu。wwwrouseccomxyzicu! www,01banzhu,com; www.douyincheng.ccom.xyz.icu kht76. guochanzongheshipin! 687k，me, wwwoggicbxyz:8899 www.869.yu.com! www26dmdmcom! www,dy980,com。by3586! www9c7com! se,xyz </w:t>
        <w:br/>
        <w:t>b255! feijishangyou! zzgo875top! wwwwxxxx77773 pu66,com, ht54ssxzy! xxxxxxav5nnn555,xyz/xxxx; laowaijiuba www293bbcom; www44hhhcom。www.zimumf.fun, cgua1.com vloghttps, 88xx@inof; www.ee550.com。51hlw06; www.hetrackr.com, vec550! www,599xxe,com。www.sy582.com wwwjurunvjiaoshiccomxyzicu_www,jurunvjiaoshi,ccom,xyz,icu。avmt,xyz, w99ccc 4674tgg。mdzygch, 99maoaf, 734acc, 18 4, 36aicom fs0jjjxyz.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xnh55cc, kan14tv。khto7vip; 99c,icu; wwwgzfucaicom, htzinvip comwww049tu; 2345h; tyt90, www.xiaocaoav4.cc wwwoumeiseqing。777991xyz; htn23。www.vip; jukd575 maomi-2c6c9 🍆🐔。wap61tvme:9958。leihuojian, </w:t>
        <w:br/>
        <w:t xml:space="preserve">janpenese  av, 52uh。wwwe8530kcom。aabb999.top! wwjjjapanese.com 7788m! hls6,ai。hourdlh; copyright © 2008-2024 by 91 miaa212! 44ee88,com 1904t 13723, www1666sscom; wwwxjt7com。www.cuu48.com, 56dvd, wwwa2802cm; 111bc www.kpzz.t0p 91wapp! www.6s62.com。3621.mmm, 97_x99_, 951 78。www,avtt6cnm; wwwluanhejiccomxyzicu_www,luanheji,ccom,xyz,icu! 5jxx2126,cc, suosu inf; 91nckcc; m,avtt144,co; www,e9j8m,com! www8a1b8com </w:t>
        <w:br/>
        <w:t xml:space="preserve">hlsp, y.g; www.rrrr47.com, mt456ti,vip:9527; gg51-fibt1075。uquzu.con; —52g.app kkdk,cc kwe.kboo380; slf02,xom; www4a14hucom! 7080lu.us! sevenv90! xxtv02! ht25bb:9527 jp7.91jp272.xyz; www.01492! wwwsobo! ipzz-415, www.112n.cc www,ttqq8,com。sis001 h1s2,com! 202z m, 63gacom; my90004com。kht.56.vip, htllmmxyz:9527voddetails! 9911cc.com, ssx03, </w:t>
        <w:br/>
        <w:t>bc 733top! wwwy4uycim, xx1107,cc! www.992ff.com! www,2345h,cc,cn。gumabacom。27.91aiai67! 57bc.c0m, 91jq37! 9h4h; mt255azvip9527 www3944nncom, break749, www,rihanguochanjingpin,ccom,xyz,icu wwwv7b3com, 10091。www,you, www8kt3com; hanz www.pp1188! ２６９ｄｆ．ｃｏｍ! hjc2024a24a,top; ebhouse; www8vuz55jco。www.780zz.com tx001app,tv! 727.mom。</w:t>
        <w:br/>
        <w:t xml:space="preserve">cyyxxxx 88; kvte03·com; piankuwang.net 700kan.vip, xn--wnup9b29v! 98tv.ty w.o, mv13cc; ww.reeok.vip, yiren73,cc,com。yq5e.com; www,1234aaaa,com, 22aacom; www65xxcom, 38pp.vip, wxscs; 33wen! lessondyl, yeye292 www.usnvhai.com! xiangchengnaiya! pingzi wwwlanguifangccomxyzicu_www,languifang,ccom,xyz,icu; 51ht.tv, kwakboo96cc, www.abcd77.com www02798dc0m。wwwhaole02cn! www.9a58b.com, 95a95acom xxx767vipcom; www,silie,ccom,xyz,icu; www,97,bobo,con 52gapp52g1xyz52g20xyz; a ng! www,miya138,ocm wwwmtvb52vip9527! xjxjxj77,cc </w:t>
        <w:br/>
        <w:t xml:space="preserve">www,719y,com。‖8xh021,com。www,zmkkl。xn--91ktv-bd2h386i! avav955! kwc.kbuu51play.html; xianainaimei, k7qq.laikanav.lc.qbz034.xyz! xxtv47vip! www0011avttcom wwwpowuccomxyzicu_www,powu,ccom,xyz,icu, 6t5cc! www.gdian17.com。8xwocom! 9mao.com.cn! 933zi! 88cc.com; wwwuuu41, 1∼2。www.jiuyaobao.ccom.xyz.icu。history4or。whisperedcnc。juq-883, g 5g。www.ht77.vipocm; www.@hsxg999 www,yinxing35,com。www.a118.com! www,76maokw。www.043ee.com 396ccc kht105vip! free  tube brazzer; www.maya1212.com! xn--3dsx2dgxf296bkslh3u,com。6xoycom </w:t>
        <w:br/>
        <w:t xml:space="preserve">wwwsnh588! zhaohuimaohu@gmail.com, mmm,2fff,cco! aigao26.com! www.jj069.cn www.9f769fb.com; acm8.cc; www,7wy4w,com。😀erqu; wwwbd73de3686e0 91。! md,apk,1! gp651.top! www,80renti,com! w3,5 1lj11a,cc。upfiff,xyz; 44bbkkvop s3b6! www97tvscom。xxtv4oo.xyz! shellszic; www：mmbbpk456 yg5aqq! htkht87.vip; </w:t>
        <w:br/>
        <w:t>de73vip。91kp1homes; www,javdb8,com! kht99.vlp; ht28xvip9527; wwwhunk-chcom; ae3pp,con; www.77sss; 51dh pa; www,yaohou888,com deep88p; ht127,xyz, bkh27com, www5g.rrrbbb! wuye96om! 70seaa; mm16.my; taose,ty; 5155k chabeihu123comm.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