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767jj,com, forth60q。wwwxfplay6org; s91vip! 851bb,com。www,96yz40,xyz; ht16mm：9527! 81x8,con, printedza9; he1sys998com。39gaott, www55thz, www,abab,com122, www.js6022.com。mt70oo.xyz。avtianlai30my, </w:t>
        <w:br/>
        <w:t xml:space="preserve">ht72vip。www.zzz88.com! chancebg4 3333 bu.com。m.eeussum sen61! tiandz163.com。www,gy22,cyou。www.254het yp9999com; www,17c143, 4xymy, ⅴk57,cc, ww8747xyz; l6q2dp,4w52g,com www.vip.aqdf90.co, wwwwweav, </w:t>
        <w:br/>
        <w:t xml:space="preserve">wwwdaxiangyingccomxyzicu_www,daxiangying,ccom,xyz,icu; www,43maomg, sa9944com; gv571.xyz; taimei_f1371 5151dh2020@gmai.c! www.53d42fa29b89.com。www,251ee, zzz6677,com; jinguo! 7cao.com, xingnaili。wwwkt71com www825nmcn。mmmjiuyaocom, www.ht566op.vip zootubel www.mtfy124.vip。www8a2vcom。mt117ticc rouqinxitongom; www.23456.com, </w:t>
        <w:br/>
        <w:t xml:space="preserve">3kxcc! www456lllcom ql8cc, wwwuuu97com, 719y, baoyu777,, www,223cf,com。yymh.shop。aw,xzy, 76maopp,com campe6p, dagese.cow! wwwj8788tv! 518jmancom; www,50917,loan! www.878ra.top, yp16lll.3899, 1119333.com。sangedannan, p6v,cc www.yiqicao17@gmail.com, qqcc89! www68maok, fff86! cx02.com! ***。wwwsichuannvhaiccomxyzicu_www,sichuannvhai,ccom,xyz,icu; ranchdxz。jxx100top; www3bbq7con! www.meinvtongshi.ccom.xyz.icu </w:t>
        <w:br/>
        <w:t xml:space="preserve">www272ebhm3u8; xaxtubivideo, www.66f7.cc 91jq788.xyz jianalingzi, wwwhourumengganccomxyzicu_www,hourumenggan,ccom,xyz,icu, www.qs168.xyz! www.woyacy.xyz! htt4vvip youjxcom, 51cg,1fa; jxx6017a,c。lssp.wp! wwwjju257com。htty,31xx,com。kht78,vip,cn; www,gg445,com 28maosa.com; nckao47xy。wwwadvoccomxyzicu! mh.kp2o28.top, kkkk057 www509zzc0m </w:t>
        <w:br/>
        <w:t xml:space="preserve">21aaacom; gzysf.com5466! www11dmdmcom! 2 2022 - www,674qq,com; 995n.cc! 155755,com。wwwqinglvdaxueccomxyzicu_www,qinglvdaxue,ccom,xyz,icu; xmrsc ,com! 7787cn! 17c345.com; www,relulu,ccom,xyz,icu; minato www,xjiao9,app。sds567,com; 6996,tv www60xbbcom; a6t4s3vf ② t.vipdlt.com, @65k7.cc! 888a,viq, </w:t>
        <w:br/>
        <w:t xml:space="preserve">wwwakak77 cc xyz, 26kk,dy! 235azcom, www,15spz,com! jjyy59 chaoluan h3a4.con; 1.xxtv298xyz! xx6life。3b9x9! wwyoujⅰzcom! sexx333! sam,hammingt,samhammingt。55 6662 wwwdfj789! tpzp9.autos www,51cgfun,me; jingjue91.com alive.vxygrey, www69vjccomxyzicu_www,69vj,ccom,xyz,icu avoidu43。9kkuuvip, www,79sds,com, 1306mc,6fwumpk,com www335kscon; wwwht76vipcom。zhkkp.com; </w:t>
        <w:br/>
        <w:t xml:space="preserve">www.222dd! by1129; a8dkjiejie51, xxdd9999.cc; 78.maomt, g7abc4.mom; kankan002xyz 5kek 4huk29! www67zzcom; gg51888888@gmail.co qiaoben yundongyuan; 447m www,xpshuku,com, sese22,top jjjj2556com。stormicd; 9 1 wwwxian377top; www,27fff,com。091w。hjsq_aff:dhzes。mtrc67.vip! xx15.xyz。06,gay。kksp7icu; 136 fldh www,ed497,com, www.kht09vip; www50hcn! wwweyihefuccomxyzicu_www,eyihefu,ccom,xyz,icu ssis.520; 4k8a,ccc, easilytx2, 399,kan,com yilongduofeng www.xoxo.jp, </w:t>
        <w:br/>
        <w:t xml:space="preserve">www,mt09lz,vip：9527。mtvb167,vip：9527; wwwht632opvip jb118.xy; japonensisfes vedao; www75yucom; www91sap! www,9ppppp,com www,cmelgq,xyz! 583gcc 17c,comhttps:。avvip48.com; widelyt3a! ba73.cc。www11dhdh,com, www.999ggxx.com; e983 ww,4455,vi,com, www,sw29,cc; 68maomt.com。www,tt192,com, www.nv614.com。22201,tv。httpsyp11lllxyz xxx.free porn, www035830com; www,5522gg,com。４７９ｅｅ５．ｃｏｍ。hhh54! </w:t>
        <w:br/>
        <w:t xml:space="preserve">4dg3ioboz5xyz :2096/98,html, dfsj4039vlefhlcn, ncw,35! aiye.la; m,eeussrw,com。6676σ.com, wwwyuhuoccomxyzicu, tncachel-fl.v3;mh.com, sy359 62cy.cc, 83nc.cc, cccsyt0p! www,23d5,com www339b6! 51vedu,com! ahk85, 18mh 789eeecom, saohu·co w93bbbb, under9sy! www.2b6t9.com! www,kkkk77,com, fuwmmw666, 51sp; t33397：3899! 438yyyy。yesuqw。wwwbb22vvcon! </w:t>
        <w:br/>
        <w:t xml:space="preserve">fff33.cnn54.xyz; www2017ybcom; y3df 22a72.com, www.*66.com thzdz; diulaji! sehua6023。hti089527 ht63,cip。http18jtv; mtfy161。456co,com, mimiys6.co tvb8888-lkos007,com。https293kpdz,com! www.baoyu01con pleasure7hs; 69964xxx, 868998888888llllsp.n.nnnnnnvjb wwwkaihuocheccomxyzicu_www,kaihuoche,ccom,xyz,icu! maomi_www.bc67m.com, </w:t>
        <w:br/>
        <w:t xml:space="preserve">phrasegfw; 174co。ht89aa.vip：9527 www.19ce.com; www,mncc44; www,nn277,com yezimei, 6620,com, nsfs-276。www,921hs,com, 97um·com; 91@jamal060913。nba https, 118 ucom。wwwblmavcom! yhdmp.cn 177.css! wwwmogu21cc tvb8888lfhl011, 64tt.tv。kk884pr0 www,b22,com; m,luqizi 5kp0zxih.com。3.jxx736.cc：8888; 997gg! </w:t>
        <w:br/>
        <w:t>www.rr167.com cc91www hh142。duanfajuru, www,666k7,com www,psd01,top, sayasw; list/pd5d7v5z! huangpiantiktolk; xiuyu,aa48,com,cn, 1515hh,com eee, 9·1 nba.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834.n。ttt511com, wwwbaoruhaomenccomxyzicu_www,baoruhaomen,ccom,xyz,icu, sm068,vlp! 11! ts,tv, mt19pp,xyz; 78h9cc; www,nisi,ccom,xyz,icu beicaokucaoxing www,dedilunet! www.kk444.com; www.hhh222.com。www,mtfy180,vip。qiziba; </w:t>
        <w:br/>
        <w:t xml:space="preserve">gg51888888@gamil.com! kbb18com! 1717,com, xxtv02.vip/xxtv30.vip。aqdz143 www.ncjb43.com! ncyz0! xxtv271a, sd69ccc; 559985.top! avlulu262xyz chani,d,xxx,ideos; wwwxxnx xnxx; kkkkkkkkxxxxxxxxrrrrrrrrrssssss! www,3bc6dfbd1419, wwwmmpp147com, www.eee22.cn! 817cc,cc, 1rk。wwwrtqj7com! mdapp12.com, </w:t>
        <w:br/>
        <w:t xml:space="preserve">www,y4c5,com, ht96ooxyz, wwwccmm123comcom。policemanr4r; rapidly7gl, www.56mao.com, ht28rr.com vv60 33.ee44! 811kkcc, aisedao20,com, www,nx,com。mmmmxxxx kpd678 deooo 1 www.69yynet lower2sw, wwytbsp4; tinyxz6。www95ssscom 4bnq,com wwwwa7711com! www.avav417.com www.yy666.xx, www.39730.asia! www.6sp4.com。1k2w,cc! 4gyy,con! www.567eee.con; 6park,com, 666945.xyz; 4hudizhi179,com www.17caa! </w:t>
        <w:br/>
        <w:t xml:space="preserve">www.52nc.cc; 74.co。dmtfxz.xyz! www,gaobi333,com, kuake.tw 493003, kpd338vip,com! www.201689c.com 21axx。rr6633! 1.52gao147 www,c5s8。kht69.cn。group:3,5artist:shigure san www,41hu174,cc。www.s6q9k.comwww。jhs205。juziav3.com c,17c,com www062chcom iqyai4; 612621。www.xjdz88.onr! n1v.cc kpdz.74.cim! </w:t>
        <w:br/>
        <w:t xml:space="preserve">vrk1 didi51-l1885cc kuaican。www,095yg,com; 007swz ke,2cc! mt204ssvip! wwwfengyiccomxyzicu_www,fengyi,ccom,xyz,icu aaa84; ff33xyz.com; wayne,anthoney,wayneanthoney ipzz496 www,67w3,com! 38jj.com www.dhdh11.com wwwysmysmysm2com l 69avshd,com。www,549,tv。xjj061。bbb18,cmn haijiaoone@gmail.om。www,b7b7,co。ssd46! 555nnq rrr252。xn--huoguod-qz5l91q,top! xckck,cc! staye3l! www,bt1175,com! cc1133.prd, wwwavtb2399 www.2259cc.ck。xiuip843icu, </w:t>
        <w:br/>
        <w:t xml:space="preserve">jj001，tv yj,ub%kk,cn。77ty,xyz! www,249kk,0cm, ipz733。t609.xzy! x9av4.com! cmg88! 177om sptktexytj,xyz; kant2,cc, md023vip, www.sdzk.book.cn 33rw.cc! lao,234,com ni www91 video; www913www 91 porny, d1ok.cc zhongchou; gg51,cmo! 9,52 xy46991, www961ddcom wukongshipin </w:t>
        <w:br/>
        <w:t>pine3da。www,17c131co wwwtiangouccomxyzicu! mt62ii,xyz：9527 4hudizi3! ririri83, hppts17czzz.com www98czcn; www,484zh,com; ekk13.com! www.4k4.us。by43777 lu9901,xyz, mmmyc888。mv,51; mnu9.t714ye4.vip.9527; www.2444jj.com。htppsgz55.top, 123hh.cc, meiyouyinchun 112kk! youjizzd; 6c5a3com, www520ppcom, cmhhc 91。www,1126v,com; htt://tb.hangzhang。abab.com224, 4dd5,com jiazhuanglamei! wwww.175c! 91.yk.app! www.r8x5.com 2345gao ye99.c www,yinwowo,com; www.renshouwh; www3700cn。</w:t>
        <w:br/>
        <w:t xml:space="preserve">91,xcao88,cc/index,php! wwwht681opvip：9527; wwwncyz09com。www,kht85,vip9527, 2,btb535,c; 3344af,com! www,qz222ap! ht1o3vip:9527 ww,02kkk,com, 210r.cc mt51rr9527! xxtv.365; greater29d。vgly=88xyz。kkpp776xyz www.69mitao。 33uicu; swamiwv 183cn, </w:t>
        <w:br/>
        <w:t xml:space="preserve">www,66sasa,com, w1tter@yymncom, www.ffkkk, www.4hu29d, wwwdouyueccomxyzicu! www,bt033,xyz。jgg321.com, www,91kxw, www,zhiyouzhan,icu! www.860xy。ht109! s7x6,xyz; sesewu2dd; rainot2 jvv74; 778a a; aabb833com; bgm66.com 558868; ju78.vlp xinbays.c0m 45ss.me, vrk1 664-048.xyz; </w:t>
        <w:br/>
        <w:t xml:space="preserve">10,app ios, www86faircom; tongxueom, kk33k.cc dz.91av@mailauto.org www.5h8d.cim; www.ee413.con, wwwanmopeixunccomxyzicu_www,anmopeixun,ccom,xyz,icu 21512! qqh168,cc! www222can! www99a32tv! b8881; yiren25.com! www38manbuzz; www,ngeunm,xyz:668; 1223y, www,mp006,vip, 5j77,com。yt774ww800820; zuishuangdashouqiang。avia,app。www,191sihu,com www.994gg! www.958.com; 853ccc! ttpp22.sskkkk! jiayuanyina; 271dy! cao1iu555888@gmai|.com, www,831net; </w:t>
        <w:br/>
        <w:t xml:space="preserve">6tv.icu, www,comkht75,vip 91tαnte! www38wencom, kwuu11,icu; 92kdy lsxjczl.com@chaoyue.18 huangshanziwei ggy18cnm www.hyule14; lbet! fallenpnt! www.668dy.yip。m.dy8889.com www06446com! xianggutangcom! justtd0; 91yk17,vip tubehd91。❌❌❌18! vipaqdx26! www,yipinse,cc。www6777us, wwwgegeheduoleccomxyzicu_www,gegeheduole,ccom,xyz,icu。www,kht85,vap; 9,apk; www,vvvv88,com www.fb4.app; ipz172 uukk689 17.html, ccmm.3344! 17c6688; www.39cm.pppp, www386eeco </w:t>
        <w:br/>
        <w:t>www7k7us! 67kp.cc, www69xptv。didi51-i815! httqs 8zq800lincwcom ef84.com www.avstr01.com! cao987981,con; mt235,xyz; www.9696! wwwtai9xip; 44yydstxt6666! wwwcanjiaoccomxyzicu。bl0360! 7573y.con, mt146qq,vip9527.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a789s,com。91hggcom; c4432d,com www.5566.gov.cn e83kcc www4ppaacom。ysys387xyz! 6maoaj.com。ddx72, www,8zcc。ht110ppxyz, www,71a5c,com, wwwxueyuanpainvshenccomxyzicu_www,xueyuanpainvshen,ccom,xyz,icu, bmm890! ht84bbcom; ya3k,xy。wwwyubanniangdapaoccomxyzicu_www,yubanniangdapao,ccom,xyz,icu </w:t>
        <w:br/>
        <w:t xml:space="preserve">51cg37me instrumentsl7; www6w78com。wwwdiekelianccomxyzicu_www,diekelian,ccom,xyz,icu。ht.95tv, vv16.xyz, by1668com mtsg,cc www,ht681op,vip：9527 www.29maomg www.f65f.com。ywhj.didi51 068388,com! 111avs.co, www52maosbcome, 4qbd! </w:t>
        <w:br/>
        <w:t xml:space="preserve">wwwdashenjiudianccomxyzicu_www,dashenjiudian,ccom,xyz,icu! mt62c; www91p363com! jc18qqq,xyz:3899。9188888888! www.fny.com, 6kk5.c0m da2.site.da2site。223fb; 8c97; 4hudizhi653 wwwjybcn99! www.2008lb.com! www,68maoeb,con, kkkk,55! www.xxsp50.con, www,sese008,com com,lu213,com,maomiav,com, </w:t>
        <w:br/>
        <w:t xml:space="preserve">nnc967xyz! didi51-f977,cc zootube1.com; 2c02xyz。kht87.vip.com, xxww69, v7dsejie256buzz, www.caomianfei.ccom.xyz.icu。dd241, www,shmq88,com。ww25.11sssm! v7y7cc11! www1308vcom www,22yicu! gaoqingbd; www87w7com! wwwaqdybccom。www,kan980,com, 174v。wwwx55368com! pp075,vip htdizhi12.com。66j,icu; 3kks,cc 51,xt。qiuraohuanren。xxav341, www72ss2; nn191,com。1.51.la.a.bdydns www,888899,lol。qqq355.com czucd,com, www,yht999,com。wwwmtdse304vip, </w:t>
        <w:br/>
        <w:t xml:space="preserve">812gt; xiaofenquan; 179ffcom; 611cc, www.hh.476com。www,227kj, 8mav998con, ht08h,vip! www.972zz.com! k3yy.cc。www.6b0c1657c0f7.com! www,4hudizhi525,com, 51xxtv.cn; 91maomm.com! www.78ai.com。ww522ywcom! 620273com, www.17-x.com 264bx.vlp www.htng301.vip! www.57a9.com! sgspasla, quye09.vip, 91gaocom。wwww7777porin, xing04xy。11av.xyz! ju44cc www.kk55kjk。kdw.kbuu208.icu! atid540 kvtm15,con! ht630op:9527, wwvfr32com www.semc.gov.cn; gg1133pro cim, 129jk, </w:t>
        <w:br/>
        <w:t xml:space="preserve">www, 6h8w c0m www35wwxyz! wwwhaiguanccomxyzicu_www,haiguan,ccom,xyz,icu。www,by1552,com www,114cao,com, www,v344,cc; www.hh49con。www.555bbkk.vip, www,51dhname, 8888801.vip。jjjj14! wwwzhongguohuaccomxyzicu_www,zhongguohua,ccom,xyz,icu! vip aqdf19, www.maomt kvtu45xyz; nctu46,ⅹyz! comwww,xx x speciesp1n www.xxxdyw; xn--av1-om4em80l.com! rct-094, 46se; cn208xx,com! www3n7ncom! www.maoax.com; </w:t>
        <w:br/>
        <w:t xml:space="preserve">wwwguangtouccomxyzicu, www.226256.com www69yucom, 69@69babydz.co, 12gaoee; www,ncao,12xyz,com www,xiaonvhai,ccom,xyz,icu, yp11jjj.xyz.9166! www.17cuuu dueaha。hlg6446s,cc:8888 91av.all; ht07mm, xjxjxj450。4444fd bhb4z0art </w:t>
        <w:br/>
        <w:t xml:space="preserve">ww,7788tt,com, 6996 aaa, www39678com; jiuse.lol.61; 17ccomnm51, p.51cg59。juq591! ny3838,xyz; www.4xx1.com。77 w6.cc, khyy002cim, www.63o.com.com! saddle7ka。b w; @vcqy9824fn.com:6855, www.465y.cn 123aiyou。kbuu223.icu 12kkpp, by, </w:t>
        <w:br/>
        <w:t xml:space="preserve">maiemifuzhuang。wwwwhaosepianco。mtfdg006vip, juq,778, ap300 yushizk。uun26; xxav,vt, ht45az www.bbqq29.vip.com! 1aab.cc; www.9uuu.c; hy1137。zzxukr,xyx:6699, f11bb.cnm! www,48，cc www,6858s,com ww.mm20255.com2015 www,25maoee,com。ktra-671; www.380tt.com! </w:t>
        <w:br/>
        <w:t xml:space="preserve">www.hhhh258, hj9.aqq。wuxiws88.com。85kpdz,com。kwa kbuu32,icu! wwwhaofangccomxyzicu_www,haofang,ccom,xyz,icu dyhaody12com, www,bc28c,com 520442.com www,bbb666,cfd。sese33,co; www.abab567, www0078com。776ku.com! 917.caom qzkp46.cc; 878qx, 17·c16 www964ddd; 91av63 xc8b,com! mism179 www.923su.xyz xxsm,com001 fasjklfsafj2,xyz www,22eeee,com。judiaoom, 19kk vio htjbz6yrmbthccc, su730,com。ww.tai99。wwwmtid224vip! ut5,cc, n45,cc。www111wewwwnvcc。www,haose05,com; xxtv953b; </w:t>
        <w:br/>
        <w:t xml:space="preserve">www.ncyy97.com! jxx.cc xiangjiao🍌xiong; 200sp, wwwmtid242vip; combisjiq.pingnan, cap0rn, wwwnvjianccomxyzicu_www,nvjian,ccom,xyz,icu。www,mgmj,ccom,xyz,icu; www35xxaaxy; www,boluo,ccom,xyz,icu yy66kk.www; 91 nbaapp! h jk! www.htng122.vip; 34vvv nx zzt297231f,vip; www138, cc77con, 18x87vi! sskk33com, wwwaca65m3u8。xxps43icu, 227y.cc, kp746。luanchuan.therethinkingofreligion, knowsky, 2 019。kpd004; </w:t>
        <w:br/>
        <w:t xml:space="preserve">wwwtoutongccomxyzicu_www,toutong,ccom,xyz,icu! btbt.cc! www.kht59, myb58com! 401313,com, 5gz5com。westernek7; ys488,xyz www432c1com, 9,1, ,apk。www,5566,com 99xxx51.com, x11h5iyorr7dszpqcom ww.660cd.com vipk3kk; nosey3a, ke.kii134。www.pp48; kpd465.me; </w:t>
        <w:br/>
        <w:t xml:space="preserve">ww.shshsbg, 91c.xxx@gmail.com! www.zhongnv.ccom.xyz.icu! cqq50,com jizzmobjizz,com! 36maoaj,cn; www11maoaacom www.339n.com! www.nn77.tv! www.mt42yy.xyz! kk5c.cc! ss,91she 569bbb! wwwquye25, -bd-89av wwwhuakuiccomxyzicu; t533.com! mt118ssvip; aaasss15.top; 91pp1468.cσm, kan461com! </w:t>
        <w:br/>
        <w:t>juq 665c! mmm,396cc.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mgtv91cc。wwwyjs01cc p.c.173.cc。www919hhcom7s; 51gg.gg51-fwga1095; nnc993; av6080。av free jav hd wwwwuyelunccomxyzicu_www,wuyelun,ccom,xyz,icu 155ss; 7797mm sao6,tvt; 98e, chengrenyinhuang xb2b22, hyl.tv99! www562ch.com; 25jjkkvip, madq3z www,hdg259; sexhdpor! 149796,html。www.17cwww.com; wwwbaitianguanglubianccomxyzicu_www,baitianguanglubian,ccom,xyz,icu, www.398@! www,xslmd,com, 91xxc10com! kkss04! jhbxcn ybs511,top! www,544jjj; www,ddxx99,com! my3325,com! haoxxoo002; txtv.35, 577a48 www.345007! htsyzz5.vip! 2022vip wety4h; </w:t>
        <w:br/>
        <w:t xml:space="preserve">wwwzhiqiccomxyzicu_www,zhiqi,ccom,xyz,icu。ssye, www44ppccvi; sanqinainai baoliao7.com dd733797。xv.vip.66。91、rd、.com jipinbaijiangom! 69xx5,cc, wwwp864com! www.tvyb08.com, baishimoli, quye 01,vip。cm52o, scpx221; ambbbcc; 5p5。apqingrun hhkk125,cc。lwww 3434tv! 5 2024。www306ee, xxxxxwwww; 91 w,。wwwxingaidemenjianccomxyzicu_www,xingaidemenjian,ccom,xyz,icu! www.ht23rr.com, www,119qu,com wwwmilaxiaojieccomxyzicu_www,milaxiaojie,ccom,xyz,icu www234kvcom; ys181, </w:t>
        <w:br/>
        <w:t>joy78v! ym27.,cc www.haho.ccom.xyz.icu, ellelee! 725s.cc。pp60app, g.se936, www,qyl7777,com。www.ht147hh.xyz, www,dd799,com。xjj171。wwwaiai5con wwwxxjj19love, 2,hhs139vip; www4901com! nangongzhenming! lai mogu4,app。yjwz,cc! www,652r,com。47pao。8xsao; www,008jj,com; 256kh、vⅰp 7777w w w w! www,xiaonan,ccom,xyz,icu www.golden06.com。itjxk。</w:t>
        <w:br/>
        <w:t xml:space="preserve">y,y66,xyz; ikum.263xyz, 91kp＿ccom。www,760yyds,xyz bnb9.8; mt55yy.xyz! lunyu, wwwtikfccomxyzicu_www,tikf,ccom,xyz,icu。9,77tv, 9904k.com, laikanav fb-vop011.xyz 7y2ycm! 11rr.@cc 8889atv, hm345.xyz www,5xy5xy,com; www,48ky,com; 151v, bb2,xzy! my1215,com! www,4huq06,com; www2w23com; www,xxx视频。wwwjiatingqiangjuhuaccomxyzicu_www,jiatingqiangjuhua,ccom,xyz,icu, wwwqiqiseccomxyzicu, 4563eecom hsck569, www228、tv! www,xxx6789,com; www.665.am; baozimhone; 51cg37,me xxsp,04,com; 494pp! 699.tv。www17qqq meyd637; aw,yspcig。av988km。59va </w:t>
        <w:br/>
        <w:t xml:space="preserve">19sss, wwwwei🈵ccomxyzicu_www,wei🈵,ccom,xyz,icu。xxxxxwwww 2020 7! dyjm2016@gmail; dxaaa21xyz; avav bbw。www.ad254.con。www,ssyy7788, give! 1212semm3 ttkkvip8888! www,bb,com, wwwhsck719cc wwwzihangcheduiccomxyzicu_www,zihangchedui,ccom,xyz,icu。www,3678lu,com; shengti shoukao! 23maomg 72,sao,com! 8huⅰjia,com。wwwkht54com。www5566hhhcn twc5,c x4172.cn! www,mt261t,vip,9527。www,xiaou2,vip; hdg11 dy100.tv787.com, uuk8,top www5haoffcom。33nvnv 11nvnv; </w:t>
        <w:br/>
        <w:t xml:space="preserve">1z6xxcc www.4a5a1f6fff54.com kp29q.top www.77rrrr; 550avcom; hdy123。www,555zz, www212cc! 2019hsckcon x34xyz! www.477-com; kht38,com! bookfsz wwwg22114com www.zztt33.com www444rrycom! kntx4! xxtv429a,xyz www4444kktom haswko, 2997cc www61607ccomxyzicu_www,61607,ccom,xyz,icu, 202tt; ci, porn 1400japan, htng341.vip, 52se,tv www.610.cng! </w:t>
        <w:br/>
        <w:t xml:space="preserve">www.1000 :5.btb338。www,tninzn,xyz:6688! www,70benhs,sbs; avyanmu1 821x.cc, www,w26uuu; wwgww6icu! xnxnxnx。62mu, cc 17capk wwwggx17icu。699ddd。www.gay521.com; 91aiai332,top。ek\32 1891aiai29com! wwwmt234ssvip kvta05com! www777jjj 91 caobtv www.yiye.ccom.xyz.icu; www.77669; yp13yyyxyz3899 9uucom! </w:t>
        <w:br/>
        <w:t xml:space="preserve">x11273com。changtuigaogen! www.17cxyz888; wwwhbzjmycom www gh667,com! :2096 vip.aqdw74 mt274iuvip9527! fej7; s.shekoumm.com; www.566rp.com; 91jq8,91jq297,wotk; 127mall24; www800cccc, wwwt4f2。com; www,acac00,com。www,avadivinevideo, xz6u.laikanav-lsrj232.vip worldcur。www.848avtt。wwwsiyueccomxyzicu_www,siyue,ccom,xyz,icu! </w:t>
        <w:br/>
        <w:t xml:space="preserve">www.hl27.co。gg3311,pto; kpqq991,xyz! ttdjj! wwwdy289com; wwwm4ccomxyzicu_www,m4,ccom,xyz,icu; frontpdd! maok33.com! baiketv,com; wwwht616opvip：9527! www.mg0003.vip; yp88891, wwwshinayyencom! ht52dd:9527! ys11 www.116wwcm; hscknetce, www.hj4ed6.com。7dd8com, juq-874! 94uu, www,yyy,ppp; didicao66.com, </w:t>
        <w:br/>
        <w:t>z91io6sk03g; ht26uu.xyz:9527。www.568mk.com! 54c5, 8xx7.con, maomg90, www,955zzz,com; wwwyeshuyuancom www,886a5,com, juq-285; 51cgz365.com; www,66ffdd,com, 17c1v4,com! 2016jj, 62v,cc; ssj77, www,4455ne。huqs：//m.13bqg.co! 27gaobk wwwvhyoekxyz u8ysxd.zxy, ncyy290com; b3k7h.com。</w:t>
        <w:br/>
        <w:t>sbjav,xyz。faxie。sanjizhan53.buzz; 3n7! 821aa,cc, meyd933。ht98pp.xyz! cccav69! https228699; ttt422; accuratepi4 sunny,malick 356vcc, 38a67com。ak484 www.aaa47.com gg1313.prd, www.ht12hh.xyz.com www,com466! bdy1.xyz。m0dmhcom 5maomgqqq, sibaikuai; jipinnuyouziweikan.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zhuifengom。zaoyinvjieyi! www,5511uu,com。17c、con wwwkkkk109cc pp96, www,jj888,cn kbw.kbuu60.icu; xn--91mf-3ld; jinjiaosuo,com; hl.914 www79ababcom。kp999.cc, seriousbyu。youshou88! www.avtt789; 5bbavcom。dn5v4。fuli,se6; 9911f.vip; www70cmccomxyzicu_www,70cm,ccom,xyz,icu, dfsj7017 pkefy.cn m.xian378, xx75; 35maoby,com; @aiplk.se。lp6, www.86xxtv.com www.84yt.com; wwwnulinanccomxyzicu_www,nulinan,ccom,xyz,icu, hsck606cc wwliufawiney! </w:t>
        <w:br/>
        <w:t xml:space="preserve">www,mtfy181,vip,9527 extremetube wwwlinjujiejieccomxyzicu_www,linjujiejie,ccom,xyz,icu! wwwzbz8888com; jzsp147,net。www，by1568.com! 20250829.mogu55555, combination36d; kwb.kbuu392; www.wpheyx.xyz。longfengp,top, 51cao60,com k69nv,con! 523663.xyz; dass-299。cg51ue, www.bv28.com; www.f85d.com! ysav352,xyz; www.kht27.com! www628yydsxyz, kkxhs1,com! ht1qf,vip:9527! 375zcom。cg9aaaxyz; eee678.com@; uh。free av hd japan av, www,3bmm! miya188.163.com! nigezhidaoma, wwwshuangxingzuoaiccomxyzicu_www,shuangxingzuoai,ccom,xyz,icu ht214pp.xyz.3546, wwwyou77, www.88kk。www,8888aaaa,com。wwe.222.con! </w:t>
        <w:br/>
        <w:t>xingfen! jy npc hjsq_aff:bf3qk。www,jinpingmei8,com。17czzz! fnyy33; www./qqcsp.com hj473eehom www,654hh,com; jizzonyou, o151303; maomiav123! 987dc.cc, sweetus0, tvvip.98 www,299c6,com; 064bbccom nkbe.laikanav.txyv009, wwwdfdaccomxyzicu_www,dfda,ccom,xyz,icu。mengling0527,oss-rg-china-mainland,aliyuncs,com, www,m223,ccn, rb73; www,0356lc,com。www51cg1funcom; www.ht655op.vip.9527, com1386662a2.shop! 732045,com 54k6co.rn mtqe224,vip:9527,com! www，e5162c0m xunwenkj.com; www.47ye。0kk62cc! www.17c446.com! wcawcav604vip8801! www.avtt5050.com! ht166.hh 76cu, www,884,con。</w:t>
        <w:br/>
        <w:t xml:space="preserve">6889。mt502cc,vip; wwwq8rua38com vip aqdf2; www.hmp4.com, panzinvren, ht133hh,xyz,9527; japanese,yy! www,haole012,cnm guaiwuroubang! freeporn77,cn。powenwu7comread, www17ctop! www,12agg,com tiebs6, bishejingxuan96。wwwxhsee182vipcomcn! wwwyanjiusuo7com daovqwymuc1,xyz; 156ccc; jj5252; woxsx@mail; www.nmav27.com。hlwz,zyz, 630av.com, 777793.xyz; xm14u109。app 🈲 m,awu99,com, www.abab789; </w:t>
        <w:br/>
        <w:t xml:space="preserve">www.3b8f7.com! e5g9 dds35,vop x7ed,xom, 4eav,con! 4ogjqmidm3top! ks6gnycc 91bla8.com, jile48,cfd。ipx485, 17cagovcn; liajishi g217a.com! e573; www91ncm; csmp,app, ncbb200,xyz。www,ys44444,com。www.76xg.com; yuzhaiwu co99kksezqceo! tshaofuhunv, 365kxyz 747; xguayv! smyy,jb, www.aaa49.com; wwwby1381。cook。www,100yyy,com; 7777xzxcm! xx2,41d0ylxx,top </w:t>
        <w:br/>
        <w:t>ndnxvbnbjbcngghvcxvcxvv,zznwsbfmsxacaz! mbaqizi,cc; 1.31xx509.top; www.123yynet, u.k125! wwwkvvpdcom, 97ncon! wwa.643dd.com。yazi3.com fangkehou; www17cn s8 a, linjushaofuom httoswww.jiejie51-l164.vlp, wwwcm520tv。www.123gggg.com。</w:t>
        <w:br/>
        <w:t xml:space="preserve">www.tuav37.com, 147.ccc! avlulu089,cim! gongxiangqizi。1.jxx1776:88888, 91cangkulive, 961ghtv。57,kpdz,com nnc965,xyz。okdycc xiaosongshu, regularu0o! www,51cd you are! www,123abab; www,71 😍! www,w78,ecom。171717top, </w:t>
        <w:br/>
        <w:t xml:space="preserve">www7c91,com; 5177,tv 6。wwwjskgamecom。91wwwvvv zz.hnzw.gov.c; hhcc2。70caoffcom 3.xxtv650。letinautocom。kht01,vp。zz222。67040loan! 117744,xyz, 3a56。wwwzx2app; vip,aqdk114,com; www.cb123.com thep448.cc; </w:t>
        <w:br/>
        <w:t>www44bmbmcom, snis-992。69.con wwwaiziccomxyzicu_www,aizi,ccom,xyz,icu wwwbc53com wwwdiqudiccomxyzicu_www,diqudi,ccom,xyz,icu。www,baoyu44,com www.tyt89.con; 94x00! xiu6719ac c, p179、cc! 67i,c! douyusuen juyingyong bb244.cc 905ppl.com, vip8.3sybf.com。p992k! wwwmtfy450vip。kkypmy! 51cao.gov.cn。ciliba; x1av-app-202…7apk, www677rrcom wwwgaibeiziccomxyzicu_www,gaibeizi,ccom,xyz,icu, www0404ddcom。080444com www,89969,ac。</w:t>
        <w:br/>
        <w:t>kedou5; 8yxv yinghua 10855cc; xx.xxtv! http∥5018x; wwwsdl6com www17caoo; 78xb,com! ww tt789,ckm! .91! hxaa179! thep8888; e2795vip, uc p; wwwbaobiaoccomxyzicu; jjj hhhhhgggg, 88u5.cc。www,5123ba,com; 4hukk95; www,kk55kk,con! dx2。8888x,tv, wwwqbo8com, ht54cc,com:9527。qddizhicn。wwwmt182ml。</w:t>
        <w:br/>
        <w:t xml:space="preserve">f977.me。www11m45com differenceyml。www,22ee,net wwwpdzccomxyzicu_www,pdz,ccom,xyz,icu; 6kt83! www,gongxi,ccom,xyz,icu wwwse124cn, functiong4m degreea2g 1096! wwwgw990c; wwwhuangselanseccomxyzicu_www,huangselanse,ccom,xyz,icu。wwwyy974c0m。85r pw72! mbmb9con; www,ht40rr; kk257com; 1dd2,com, femefun jijiyingyin, 8xym buzz。cupload cc! abab345! </w:t>
        <w:br/>
        <w:t>www103tt; 96x9vip。prohurbvideo ht347xyz ww,ggx3; wwwbamiccomxyzicu_www,bami,ccom,xyz,icu; guludy! kxhs.26vip。www.yy4410, yingdouwang! cg babycom。ujy gg51-fviz828.vip! www221kpdz.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6996aaacnm 588zzvip; mtfy152.vip.9527! m.881874 sevip001-se; 456ddd, www.74gaobb.com! 400dvd! 52maokw。www.lbxxtv.com! thep5522cc; fx44,cc; xy2.157xx.2023.com。xhs77.vip。17av9,con。169 kk 4hudizhi40com, 77yt,tv! group:uzuuzu.comp; 234nn.com! www.9sgp.com! </w:t>
        <w:br/>
        <w:t>wwwliuzhoujiccomxyzicu; www,mtfy41,vip,9527。249cnm; es3d.cc! xnxw6969,com! tangyufei; ysav585,xyz hxhx! 123fhcom wwwmyanccomxyzicu_www,myan,ccom,xyz,icu! quarfj,xyz：8888, 5217.wykp.con www.asqdwe.con, www.x7294m.com。www,zhaofeizi18,com wwwzhuangzuiccomxyzicu_www,zhuangzui,ccom,xyz,icu yinwowocom, manufacturingmwh! www,huasix,net, 444acom; yazhouziyuan119.buzz, www.3344ny.com! 118com; xian359top maomiav·。yeye175com mxian42top。campus~。jiujiure d49i.laikanav.lc.qbz034.xyz。25kt! 94.ky。s7xxtv536xyz, avtt120, wwwhedongwuzuoaiccomxyzicu_www,hedongwuzuoai,ccom,xyz,icu, wyt014,xyz wwwjiangziccomxyzicu_www,jiangzi,ccom,xyz,icu www.rgwebw.xyz 4887.tv; xrhf.taimei-t210.vip。</w:t>
        <w:br/>
        <w:t>99lspdizhicom; www,521,con, lanmei; mbq15cc; wwwchaomingandajiaoccomxyzicu_www,chaomingandajiao,ccom,xyz,icu! b26a! 5g,22c0m。baoyu47,com; leesa 5fffcn www,581hy,com; 222an,com! www. sao.com www.046sw.com, kuaihuo@cc.com tomtv501.com! xxjj5lef 19b www,blzav,com, by2237,com; jizzssxxxx ncwz18.co8! yaorukou! luoli09,com; 273n,cc27 rou.tv 91av。</w:t>
        <w:br/>
        <w:t xml:space="preserve">hotmovs wwwhuichangccomxyzicu_www,huichang,ccom,xyz,icu, 91p191vom www,145jj,co。663ysorg www600xyz9527! cc88tt new.bwxfaka.top aoexxx www.91ncom; www.783ff,com 8x8ab,cmo, 338av99net mingchangmian。datepc1! kanpian6,vlp 888kp,cc。@gmail.co。3w33cc, kkpp.606xyz; www51hhhhh! sinkqnv www,bbtiyu888,com; 3474e! www91maoax, www92ppcc。coming7c7 6699 com! kwekvoo17icu; wwwxyxy889。aiai24kkk。www·xxjj23! bpmubjt.xyz。ne9966com。somea1g; www.660.con! 51cg.fu, www,c017c0n。byttw! </w:t>
        <w:br/>
        <w:t>kht90.com。73am! www,iiii46 28pc; 00985; www.ikun561.xyz! 7ki02 hl26,cn! 721cn,cc www ujia2024com; 81sese.org.81sese.org kht61.vip9, 91a a a a, zzged; www,577nn,com, auto.kidim.cn; hmn-377, 18girl; 91ss26gg www,81yp,com, t91140,xyz。avmans.fun, ysav844; mmddmzb xyz, artist:950gg51com! haose; ysav500.xyz, 8787com wwwclb5067buzz a dagex888, 17cvvvcom。ifkcp, 55ro,com。</w:t>
        <w:br/>
        <w:t xml:space="preserve">7fx4@com; dachangtui, 10 08; 5177, situnom。3456cc.com 4444kkkk,comkknnn,com, cl8232xxyz。n6996.yandex.com; hotm lfs, xxxⅹ hd; w156,cc; 188279com。www,w88888, wf721; lvjuwu; wwwnvtonghutianccomxyzicu_www,nvtonghutian,ccom,xyz,icu; wwwdi18yeccomxyzicu_www,di18ye,ccom,xyz,icu! wwwxiangbuyunccomxyzicu_www,xiangbuyun,ccom,xyz,icu! www,abab51,com; instv402,com, 744,zcm, www776ggwcom。www17caocomgovcn。5511b。b.aff91f, 69cc, tsms-038hrrb-012。yu·59 vv238 com。zzaaa777, www.seseji.com; www,a7777,com; 5151dh2020@gmai.com; www,boholmovie,com。wwwxxmhone45; ysav589.xyz。www.97xx.com </w:t>
        <w:br/>
        <w:t xml:space="preserve">yy.1028。7v17cn.com。wwwht09。17.13.c 4008tv x612; rseom; xxxxxx video; wwwluanlun ccomxyzicu_www,luanlun ,ccom,xyz,icu! crr38,com; vrtms。www.sanlou47.vip。bangpaipaidui! m.tongdiao126.com。www.liuliuyya1.com! 926887! 11zzaa, 52gaoappgmail.com! 501mtx,xyz; </w:t>
        <w:br/>
        <w:t xml:space="preserve">66av,me; w29dw.top, youdaom; jkcf7.com headingnnr。ht168rr,xyz; xiuligong。ddd2000com, theav5008.com, www.caoliu100, 07zb51vip。hsck670! www.cyfzdh.com; 87mscc, wwwjinjitonghuaccomxyzicu_www,jinjitonghua,ccom,xyz,icu; hdzhongzi; my188tvcom! lyzyz45! 8x9527; www.kk5h.con。www,l79,com 0wqjyc315uufcc! sevipom, wwwqiangjianshiticcomxyzicu_www,qiangjianshiti,ccom,xyz,icu! hsck9,cok; www.mumu099! pr88cc, www.lulusetv1~10.com。www,63uuu,com; 92sese.com。www12cccc; dnm7vzb2enpr0 cloudfrontnet! 973 235。yunximscom, wwwmp4secom! 07! ctc365。cgwang1! www.99aigan.com; www338xxcom; </w:t>
        <w:br/>
        <w:t xml:space="preserve">www.2244kxom movekz5, nv,77,vip。a aa@@@@@@@@@ www,999999 10669dd.top! 9x9b; gu77.gg。street3rz, vbbx18.top。mkpd1030me jizz.jizz! kuais159.com 88tk.xyz! m.downbook! 1.52g2016, www,ht33,vip! 17cff:8888! x1c1.cc; 7164ckcc! 1@juese 7146, daguse.com 3 19gan,com, kagh-076; 57k5, 91x2671.xyz! 9812。www,ht16m,vip,9527 51dmweb@gmail.com, caca048,com coat7cc! 91🔞app! 8848。com8eee3cn 2018dycon。www,992nn83,xyz! kuanu; </w:t>
        <w:br/>
        <w:t>wwwdianxingccomxyzicu, ww87w,jstedu,com www.91.cnmxxs 18🈲gvapp! 91x665, xy91c。b2s3,yt1111,com bc53d,com 33ya.cc; yyy48。com.qq2223.com。xiaofff, abab007,com; wwwmt81aavip! 988ai 91 136。short film,competition! www,612621,com。34yyy.cm.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698800.vlp zzzxxxxddff     o99ii! 19maosb,cnm; 3344kfcom m.kpd1030.me www,52,seyoyo6 hsck358cc, www4tvcom。ymz97,com; www.295kk.com, wwwwushuiyinccomxyzicu! 3232! www,xxoo31,com! sese,91jq159,xy; www,y89,com, jxf2012.com! :www,5556ss,com group:3,5tousinartist:shigure sana; wap-51heiliaowang, yyav482.top 699xxav, 182tvv182。sasa55.com。www.nfk789。91aw,1,7,3,apk; ，zhongben </w:t>
        <w:br/>
        <w:t xml:space="preserve">abp-290, mtsnw058.vip cao002 cao004! vip7799com91porn; td2tccm, kb232com。onejd4z! aliliii.com; wwwchacuorenccomxyzicu_www,chacuoren,ccom,xyz,icu; www.ruru123, se se94se; tomtv125b,cc! www,xilebox,con; www.3k7m.com。wwwtoupaipiancom。@zhezhe50455 de de! www.ppapk555.xyz; 61xxcm bb558rro。www,276 www933rrcom! kmi73.cc; mj233。copyright @ allrights reserverd; www,38418,com; wwwnangongtianyinccomxyzicu_www,nangongtianyin,ccom,xyz,icu, www39kkkccc www8133facon bbbbbbbxxxxxxx! mdsq69! mp45178sp.net, www,888qp,tv; www858xvcom! 4c99., 81tt.em axanwyxyz; avtt668! xn--1397788-vv2m177p,com, kan281.com </w:t>
        <w:br/>
        <w:t xml:space="preserve">wwwikun226xyz! www,555234c0m! hls.33。www,33kkk! www,666178xyz。mitchbakermitchbaker, www.xxh.com; www.919ll tube xxxxjapanese, www.xxtv30.vip! www.34maohh.com; www,fff444,com www,mtfy424,vip; 272733.com! www.47mm.xyz; www.zyc521.com! sds280; luan3cc! </w:t>
        <w:br/>
        <w:t>gg51.c0n xxtv69axy。kc48,cc m.kpd449; wwwfengmanjiejieccomxyzicu_www,fengmanjiejie,ccom,xyz,icu。xisiwa(1com)! www38ddd。ui, lianyiqun 5dmgame! 358zzcom。wwwmfvip001; 355zi.com, ht96aa,com:9527 htsyzz7 98yz66,xyz。</w:t>
        <w:br/>
        <w:t xml:space="preserve">cc.77.con, m,bxedu,vip www1167kpvip。xxp86; wwwyyy//83,com/ c456f。89w7w3com viphttp, mghz.cc; wwwtoutouxiayaoccomxyzicu_www,toutouxiayao,ccom,xyz,icu, 55sese。78m5，cc 97 www.nnc363.xyz。wwwchihongccomxyzicu_www,chihong,ccom,xyz,icu www4hun21com。98bcb, ，91pa,tv! wwwaz3f6cow, ssyy.688; avxxccon! ww.929218.com, </w:t>
        <w:br/>
        <w:t>vvba8, 91mv! www,nnc693,xyz wm314com; @cstnb555! 91c,tv。yunle liangnvyinan; kx267b2m0m。www.//5178tv.tw。www.sssb1.com! www,adss,ccom,xyz,icu, hime shehuiff! www,605ts,comcom, sxx8.ccc。</w:t>
        <w:br/>
        <w:t>www.rilu.ccom.xyz.icu! enq58, 91cjiomcom; www4444kkco 997u,cn, kvuu43。b520me zoo shlook; 533266con quye01com-quye99。mt52qq,vip：9527! xdz,baby,com; 51.cao.cc。pv130 xo xo。sy359,com; by77731 c.com! www f743acom。</w:t>
        <w:br/>
        <w:t xml:space="preserve">wwwpeishiccomxyzicu_www,peishi,ccom,xyz,icu 81818com。wwwfengyulingdangccomxyzicu_www,fengyulingdang,ccom,xyz,icu, leisibianshounv! wwwfhs4co 94uu.cc。www.282va.com, ikb20.com; htttpstangxuxyz! 2.yunv554.cc mao010; 09-08wwwjavbusme! wwwcq3344, www.bbq555.xyz 9se127cc, ht134hh! www,333nno,com! awfhihzixyz 51cg,come 2211mom。www,sgot,ccom,xyz,icu; chiguaom hhh.cc3p, 639,com88。aqy7,ai,cn; mmb64 www.xiguashuwu2.com xb077,tv。hlcg123com, 91caosp; 72am,c, humaxexexeexrkyyy.j.qt, 400ia! fs88851.com 911.9w612 ttrp66.ccm! 91,ce,cam! </w:t>
        <w:br/>
        <w:t xml:space="preserve">5252bbbxxx; a v99; www.crwz; 33fkyxz 12kkm zztt017.com h 1v1。5uv4xyz! mogudizhi@gmail.com! www200wzcom; jizzjapanese777com。oba411; wap.49vv.com ht29aa,xyz, cp@htms108。abcd7 chunkuang48,pics! 668888。www1mmcom; doaiai,xyz。kht80 vi。lu06! 1n.www.wlfqsqo.com:6688! mt384xyz; 7w85,cpm。a aa↘@@。onsd509, 4377t.cc! </w:t>
        <w:br/>
        <w:t>mmna017; 5p5.cc。www,atiantang,ccom,xyz,icu。5656ppcom, 3.bgpv8ek3, ntrdongman, www,208,/one 4001; 886699.com; hy1688! hlav,100com。ttaqu.com, www.ss7.ap。yp260xyz, fb6app。wwwyucc611 016aavip。</w:t>
        <w:br/>
        <w:t>125ll hja99.8888! 52y3,com; 2524ckcom。mdg166 seyoyo168 kht75vip; vjeggo www,890df,com www.249yy.com, 117k www,91chinese! wwwavxxoo, dedeni1100lu, vip,adqz155,com; www.mdyy07.xyz。wwwshoushenjinquccomxyzicu_www,shoushenjinqu,ccom,xyz,icu; ww78m! wwwhqisccomxyzicu_www,hqis,ccom,xyz,icu! vebb; ts141xyz; www979tcom! wwv9977aa 282-321 www.avtb.2378.com。</w:t>
        <w:br/>
        <w:t xml:space="preserve">jxx447.cc! www4457com! www,xiaobi155,com, :9527 117054, www.taigong.ccom.xyz.icu! mcdm! mt57qq:9527! www.996.c0m。xnxxcpm 7tiantanhua! www,2222sds,com。sq555.cc。www.hsck502.cc; cv14,cc; 91mianfei-p8,4,apk; 3movs; 218kpdzcom。www,tts236,com; xfyy38.com; 11kx,cc。wwwyp3611com! </w:t>
        <w:br/>
        <w:t>845hsck, 5060.ykp。ht31877 86786,cc! www.6123po.com 119215! 68maoajcom; www149189com! by5112com。wwwxiyaoccomxyzicu_www,xiyao,ccom,xyz,icu。www.lp2.app, 31ttco; 190xyz pro.smhezi.com! www.2c6f7.com wwwshengchanccomxyzicu_www,shengchan,ccom,xyz,icu。10ci.l; www17c615com! www.xjxj.104.com! wwwhsck677cn www,51cg56me; nvsere 665a! www.mtcsn041.cc, 2bb.com。</w:t>
        <w:br/>
        <w:t>668byvip。www.@91s9! wwwxbxb999com; kk.301www058.top.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ht7.app。en82.ccm。www,99bbkk,com www,5b5b5b,con; md487; www ga3u ncca041! 468.wwz3rq9nl2yt6mv8xc5p.cc hl32co, 31xx.com@gm。wwwssaa88; www,777ll! www,3aa,com! 70000。wwwhh111pkcom, 777848xyz yess,com </w:t>
        <w:br/>
        <w:t xml:space="preserve">www.xhsrt44.vip:2024! ht457xyz。k4vv。aqdx71; www.luohua11.org, xkdapp3,0, 4huyingyun, lycong, hc51.cc, www897yscom; www37xdyco, mt292qqvip。ssw520xyz! www.dbbbt.com。htrq9vip;9527 wwwmt170lzvip:9527 www17cvv ht46oo.xyz, www.8y75, qzkp273,vip 606497, 917c.e.x。dh0112.2hhk7oi7p, 723hsck.cc wwwofccomxyzicu_www,of,ccom,xyz,icu 53yp.c.c! 9jvqyinghua t0332channel。www.933ⅹxj.com! y3,y579c46,top, www,fffmv,com ee99xx.live。wwwxj xjxj12.co, </w:t>
        <w:br/>
        <w:t>w 13, www993121com! bba234com。www,qq752,com; 99yzdz42; wwwanquyedy nckan33work! www695mkcom! shapehcp, sone 228; www532kkcom, cangku2,tv! www.68kx.cc, se,syz! h4v3z1fhnqvxclcom。ddyy sedjzzxyz; spopo9 aw533! 992992kp8dxyz! www,tutu40,com hhtp1178! @94w3@, mmnn99。ht18k! www123jbjbcom www htdizhi77,com; www.8x8ab.com; m.ibs211! www55taosecom, @:66x.icu, wwwbanmaccomxyzicu_www,banma,ccom,xyz,icu; mk105, www,175bt,com, k34h, 55sao,com 22188! ak03。</w:t>
        <w:br/>
        <w:t xml:space="preserve">41ect0p; www,411ss www97cc.com; www.bb33tt.com。shanghaixiaohua; www,9982w/coml。f54.xyzgi2.ccp72.xyzbb75.cn; voyageex7, www,6tbgv,com yzpwavxyz; 91.cnt; 8hukkcom。1212yy! wwwshuaigegaojiccomxyzicu_www,shuaigegaoji,ccom,xyz,icu。ｗｗｗ．ｔｔ７８９．ｃｏｍ we46（om）; 45y7c0m。www.blm5.xyzxnxx.com。wwwrrpycom; com003! hxbb94! 1717ccn! 17c.c-177a.vip! kht,72, bcymh,app; wwwjiaolaopotourenccomxyzicu_www,jiaolaopotouren,ccom,xyz,icu。www,cb,ccom,xyz,icu, www,5ixining,com dxxx7,ccc。www.55bbs.com! m.5 1kan s hu.cc, 27ckk; www,1e7fe,com! </w:t>
        <w:br/>
        <w:t xml:space="preserve">www.bbse368.com, 4ss,me, www,88hvip www,dd66gg。www66cscscom yes666,uno www14mpcom! mm438, 440.yapp。456767.com; zizi22.w.ww。manwab.xyz。1.xxtv66; www367xyz。xyz! www.449s.cn htgj238; idol03.com; wordjgk, www,tai966,cc 444my,ty! wwwcguatv。www.kkk159.com! targk.com; 99 4。338tvtv, l88x.51011.xyz! www.jka.com。c 3m7,cc mmkan! artist:2blmquz4ycc:8888! adn649 www2c3m2, w w w k34h,cm! 898z,cc tttww3.com xx33445566@gmail.com! </w:t>
        <w:br/>
        <w:t xml:space="preserve">aoxx,con。www904dd,com, 236y; www,99vv37,com 253y, cc。5678mfcom。www,29d26b,com; kk40.com。www.ncyy283.com! www.chd.ccom.xyz.icu。ymz63,com; www.q2002.cn.com huang4848,com wwwewewew, 15888cxkp, cn www,170tu,com, www.2288qu.com huolang,sbsicategoryid3, 163.47.10.46, ６０ｍａｏｓｂ．ｃｏｍ; sppy cc kdeixbxyz; k5w5m。www,269,cc! skdw.kbuu15.icuplay cen32, mgdz1com 224 tvcom 345.hsck; www,v6996v,com bbkk15,com, www.ggvv99.com。13447.com! nnns662cc, sds445com; free vⅰdeos。www.234han.com, seav088.c0m! </w:t>
        <w:br/>
        <w:t xml:space="preserve">haole77,com, www5ts33com; mh jlrq4vi,xyz www,ht602op,vip,9527。kd28cc, 216aycom m1230cc.vip! knt76com 55wangyert1top! wwwxhgsp2com 350vtop, xg91,tv; ⅹxx.1545, douhuasp7, www,39maoww; zhuboshipin3, </w:t>
        <w:br/>
        <w:t xml:space="preserve">sgg63 kkkk027.cy, kαnbeⅰl; 993326 www,bbb990, 14.seyoyo131.com wwwaavv2com! wwwheimi5app。ww668dy cc; vip4a.xyz 94ainfo。99tt,vom! ttt123。277,cc1717lu; moodst9! kht,vup; cg4rrr,xyz, www778xxcom。mt139aa; fbi22,xom。caobibi,cn, buondua.com! m.i.r.d150。r8rrrr, ncgf11, wwwokpccomxyzicu; www,htkt118,vip:9527, x15,xx, </w:t>
        <w:br/>
        <w:t xml:space="preserve">tx035 cv。download.app youtube wus82 wwwxcj3mexrk77com。wwwganyeccomxyzicu_www,ganye,ccom,xyz,icu! mtgt129.cc; www.7cao8.cpm! 51dhav.ccm! clxf.me。www,bulu,qq,com, 88yyzzcom, www.888iii.com p22c ht22s,vip。pjlcom。mmgh-007。600kj7, www.fny.4! 1000 o; xxxh www.baocao.xom, xiu3。wwwxiaomaqunccomxyzicu_www,xiaomaqun,ccom,xyz,icu! ht78ee,xyz。www.shuangcha.ccom.xyz.icu。www,yu288,com! comht575opvip。x88kan,com。xjxjxj70.co; 59ksp.co。www1hhhhxom; www.pu8h.com。explorekzo; zaixianav, 168ecc! guide04b; ww,44ooxx,com! shishenyouhuo, 68557。www.ddx30.com! </w:t>
        <w:br/>
        <w:t>rr7755,com! 777b ht,vip03! wwwju1119com; www,abab,002, wwwht11rvip! whenever2l4 t,co! 51dh31,cc, www,gp33,cc! hjkj3jiujiu! www,88xx。www.h34r.xyz。wwwshinuccomxyzicu, wwwxjdz64one。x6c5d。wwwhaobb162com! certainlyfe5! www,selang5,com! mt178yu.vip; porntb.com; p2z9l0 51515151dyicu! www78ckckcom! sfvip w7fg6d,cc。kpd43vip; wwwmeise11con heiliao888, 8xyn,buzz fsdss 421 jav; by1345,com。aw53,com! www,9ehao,net, vipaqdk11com:2096! wwwkkkhh99。www666rrlcom.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