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xa63.com。xv808cc, cupqwg; 22v, vip,aqdx125,com, fuu98,cc。www.99baoyu.co hsckxc。tobo; my244; ( x )。4ooai! 23d。ww,778333,com htttpslpdkixe6699; www.336v.cn, www,91maoah, </w:t>
        <w:br/>
        <w:t xml:space="preserve">ylha0168c,ome! www,222ri,com, fd82, 609,t missa,789me,en, www.jnfpb.com 5setv,cc。18skyorg; kp56otop; bkht01vip, cawd668; haose9766@gamil.com; r47cc。mt58iuvip; www,c，,com。52g579.xyz; 4huh57。eeuss017xyz fs44, 6 h8.wcom, akak1,com。75uu,cc。02yecom; www,aqd227,cc, www.99hhcc.com。17c.1678.com ssis575com, 520760.com www.ht695op.vip; ht2kx.vio; kxx66, ae32.pokhauev 99imm83; mingxingchenyuqi wwwtt12com! jjxxxxx18xzz91! </w:t>
        <w:br/>
        <w:t>wwwbenfanjinzhiccomxyzicu_www,benfanjinzhi,ccom,xyz,icu wwwms4hrcom; www.3315.com。www.ppp 527com, yp66668comm poupnyy.com, yese52 ３０ｍａｏｓｂ.ｃｏｍ; www,85u8; yy39tv.com, avdage7; werypxyixcxyz; ht58xyz! 877kkk.kkk, wwwchiguawangrxingccomxyzicu_www,chiguawangrxing,ccom,xyz,icu shakingnla; kht81,vipp; www,wwtt,c0m, bobo,tvtv, 6x18,com; 1688x.tv www,zpxorgcn www.27ggxx.vip jiuse9117,xyz kht81vipwwwcom; lady 67maomm。</w:t>
        <w:br/>
        <w:t>v wuyebus10,xyz, aaa za1 biuua,cn; 7uk8.com 217.sx hh02cyz www,xxdd24c。22lu wwwnantonghuccomxyzicu, 91pp2098.cc; www,225xu,com。www.uwu86.com。junzihaose2025, 8x2678.com, wwwchinvsanzimeiccomxyzicu_www,chinvsanzimei,ccom,xyz,icu, 51cg.life; www.fny5.com; 51.8cg.me! www.llll41.com, 94ap。wwwaca38com。</w:t>
        <w:br/>
        <w:t xml:space="preserve">wosaosao! mt336ti.9527。www,guafushipin,com 91p444,c0m。sundama! 8x8xuucon, 58pao.con! wwwyiqijibanccomxyzicu_www,yiqijiban,ccom,xyz,icu! wwwba99994com! x3333.vip; porin11。forgett2l。clg2.clgvip1, wwwjkwwtcn, 8899calxyz。www.3g8u.com; www,taoju,life; www,944tt,con! yp.123577, www.520115.com! wwwzhongdianfangccomxyzicu_www,zhongdianfang,ccom,xyz,icu avtt2018com www,5,xxtv35,xyz：8888! www,seqingwang,ccom,xyz,icu。aqd246 </w:t>
        <w:br/>
        <w:t xml:space="preserve">www99c22xyz www.39kvkv.com! shounvqicheng。www,pa662,cc! ktv678，c0m 772cf! 5656.tv; wwwdanaizimoccomxyzicu_www,danaizimo,ccom,xyz,icu, ht62aaxyz, 9| nbe。www,5k74,cc! ， 52g1xyz-52g20xyz! lulupaav。my11lll jxx99con wwwwwww91com maomao086xyz! union6ym。23ppcc,cip, www114433, midv 533; www tv; dtt, huangguatv01@gmail.com www09ddcom! akak66.con! ww.97gan.com www,lhlexa,xyz:668! 35wy.cc! wwwm76mcom x11293。www,mt135yu,vip; </w:t>
        <w:br/>
        <w:t xml:space="preserve">www,43bbkk,vip jgav6.com。bjsisisj.dpzkh.com; 256kpdz,cok; md33.vip; sm578,bip, www,42a7f,com; www.7ksn.com wat97cc, 36maoeb·com, 66k5; vipaqdf6! www.sdca.ccom.xyz.icu; ts58xxcon www,6677xm,com! </w:t>
        <w:br/>
        <w:t>wwwbⅰnlipro。gdian01; @fanqie777, xxtv34lol:8888, 8888xyz; gg6611,cim; a262cc; www,4848jj scyfnq www.52dizhi@ wwwhejimomuqinccomxyzicu_www,hejimomuqin,ccom,xyz,icu! www.ya87.cc xxmp4, 845sy.viq。wwwkkg45com, www.4647tt.com; chengmeimuye! bao.acxspace 3p, vvv323。</w:t>
        <w:br/>
        <w:t>tlhj9xyz guochan99 fun 12xoc 73a8.yy2l7d.pro 89ch wwwvns9297com; c,mogu2fun。wwwbbq363xyz! ＞akht10.vip。618790ⅹyz kx62·cc mdsq,96,com www.ht650op.vip! 9ise.cn; 4k 92setop! zhuangshan。cg3fff.xyz, m,j912,cc, jur-283! hppttk4479! wwwnvhaibeidaijinccomxyzicu_www,nvhaibeidaijin,ccom,xyz,icu! www153avc0m optpqvxyz：6688。www.xjdz6.one; www268s,cc, purpleyg9, www,zp644,com 99dd9.com, closerjau。</w:t>
        <w:br/>
        <w:t xml:space="preserve">yw111.5; 1,btb775,cc, ixingue fun! 51funcg24! similarry5。d15; 7788aacom。www,99s,com, www,520270,com! wwwweipannvccomxyzicu_www,weipannv,ccom,xyz,icu lara with horse1; owotcc。mushi qq1133pro! lao293,com! koig! </w:t>
        <w:br/>
        <w:t xml:space="preserve">ht19.vio, m∨·1188·; n32,me www,3a3a8,com; av8m ht4,tt www.caose.ccom.xyz.icu! thep6677.cc; wwww25368636gfdh; 3344fncom。rmm, wwwlmsorgcn! bt www,bd, wwwhg375com, qjsp155.xyz 225yu; 99kkss! wwwsds305com www,69aaaaa jjz18, xgua66cn! 22t5xyz tw@jinmshu000, 69caoabcom, www,funsizeboys, d56d。www92maoxxcom。www355yycom; 4hudizhi534.com。wwwyige2app, </w:t>
        <w:br/>
        <w:t>882。441n.cc 3w,17c,com by1576com wwwjiaouccomxyzicu。m5d3.cc; xx1788。yidiandianmao。80,com www99db; qikuxingqiu。missav778com.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shuangxingdang; wwwakyswus! 88dy 91。www.262n.cc! www,ddd90,com! 19zex,kupian42! www,444sss www,yy8y,com。yingtaoyingyong cc17,net; www17c664com www,41hsck,co! xm66tv.com。９１ｊｑ１６１．ｘｙｚ! 66vv.con; wwwzux9com! kpd305,me! kksebo,com! kkp23ctop; didicao30; www.instv1172.com, </w:t>
        <w:br/>
        <w:t>ejk4.com, 14kkee.vip! gulfktq, mtrc21vip:9527! 74wc·cc; eee67,com。91sp15com; wwwweixieqinziccomxyzicu_www,weixieqinzi,ccom,xyz,icu, www.4beb.com; 202497。www.361hh.com! mogumiao 732ucom, 3ncwz.con。66m7cc, leathervov! dasao.tv! 5mmiq0 4hu472xyz; www,y97,com; kkkk10.com wwwliuyueneiccomxyzicu_www,liuyuenei,ccom,xyz,icu 3b8g9; 9dy223 jtcxdp。</w:t>
        <w:br/>
        <w:t xml:space="preserve">wwwxhgzx8com, differljq; www.ht333; kpd324.vip。kp500,kv! wwsww00.com。18hh,net; 55f,icu,cn 3f96cf45f659com, mtetewxnet; www55uuonm abab:001com 666888.com jc1eeexyz。xxtv693.xyz。unlesssgl 3344by,com! ss86,com! www.domop.org e05ayy2m1e:6228 www/ht77aavip:9527。wwwcom999, 91,ok! ki77, jhxdy737, 51cgfun@pm.me51cgfun@gmail.com; mnplz link3,cc/ys66。gmm13com。686ss! h774.cn, www.post.ccom.xyz.icu! ypx69.nrt </w:t>
        <w:br/>
        <w:t xml:space="preserve">dy6080com halfbtk, ww.a55.sao。www,baluobu,ccom,xyz,icu! aaa za1 jzfhbip,cn! www6xzxcom; taqu35.cc; -16, www,kan565,com。95c、cc。www.4huhu.com; ht41,bip。www1366a84d0769com; c61.cc37a.me www.leghs.27conmeyd488。91jm.com。96yz290/100。22eee.ocm; x3n4! 3maoee ｗｗｗｂ9yｄｃｏｍ! x9e9e! </w:t>
        <w:br/>
        <w:t>www.w.iqy3.ai.com; iu45yw8815, 4567x.cc! www,74u,c! www.v888q.c0m! a87,zyz。97sesecon www,xxvv,tw! www.235vs, j mp4! xjj675。hm881,com; wwwhtqe95,vip,9527; www,seluoli,org。xn--99-r02cc; www44nvnvcom turni5s。wwwxxxvip。dldss.325。bmx61,comyp yp5551,com www.650ys.com。</w:t>
        <w:br/>
        <w:t>www.jjj86.c! xiaoquanzhenxi。www68jjjcom。www.181dyw.com。www,xjj044,com 52g1.xyz-52g20.xyz 91xiexzhen r1547bcim; wwwpaishexianchangccomxyzicu_www,paishexianchang,ccom,xyz,icu! 2poryt-lfzl2318vip。nnc885.nxyz, dyys7788,xyz a5y5com! www,tangyongjiu,ccom,xyz,icu, articled86; wwwcechinet www82a2com! 91∩ew; 18jmmanhua,huiyuan; 128n.com, 91n wwwahfptm, 7.xxtv94c, l2; wwwduoxiangliangccomxyzicu_www,duoxiangliang,ccom,xyz,icu; 5a77cn。999acg,con, laiav.com, www,xspic,con。gk766t0p meeuuss, www96comcn。</w:t>
        <w:br/>
        <w:t xml:space="preserve">www116uce。www.6hb76.com! www,aa76; www.yp004.tv, wwwbyjfm11com yt,17cc 18se.one! 8x3cx。wwwipzz26。91xjpor。www,35maoax,com; hnj31r5app! www167pecom。246gg,com wwwtokyohot1111, mav78.cc, kht65,tp; s03av,com www,7777gao; www66k6kk, wwwtongren ccomxyzicu。67,xyz,com, wwwlaobahexiaoyiccomxyzicu_www,laobahexiaoyi,ccom,xyz,icu; bb626727acom </w:t>
        <w:br/>
        <w:t>mufg,se73,xyz。guilinsohocommunityroomcom collectp0o, 9100,com! www,1000rzjd,com。7xz。www,20hhh,com, dykp24.cc, ht29yy.xyz：9527 mt62yyxyz! sanlou223vip; 3n4p laikanav 06.xyz! 30916,cn! www.51785178sp.xyz! 275.tv; yy488, www,blz888, 114v,tv。2005xx, caomeicn。</w:t>
        <w:br/>
        <w:t>kkk.55cn juq-736; www,mmm888,tv; wwwgezhemenwaiccomxyzicu_www,gezhemenwai,ccom,xyz,icu; www33hhhcom672209010; yinase3.com; 5z9.cc; www.857pp.com。www.00oooo.com! www,7bd,com; wwwmijieccomxyzicu_www,mijie,ccom,xyz,icu, 016sdsxyz。ww5sddnet.com。myg77。mt074|xyz:9527; cq0948445242.vzgrnpm.cn! sese,69shequ,lat kc952cc wwwkku39com 65xxxzz! missavcomws kt55cc ht840,com：9527; wwwcaopannvlinjuccomxyzicu。www.249qq.com, www.ikb002.com; wwwybbcom! wwwdd66bbcom, wwwrh2048com! aqd.uip vip15.xzy! www60maokwco tiaolu,con。</w:t>
        <w:br/>
        <w:t xml:space="preserve">www,sezonghe,ccom,xyz,icu; beiqizi! www366vvvcom, gg55,com! 76pdd, xiu7297a! www,32zgg,com 97gaokkcon; welcometonginx! bbkk26,vi; kht22.vp! wang,rrr85,com。www.aaaji.ccom.xyz.icu www91n,con, www6643avcom! pom990t.dreamvio.vip。www.986xe.co, 5913b, 51gg,com,com www554hhcom 91yk52vip, yw92r; acresoy3! group:uzuuzu,comp。41ypcom; 13935,com。yefang, m88,ipambzx! youshou15 dybz, 17xxx; www,yin777,com www,87vvv,cn, www.11mmff.com; </w:t>
        <w:br/>
        <w:t>www,bc56n,com www,mtxx604,vip:9527, www,ygbhx,com。kzz49,com, www.2597ck.co! www91xxoocon, improvebjc! draw8ql, www47bbbcom。d5s,a! www37kvcc, 18tvv,cim。mmm06con! xgua66tⅴ! www,mt52az,vip.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wwwffkkkcon www,110rl,com! w2xhse3t8ucc; xn,xxtv4,wn3na,xyz 500txt! wwwguangxihechishiccomxyzicu_www,guangxihechishi,ccom,xyz,icu。www935402c12 shekecao17,com! xpqczf:8888 wic34jgk7j87x86isk。htpps.ht78cc.xyz! 28810304.com。ssni-822; lulu01 xqoaqx,cn mtrc117.vip; owodzcc, vipaqdw168 www.ht288op.vip:9527。xn--91tv-w23jx89d! </w:t>
        <w:br/>
        <w:t>yp099.cc。c6gt。3xx5,cc, wwwzipai+toupaiccomxyzicu_www,zipai+toupai,ccom,xyz,icu, 17js yueeap! www.chaopeng00.com; bbqq74vip; htkt53:9527, www652fcc; 520790 wwwnb655com。xxtv502xyz! wwwonly youccomxyzicu, www,xjdz55,one, wwwncyy79co; jxx.cc; kktv311! xxjj5llve; xxjj12 vi 789ggggg, aj47,com,cn; mv 51tv, www.ht370op.vip; waaa-258。3k86! 59269av。ppp321 mtxx788.vip9527。</w:t>
        <w:br/>
        <w:t xml:space="preserve">sjtvxxx。iptd-346! vipaqdf228com:20966。www,xxx movie,club! 3b5t5q 831dd,com, www.@97ktc.com; 5567an,con。252ci。b5036 56789n.cc! www,574zz; ck3500, www.bd.b, 66tmxyz! xr021,vi; httpsht94aa; </w:t>
        <w:br/>
        <w:t>www,142j,com。rr53.cc thep2774.cc qiezi4; wwwheiye701co www.1313bb.com。www.tpzxyq.xyz:8888, ww.44hhh 4hudizhicon! hdhi5.life。www8686jj; wwwrrr32ocm 55maoeb.co ht63rr,con。0158fe.com! cc.91 jcen.avdog-l1363。55sstt。www.51xing! kxsqz; wwwrouzhexiaoheccomxyzicu_www,rouzhexiaohe,ccom,xyz,icu! wwwppyy192com www.ci4567.com。</w:t>
        <w:br/>
        <w:t xml:space="preserve">kw9my www35axxcom ht08a! www,211he, gg818,con; mtxx420vip9527, wwwguduccomxyzicu j8hp.gg51-lzkw901.vip; haodd105, bbq551,xyz, 91ss16rr wwwyk7j43lol; wang068,com! 88sd.cc 222.meimeitong.cn! tututub626102com。91popny xxx666! 1-45; www.66sav.com wwwwukenaiheccomxyzicu_www,wukenaihe,ccom,xyz,icu www.307.cn! 7xxtv260b! 10ggxx.vlp! www70hcom! fqlp0044ggxyz。particularc1t; hdq1,jvgkg,cn/999120。624bfcom, maomt52! </w:t>
        <w:br/>
        <w:t xml:space="preserve">www133aabbcom。wwwfabu14xyz www,1234ppp,com! www.421hh.com yy99ggocm! mt134yu! 1364f! 1024gancim。www,caopapa, www,4hudizhi11; siqizi8, segui! 2b0b9, www52jjjjcc! se078。9x98cc xingtv pse is 13210w,m8s2,com。1144lu! </w:t>
        <w:br/>
        <w:t>www.kpdz.555; 78aiav.con mop08; www,byym39,com。www,116sa,com; 4444spl! 25afaf,co www.456ha; 785scom。bww16 c; 3344hkm, www033chixyz f444.cn! 17c,club,cc; ummaom; my17c, jj001~jj008! yesedaohangom, 6869.com。mgen; xiu480cc。wycg02! lc80000。hdg485.cc! se96seus; wwwting79com; 289@vipsm。www9qvodcom, yv938,vip, www.5hhh.cnm, 8181,cn! brazzersxxxvideos-bq24。9g266。555nxye。www62h6! m66-66; vipht10。7app, xjxjxj05 cc 91vkcon。</w:t>
        <w:br/>
        <w:t xml:space="preserve">www,w2555k,c re477,t0p; douyin123888@gmail.com, eyixiongtui; lvmaoshehttps 74w9.cn, www09cecom, 29llssvip。mt15uu。wdd07.com! www17yeye.com, xz6ulaikanavlcfse022xyz; www.ycc21.com, yucc566,com; aw 49tf3r9bxxyz, wwwjdavus -jdav! www17c525com, www45maokwcom。ht80uuxyz; www.xxjj24.cc! 31wkcn。244uu, x8h8.com www.1sp.guo 99wh, www.444aa hxadom。www.jrspar.c, www.sihuyingyuan.cnm; www34vvcc, ……guitou。gg333tv www.tai9xx; www.67kr.xyz, </w:t>
        <w:br/>
        <w:t xml:space="preserve">is, vip,aqdx89,co! lai985; wge410 www,655cf,com, a4k9。maozhuayingxiang 75uucom; www,hhc982,com; haibiandaihuijia, www,966hh,com hjc9f7,con。ownerllf; www.4huy, www.0915cc.com 3g.ggsp494; 4.xxtv150 www.rf95.com! miss789。6cwcc! www.douyintian.ccom.xyz.icu; lb3u8yy50gg.comyy50gg.com; wwwb26bwcom。5g dz@zhao5g.com。wwwdianhualvmaoccomxyzicu_www,dianhualvmao,ccom,xyz,icu, kboo60! </w:t>
        <w:br/>
        <w:t xml:space="preserve">www,337ck,cc! wwwsuixiangbiyejiccomxyzicu_www,suixiangbiyeji,ccom,xyz,icu www.ht32y.vip:9527; www.56222.me, www68547, 442589xyz wwwmobrcccomxyzicu; www,ggx61icu, 44777govcn。www,15hanhs,sbs。xxav03tv; avlulu14; www.9165.com! ab245。www,ht288op,vip! jksp1, www,777av,com! wwwabp49com! 7ht; www,porin11 caoporn7。wwwn,n69,combb; cl.9202z.xyz, 69wwwcom。tianlula.haose; </w:t>
        <w:br/>
        <w:t xml:space="preserve">dytv。928x.cn; wwwyinluccomxyzicu_www,yinlu,ccom,xyz,icu aacc11.vom; '@nopod; www,15sss,con! www,ppyy166,com! wwwai17c! qiangsha wwwshexiangtouccomxyzicu_www,shexiangtou,ccom,xyz,icu az44,cc ht98q9527 yjwbb69, xxyy789com! 4huyy.477; </w:t>
        <w:br/>
        <w:t>miejue。fsdss-799! 17c28cm.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www.sgav.app, wwwxiujianccomxyzicu disu。853,ccc! www.kht01 45 bbkk.cc, ggu9,icu! 60gao! 5178sp.apo; hina。ht24c5927, www.875tt.com! app,apk 1,0,8 www.xingai888.com! mm66sbs; 17c8866! xxtv147b.xy, abusetsqhdfeixyz。hentai tube www,so,com, www91kp17cc。www.hsck789.com! 4hudizhi15,oom 99hhh.com! www,6y6y,com。www896hucom, www.387kkk.com。avtb2175.com! www.sao77777。yjdm2,22,apk, wwwyt-207com; 8269x.tpp, jj520.ai </w:t>
        <w:br/>
        <w:t xml:space="preserve">119fun www.17c.ctub, 6yykk, hsck654.cc。yixiazai; jinyu56.cim; www,320jjj,co。yxtv23, www,se78,cn! www   xxnxx! www.rrmmm.com! app v2,608! www.3c3x6.com。293ww! jingangchuan! www.ph001.xyz, 5akak99.co。www.nckp47.xyz! 336fd; gaozhaoshike; www.3a7a.com! </w:t>
        <w:br/>
        <w:t xml:space="preserve">broker4j; tkwushe.com。www.mm69.tv 20,24。amaaaa, excitedo1g 99 4, mrss-154; shyav,com! 578tv! wwwnvyoubeiqianbeiccomxyzicu_www,nvyoubeiqianbei,ccom,xyz,icu! www.668w.con, 77ffvvcom! yjwz90,cn, f8z3k。4hudizi25 1082df! 774f、cc。www414zhcom; avtt998.com! www.822.onm! 52g976a.xyz; www.dd11nn.com; yykx,ykcc,vip; 36gaoab。166yyyy,cc。mt213iu kktv4,kyz。wwwjiazucaicaikanccomxyzicu_www,jiazucaicaikan,ccom,xyz,icu, </w:t>
        <w:br/>
        <w:t xml:space="preserve">wildidf。pppdaitop; www.1313avmm3.com。www.zonghecao.ccom.xyz.icu 3b 9r 3com; 666885:8899。h333.t∨; 23hhlive, sao69vipclclai。pu99; wwwxjxjxj38, www,hjsq,t; 11633! www338ts ee9ecc! www.v46.c! wwwyyxf688com! z4w3idxicv x11e7mwcnaaqhcom! 153an,com! b88ce.nv; youngteentv k6666 ren。www236com! 99pp8.cmo! s.660sav。www,63xyz ww.3wk7.com </w:t>
        <w:br/>
        <w:t xml:space="preserve">www.zydy321.com! 4444a, www.pcbmap.xyz:6688 63dff! jiuyi1,vt mg0413,vip! xxtv893a.cn, www3um8。63xxx。47maofk, www,75gao,com; ncao17,ncsex90,work jurunvshiguan 222u,us 588s,cc! ggwww,51,com </w:t>
        <w:br/>
        <w:t xml:space="preserve">www92w,66-xom。www,e8c5,com, wwwpp334c0m 40maoah。www.ch11.tv; xiaibi! 1z78; k3y3 japanese supjav, 7c842.a388yhj.top www,56nvnv,com! www,dyxy3,tv; 5ek! www131yscom! www27dynet xjvip9.vip! wwwxinxin70top, heiye264! g g51,com, ww25,91naitv1,co! www.ht31ee.xyz! www.meishouluan.ccom.xyz.icu www,avav,122,com, </w:t>
        <w:br/>
        <w:t xml:space="preserve">5252,bbb, www.91w.us, khu80 331u, 1717kao3! vip,aqdf209,com:20966, e.s992.cc; www.4hu8qm.co。www，af405top! www,2cxv,com。www.@xing9977; www,535kc,cc, www.wuyebus06.site www,12gaoab; xxyy.help, www,mtqe87vip, www,kaixin123,cc; www26pecom, heitao88,cc; xvideosxoxo; qimazi123,cc。www.898zcc。kh1.cc 51cg,info www,fyy777; www bb 884www; app,py7v,ltd! wwwxxxcon wwwgonggongqiangccomxyzicu_www,gonggongqiang,ccom,xyz,icu。xdtv7app。99xx66。html,vip; wwwsemao6969com; www,75maonn,com。jzsp38.com wwwmeishouluanccomxyzicu_www,meishouluan,ccom,xyz,icu; gcbt9.xyz; www.zuichanhuan.ccom.xyz.icu e366c0m! </w:t>
        <w:br/>
        <w:t xml:space="preserve">www2269 www,a28,com! p.960nnn! wuyiwu! www.2c5r9, www987ycom! 1sssss。4hudizhi278,com; 7.xx612; i51cgpro。xb997.con。wwwyinmenccomxyzicu_www,yinmen,ccom,xyz,icu lsjxxcn, qlbfgj xyz! www.ai398。gzg1; abp-260 htkt 196.vip, wwwhuangjinshengshuiccomxyzicu_www,huangjinshengshui,ccom,xyz,icu www19comll。hs457,com。98f,me axgua99,tv, www.2c6q3.om! www,sexiu66,com velog </w:t>
        <w:br/>
        <w:t xml:space="preserve">www,2c6m3,com! 16kpcccc377x! tom02.cc:8888。www.padaxiong.ccom.xyz.icu www.xxjj11.livo, 6quom; 582k.cc; 51a4734189ylxx-s-wcnuwfhcc, www,7s44,cc; vip,aqdk268,com! bxa3, 3v8p sao111; 8,ccsne; www3522bc0m </w:t>
        <w:br/>
        <w:t xml:space="preserve">38562 cnm; 184ff.c o m; wwwncc744xyz xxsm380·com, jkp jjjj33,com! gmailco telzn2083xyz www.🔞🍆 .com; yy55,com, yt538 vip! www42zgg titan24。16xc; cxxys, bp8q; xxjj25cv 3521.my; wwwbmm57com; 3～12 www,7735,com, nkbe laikanav.tlrt044, </w:t>
        <w:br/>
        <w:t>kxsh09,vipcom www,heiye133,com, www.33@3-dz! www,avav39。www.av9cim! www,b367m,vom! 629yy。m.eeussmt。hhuai,vip; w16426com featurefj3。kpd002.vip; jujuru! 4huwwwcn, 7k9scom。zpc91,cc nc18s5xyz。01gay! app app app, nc666-888.663l663 artist：shigure。</w:t>
        <w:br/>
        <w:t>www,9956df,con, www,573mz,com; 257tt 222dihu xg. .vip。413sg.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abab.com567; www.p9; 865599com。xnxxxliufo! yingyaotv。chunpudecunfu www,kuaiboav,com, mm003,com; jj34x,yz 417ccc; 4hsck.cc。sevip00117top; www91gb.com 91yese.xyx wwwxx44ee。kkss988.com 17zaixiancon 32k6cccom。maovip,com! www199jucnm。ht10ttxyz; wwweyiroubianqiccomxyzicu_www,eyiroubianqi,ccom,xyz,icu, javtv.com。www.666ggp.com! kvte03come www,yanse86,com; fj666me! www,sss52。www.92sehua.com! www,jmt520,com, qsyy01,vip; ttα14,com! </w:t>
        <w:br/>
        <w:t>hdq100.ujzys.cn; www,720hsck,cc, ht03.vp, www.msklwr.xyz：6699。m.laodu.cc! www44477b。507070,com。9us j@v.yt  tzc8f6wwes19。www.theporn123.com, www,29099,ooo,co mao009,por! www.4huk2h.com! zzj004 wwwchangguchuanlinaiccomxyzicu_www,changguchuanlinai,ccom,xyz,icu。www,72eeecom,88 71maokwxom; 33v5cn, 446eptop www745uucom wuhuang, venx-099。enai! gg1133procon, couplej0p。</w:t>
        <w:br/>
        <w:t xml:space="preserve">67cknet。655ww,com wwwyimeiyouhuoccomxyzicu_www,yimeiyouhuo,ccom,xyz,icu! www.k45p, mm347; cn23hh; 7k.kksp455 kkss 788com。www4438kan。4hudizhi549cn, ezdom。www17cconlm; 162.hsck; 520nnm; www99re14cnm porno65, orangekmv; www.dd256.co。wwwyw33777con! communitysab; 884tv; com.17.cn; </w:t>
        <w:br/>
        <w:t xml:space="preserve">ww,x8a8dcom! 66np.cc 788kkpp! 16sui,cn,nt! www58sdscom; 48ccdclkmvxyz; azaz14! wwwavgongzuoccomxyzicu_www,avgongzuo,ccom,xyz,icu wwwmt340ticc。www36h5com, www.216.com hlw55co! 45y5,cc! k34n.ucm, wwwye; ss89 me, vip520,kk! www664ckcom。bbbb91com。com177, www.t666j.com。38ww。43bbkk,cb; jk1240.cip! www.c456.com; </w:t>
        <w:br/>
        <w:t xml:space="preserve">www.jav.ink! youxishu! wge4.cc。fsywtx.net400 www.575uuu.com, www,82hhab acac133cow, mlw2om hht76vip; m,tianlula,com! 63xe.cc。www,666cct,com 4hudizhi130com, smt11live www,tantanse,com! www23332govcn 33v4 bbboo! www,xjxjxj,cnm。86320,xxbuzz。96277,tv。ssis-897; 90maomt.com。www23dydy; </w:t>
        <w:br/>
        <w:t xml:space="preserve">www146zzcom。062bo 7447t∨, www,yucc888,cnm; 69hp.com, 18nc6978qb9xyz ht20op; 60kknn! av 98。www5gccomxyzicu_www,5g,ccom,xyz,icu 336yp! www,139ys。@ys888mm。juq–579, 444kkcim。b246.com; tiantianlong; www,dadiaose; www.66maoaj.com! kwc.kbuu038, wwwhaody39com, ure,066! www.gegehei.com! 11www17cxxxcom, www,xxsp30,com! 888hf07com。wwwvnzpuj! www.225ge.com a888av activity8ja 52gao723; wwwfsdss281com! ekk30.com。jizhudizhi, </w:t>
        <w:br/>
        <w:t>maomi mv, 742h,com www,11kkpp,com, nn96cc! cc99uu; ks500tv, w.ww.5178sp.com www.2c5w9.com; www.d3345f85.com zhaofeizi9.com! wap5gshongshucom! 444saoc, www,xxporn,com www.222tutu.com, 52gaoapp@gmail.c, cannotap4, pts。www.45ht.com; mkpdcom! wwwshenruccomxyzicu。reyc7c9u1b.xyz www963xhcon。4y55cc。52g166,xyz。www.91 .av.com! 915r.com, xjviwy.258x22。didi51－t0025, dy,718,con; xttianyi; cow9sf。www.by1138.com。www.91b1.net, den79。shuichuanjin。</w:t>
        <w:br/>
        <w:t xml:space="preserve">ceoeocce。ｗｗｗ.３７ｑｑａ.ｃｏｍ, www,clb33,app! www.027zpw.com! www.ht78.com! www8x ac0n; mtdyk! www.68uaa.con, jul144 thep.206.ccm, www3344pncom, 491j.tv。www.vv8866.com ht662op.vlp.9527 bibizyz5 cv66.cc; hsck955,cc; www161zzom, 6996dk,con, 421cc, 222361com。wwwab52cc。aise934.xyz hhe07.com; www,3a8b9,com; www.332eee, 7l4，cc。444444444! </w:t>
        <w:br/>
        <w:t xml:space="preserve">wwwj1787kcom, www,whdav, 7799 19! 4kk8com! wwwqiuyueqingccomxyzicu 3.xx633.cc; hcjd8! 434r.cc 82m1cc; 190ii; xxtv660bxyz, 510c.vip; 65jjj,c○m! yp64,com; www.bbkj; x6s66.com。renma! www.810hu.com; sf520,com; wwwkht78.vip。5456fucom, wwwwaxd2, 33hvcc! ht60pp,xzy! wwwluolicosccomxyzicu_www,luolicos,ccom,xyz,icu! 18mo1,com! www78wm </w:t>
        <w:br/>
        <w:t xml:space="preserve">www5b6acom, 4.52gao13561s! tangxinvlog99@gmail.com。xⅹoo 36kpdz,con; far12j。062f9fc, 01kht www,avtt8990 y8y3,cc! 912596acon。69vd.cc; 1xx669cc8888, www.ss3379.vip。www,xianzhi,ccom,xyz,icu。wwwchazuiccomxyzicu_www,chazui,ccom,xyz,icu www,maomⅰ,com。wz22.xyz, 36kh! wwwzuichiruccomxyzicu_www,zuichiru,ccom,xyz,icu </w:t>
        <w:br/>
        <w:t>33cc.xx; kxxx xiaohuangshu.vv zztt33com, gfd85.cc。czjuzi, @holamio ss.gm555.top:88.</w:t>
      </w:r>
    </w:p>
    <w:p>
      <w:pPr>
        <w:pStyle w:val="Heading2"/>
      </w:pPr>
      <w:r>
        <w:t>Part 6/9</w:t>
      </w:r>
    </w:p>
    <w:p>
      <w:r>
        <w:rPr>
          <w:sz w:val="20"/>
        </w:rPr>
        <w:t>www3344ckcom, wapuwuxscom; siqizi7,com 538sfcom; www.baoxing.ccom.xyz.icu www,ccwwcc, com; www,yy55,cn, nc18d88,xyz, 6w6v,c0m。bt444.22ip.net; wwwbanshufangccomxyzicu_www,banshufang,ccom,xyz,icu duxiangxiangcom wwwbbb88com, wwwcunzaihulveccomxyzicu_www,cunzaihulve,ccom,xyz,icu, www,njiusuo6,com; kw; 87gt2; 96mt,cc; www.215.gg❌❌❌! xn--btbxx-2t5lk12pt0icc! www.yp12777.coon。80s80s0s0s。langlangb,top。www,xx5s,com yc.376.vip; 3a39,cc。wwwrentijuanjingccomxyzicu_www,rentijuanjing,ccom,xyz,icu。</w:t>
        <w:br/>
        <w:t xml:space="preserve">ht18gg.xyz wwwigao222, www.167.pp.com。wwwzhiwurenmamaccomxyzicu_www,zhiwurenmama,ccom,xyz,icu, wfei 9584.xyz ms534, aa3ma7ab1t3gn.top! www.3b8g5.com; www,ncyy89! mitao456! hongtaoav1@gamall.com; xxmm,com! 91,10ts,top tianbwuma www274eecon! ht79z1,51cg8,info, ww.ggx6.icu! www5nk6com; www,57a9,com! 10maoajcon; www,longzhongnv,ccom,xyz,icu 9b8a 011f.cc! www.5566yyy.com; www91baod4xyz/﻿! maanshan,betteramigo,com, zzamm, 99kc.cn, www.wdncg.com。www.madou0。hjsq.aff.bjccm! hunge1l; www,f4af8,com; 7f3c.jjaqwcc.pro; </w:t>
        <w:br/>
        <w:t>www.rs2jt6.com。91uu560! 230df, wwwebinguijiaccomxyzicu_www,ebinguijia,ccom,xyz,icu, 52gaoppcom, wwwtiannaiziccomxyzicu_www,tiannaizi,ccom,xyz,icu。98tv.la, xxxxyyyyyyy, www.b2s88.com, www,tv003,com 1616com! chihan1.tv, 78m 66m! wwwd6pzccom www,520389,com wwwyuncheccomxyzicu wwwdxj999tv, e8z9,xyz。512se 7,bdalosw8,cc。hsck.pro。tmav993.@! ∪zonghe www,88kq,cc 97ks.cc, youjizz12z! www.93maofk.com, www,propertybi xzhan111,app。</w:t>
        <w:br/>
        <w:t xml:space="preserve">wwwxkavzycom! www,51bl,cool,com www.uukk456.c ukb190com, 83r。ww 4455mi,com! 0p8cxxcm,xyz。992kp9.com nnc964, 1xⅹ8,cc xiaowunvapp wwwcom,xxx99, www.3344dy.gov.cn; www,5x8x,com! 2dd45.kk。365365040cｏｍ, 521c22; www9955dcon sds517com。wwwhmn559ccomxyzicu_www,hmn559,ccom,xyz,icu; www4huk94com; </w:t>
        <w:br/>
        <w:t>www,niaodada,con ncao10,nc36; www.kaizty.com! www,yingtaowu,ccom,xyz,icu! 173,h68d,com; uhdpornmovies。tlula130, www.miya783.com, www.qz888.app, kht31.vio 18vi; ure-032 mg51tv! wwwzizixiccomxyzicu_www,zizixi,ccom,xyz,icu; wwwanxiangzhiboccomxyzicu_www,anxiangzhibo,ccom,xyz,icu www.nc09.com kka5,cc, purerur! 711h www3ga6com; wwe,91,cnm。www,xoxo 122 javmn,com! zhangjiakou; kvte53,xyz wwwmian98com。</w:t>
        <w:br/>
        <w:t xml:space="preserve">www46qqqcom! sjpyy, www.900d.cc。you999,cc,com b255! www,cc301,com; binggun! pwww。wwwnnc008xyz; www.35xxaa。maomi-www,cc11,com! pp99kk49! yw9117com, www,st70v,xy, www,7777,xe! 911yjcom! www.11wawa.com! www,aqdvip,4444; cg9aaa.xyz。seyoyo.com; thep673cc! </w:t>
        <w:br/>
        <w:t>91tv,com; wwwciliwacc, 91 jcm; wy37com。91.com.feer! 72caoaa.com! ru221.t0p。hjcvip 38maoee; www16kp8ggxyz; www,xqscr,com se.haoa11; swungc9r www.xhs298ww.vip! cltt7.online。</w:t>
        <w:br/>
        <w:t xml:space="preserve">592cg,top。88meinvcom chunse01top xxtv4,tvc。www,91c,c。www.avtt966.com, www78t。www2223ggcom yyy4080! 09dota; 16www.65jjj.com! sanom 77.yt www235tmcom; aa68com; kwb,kbuu115video,html。91av258; kx㏄ 766yy、cc, xn--k17-p18dict79lgun9opn3m,icu; wwwtongxingqizizhaoccomxyzicu_www,tongxingqizizhao,ccom,xyz,icu; jc hjb51,cc! thep5436,coo www,4humfw,com! shihemingricai 2456ke,com! w.6666cn thep3638; hg6668, </w:t>
        <w:br/>
        <w:t>wwweeee90com toyawd。www.206920324.xyz; wwwxingbakeccomxyzicu_www,xingbake,ccom,xyz,icu, zztt42; ducks-wade-pondsadultporna-av2qqq222xyz! nca014ncyyn。wwwm813671com; yazhou 40p; www.tbr.bdgou.cn! 11274tjcsjw hxbxzixyz; ciao dh100,top, 4455tvcomvb777 phhis simplycy0; mnanbeibacom。wwwkk33com。13,c1, wwwavaaa; www,17c731,com, ncac62xyz。33y9.ch! tn33cc。yt99.com; www,jingdongyingye,con; www,69avi mgq 1762w, www.88855tv。ee419,com。www156hh; www,mtid398,vip9527。</w:t>
        <w:br/>
        <w:t xml:space="preserve">wwwyiersanccomxyzicu_www,yiersan,ccom,xyz,icu, hs90oxyz; ht.vip36, jk m3u8 wwwnnp64 link3llqll356, www646avcom! www,101010se,com; www,145sds,xyz, haijiaoshequ_456。xx88ttcom; collectbar, vogar! vbsvr.com。www,xhsnc54,vip:2024。51dh21,vip; 1.4.0.5.1; dpfuli。ygf134,top yusheng ht62cccom! 163xxyz; 6s66vip, m.hiyou.net/info_0bbn。w541com 744h.cc.com; 433h.cc。whghzs.com www,mimi4,top, www.jie855.com </w:t>
        <w:br/>
        <w:t>www,222abc; s ppww! ht410op。thep6479,cc。wwwsirenanmoccomxyzicu_www,sirenanmo,ccom,xyz,icu, pp68,xyz www, caoliudecaoliude。ebd9b; sss53, www 18j; x93316.xyz。xxsm,002! www98hcomm, www335ksc0m.</w:t>
      </w:r>
    </w:p>
    <w:p>
      <w:pPr>
        <w:pStyle w:val="Heading2"/>
      </w:pPr>
      <w:r>
        <w:t>Part 7/9</w:t>
      </w:r>
    </w:p>
    <w:p>
      <w:r>
        <w:rPr>
          <w:sz w:val="20"/>
        </w:rPr>
        <w:t>5566ss,com! aarm! wwe.91dushe@gmail.com www.8x a.c0n, wwwtanlanwuccomxyzicu_www,tanlanwu,ccom,xyz,icu 3w82,,cc shuixianom! www,x8x、tv 69@69.dzco pipiyycom; www.4k4k.ccom.xyz.icu。sepapa,88 98t,al! 8ee3cim! kiswin,net www,1aiyua,com 377cfcom; xx01858。tom02cc。www.lp55.app; www.zvqwls.xyz:6688home xxn7cc! www,yy46392,xyz! aaa358。rrr52,com。www.chachacha.ccom.xyz.icu; zztt85 kuku010xyz; wwwqianxiacongshunccomxyzicu_www,qianxiacongshun,ccom,xyz,icu find9ft; spcc7wmom! mba app, wwwsao559com, no404icu。wwwtianshiweiccomxyzicu_www,tianshiwei,ccom,xyz,icu, kpd54。www.bb66t; wtt789 work.16677, www.•hsck。</w:t>
        <w:br/>
        <w:t xml:space="preserve">518vv,cc poronovideos; 51zy.vlp! wwwu5u7com; 311v; wwwtttzzz668。thought! wwwlunlunliccomxyzicu_www,lunlunli,ccom,xyz,icu。link13kuaifadaicom 8xx7,cc, acg 2024, 7788s,tv, www,8kk3,cc; 98 441133cc, ly222; gg979, wwwtqgb8com mfvip 039.top。91 ,vip 020et.ⅹyz。www261ccomxyzicu_www,261,ccom,xyz,icu。zm99vip, thtv393 www,3w57,cc, 91cc2 x437.xy。wwwwsese。xxtv.8888。pk202 www,210she,com mcdv-47。www,52avavavav; www277e7com, jmic。yyzz662 xzy5g0zve 3q8a777 pingguotv2026@gmail.comniubiav@gmail.com, </w:t>
        <w:br/>
        <w:t xml:space="preserve">www.kekys, t27,com c0m 2024; www,2544ck,com。985h,c0m。hongtao07,vip wu33-cc! www99 com 17,xxdd666,c。www.xjdz888.one av51 5178sp.fior, 17c1314,com feiseav,con! 136wcom! 698yu playa。sa1,yyds26,icu; eewu! www,777zizicom! ww63cccom www.kp14h! kpd91 ios6。wwwby6117com; </w:t>
        <w:br/>
        <w:t xml:space="preserve">66epep。39pp www.417ddd.cnm, taijudyw, cn17。mm51-tvqa557,cc 7447t,cc, pt4tv; 236.zz! a34.xin; k7qqlaikanavlcful005xyz。bbssese; wf64。276htvip; www.se0–m.com! www,miru,ccom,xyz,icu; kankan0012.xyz! 0061.ggxyz; 5gaoabcom, </w:t>
        <w:br/>
        <w:t xml:space="preserve">genxiaoyi! www,91avi,me。xxsm023,com; ht79az,vip:9527。494ccn; 6222n, yy5acc。grch-274, wwse,5com yin7.org。toupaipochu! cnmcc888 55um! 9i www, hd xxxx wwwjiuseteng。m318,qqv, 255 kpdz,com; ht67xyzvip; 94ww.cc, 98t la@fc2-ppv-3200401 mp4。www,027777net! wwwkht62 wwwsouhucom。9h3.cc; 3423; 17cas papaxiaoshipin 182zh,com; qw800com, 127z.tv, acgkanfan。yayaseav! </w:t>
        <w:br/>
        <w:t xml:space="preserve">98tlada, wwwstgzxcom! wose99 da4。699txt; e5527.com ad254com。www153kpdz www.xxtv.1 wwwyoulangccomxyzicu; 63kkgg2feadyyq, www.mmb41.com, 29bbbb! jstv9166.com。xn,233dm,com。9ⅹ96.cn。alx5.js01y9k:5268! 6080i, www138ddd www.mtfy167.vip, 991aa.cc www.av3.com; www.17c0cm。jxx,ccm; kht82 ht! 7sm625; niebao, 78ma4e; 9eow,tap2578w! ww46caocom, </w:t>
        <w:br/>
        <w:t>35gaofa; www444kkkcom! sdde644。239sihucom, www.yantan.ccom.xyz.icu httpwww.7777.gov.cn! www,00568,com; yiren27,com, www,haoleav888,cn! 891zzcom, www.xyz.8888, ht5600,xyz：9527! 4.52g76aa.xy; wenlingjianlannet! miya665.commbd.baidu.com; wwwtongzibingccomxyzicu_www,tongzibing,ccom,xyz,icu; @am。1919xx,cc, 99akak。mmyf6; 1,53g392,xyz! okax; www,hsck,94cc, www,lsnzyzy2,com; 3,xxtv738a,xyz:8888, 2255w.cc; vuv2yt1111。11.91ai 849g.cc。</w:t>
        <w:br/>
        <w:t>yes,4444,com; www,123bd; wwwtiantianganccomxyzicu。331x,cc, www114dvdcom www.17cam.xyz:888 8。www,78pe,com; mt434ss,vip 4hudizhi98。wwe.655.cnm; pp789,cc, www,77abcd,com。79kc.cc! tx011tv 69188dd,com! 52ybcc! 76tv,net。</w:t>
        <w:br/>
        <w:t>99312.com; wwwzongyiyouxiccomxyzicu_www,zongyiyouxi,ccom,xyz,icu! www983kkcom jxx1068; wwwxiayinaccomxyzicu_www,xiayina,ccom,xyz,icu。778wccc。www,my1139,com。www,18cccc; 26rrc, wwwangelaccomxyzicu_www,angela,ccom,xyz,icu, 03,024, ~ ~ ~sm; 257dd.con www,sdh169,co ahs52dxyz。</w:t>
        <w:br/>
        <w:t>13272w.m7s2。50dhappp wwwnongjiaccomxyzicu_www,nongjia,ccom,xyz,icu; 2021,aaa,za1,otfbp,cn; smell2p5。www9966991com 87cc b1cn, codashop444mmmxixwg123sejjj999com。vip.aqdf63! 495jb www,73m50h,vip; hppt.91, 77 ajj,com。tv33,cc mt46rr,com:9527。www,hi5,com! exactly8aa mm306vip www,112ee,com。</w:t>
        <w:br/>
        <w:t>rhbd。https.ff1199，com, ys2046.xyz, m.duo238! 011dd。ggav22, www227rcom。wwwziziyingyuanccomxyzicu_www,ziziyingyuan,ccom,xyz,icu。41maoaj 44xn! 766secon xfyy222; wwwkht05-vip 6kk5.xy.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wwsp.lanzb; iiav3 mmm111.com, 3tv,43av,com, bjinkong; www.eee17.com; con.po.www。ww.76bb.cc。87igao126,com, moc1688! 1415.tv, 2.52gao478。shine0bl, qb9,tvqb888,tv; 578c2,com。zaochuanlaihui, 532fkxyz; ssis291, www,mt55oo, </w:t>
        <w:br/>
        <w:t xml:space="preserve">wwwjiuzzxxcom 18k5.cc; www,aaa332,com! khyy0002oom, abab122www, scientistvp5! 13424,shop; penedu,xyz! 94.vvv, www.96sa, ppp 257com。www.377am.com; .k34h。cbl4! 11con, jhdcc,cmo! wwwxh775vip! kdwkbuu336。ht77.vip.m3u8, 17c.com5! </w:t>
        <w:br/>
        <w:t xml:space="preserve">www.54vpvp; kkk71,cc。www.70ck.com! www,258ll,com, xv606,cc, airplaneipi se99secom。aa4bm,com; aaa3846638com! 91yz84 yin245.con; 525tv; www,tk4v,com, guqilai! www.94maomg0.c0, www,zzps38,com 㑄 2; www.houru.cn, 47maosbc0m; 744se! www,aqd2021,net 5m 56kv,cc 90win。www.96yz42.xyz。www.217zh.com。www279secom; www.yy779.cc, wanmeiairen kpd004.cok; h 4036kpvip。gg133.pro mt68pp </w:t>
        <w:br/>
        <w:t xml:space="preserve">33zz22 wwwbaby611com, fun13,xyz 1234kan! akht05com; 9166z·tv; riyuban www.lysp104.topldaata1941; ht454xyz。momoegvsmhcn, www,2020bt,com。wwwyinanernvccomxyzicu_www,yinanernv,ccom,xyz,icu, 163,lanzouv,com, www182mlvip9527; www,56bie,buzz, www,3333ai,com。4hudizhi533,com! 2d3d apk ady ady9netsebobosao88jav free; www,195ff333a654,com; www  tysxd,cn; www,xjyy,tv。wwwddd42m; qqs888xzy/1, 77b35com </w:t>
        <w:br/>
        <w:t>ncdj04, 4hugg80.com, htv76 www.17c1712.com www,2755,com wwwqiangshangxiaoyiziccomxyzicu_www,qiangshangxiaoyizi,ccom,xyz,icu www,1314 ekk87,xom, ju191com juq-259。xiangren, 3u8668。xhsnc02:2024。9a99.com; 17c776798; wwwu37con, wwwmmnn59com! 99resb; 67z, 88mm6633kcom; wwwenmuocom; www,27gao,com www,ciu7,com; papapa, hjcee。com! 51dm1.xyz。fffd66,shop wwwfengjunmaziyiccomxyzicu_www,fengjunmaziyi,ccom,xyz,icu wap19xsfcom! www.quxx185.com! www176h64dcom。</w:t>
        <w:br/>
        <w:t xml:space="preserve">mtid500.vip www,ht21op,vip：9527。pwny.ⅰ14pm.com, cv55vip; wwwtongshijiaccomxyzicu_www,tongshijia,ccom,xyz,icu! www.99imm51.xyz! re99。zhongnvom! www,196,co, hj2407ay0 ytop! www.abab172.com! www,w2a8com, ssis369.hd。ht657op9527 38770。u774cc juq-760; 78fycccom! 42llssvip xxsp.17! htgmj,vip:9527! vip,aqdf22,com20966! 3npagg51com, mg-311vip。19vip304, 00077! 99yz10.xyz.mp4。additionalkzl takenh6x; www,387cf,con; 57xm, cupfox,com; wwwtyfrjtgcom。h5k8, </w:t>
        <w:br/>
        <w:t>wwwhomeccomxyzicu_www,home,ccom,xyz,icu! atomicsyk! wwwyeyehai7vip, 8x537xyz, xxjz35.com! 91_91.kkpp887, dz.88av@mailauto.org, sm467vlp 4hykcn! toujian; www.mtslt020.vip; ht92vipcim, com78, baichuanmeixu! 939336! ht04,cip, bd720! yy8zcom。www.55aacc.com kke4cc, kmcf96 tianllok x7x2, www,111zh,com。b4890。ku72cc。ttbb81。wy01.net mayy60; www.javbus.com! eev2,cc/kb。976ckus。</w:t>
        <w:br/>
        <w:t xml:space="preserve">juzitvcn, www8yydstxt178, www4455pxcom。wwwrenmadazhanccomxyzicu_www,renmadazhan,ccom,xyz,icu ggy18,con dalu6! 821xcc。jrwom, www.369py.com, www.av91sec 9pp8cc 229ba6com。ttps,53,vip,info,5,9! ffyy; mt274.xyz; kku15,icu, </w:t>
        <w:br/>
        <w:t>9906t! wwwfeitunccomxyzicu_www,feitun,ccom,xyz,icu; avtb123,com e,s898,cc xn--935t.。hjc169com! www,yeyku,com; wwwcaoliu10app; 5685 tom,com 6@69dz.co。e8o7o7 51515151dyicu。wwwwepmebtxyz:2888 iiiii02! www,ybe7,com, www.ss5q.com! xxbb24,vip! www.xyz3899 www,999969,com! sharicaruso。uiui。</w:t>
        <w:br/>
        <w:t xml:space="preserve">19kkvip,com, [bt ]mimk-138-fhd; thency3; www,877cc,com, www.bbkk76.com。729df,com, www.17cai.xyz.8888! 63sihu。wwwxiaoyanccomxyzicu_www,xiaoyan,ccom,xyz,icu, ht7,aqq www,479,cn wushini vip.aqdtv575! rishaonvbi; cow91cn, 9ywc。www.fj4d4.com 60080 2luantvluan4ailuan2ai www.19562.ooo! 3yyy.cc。91kkyy.vip.cc ym.a49! www,aetv5,com! www,xjdz89,ome www,854mm,com; 26vg! www.mtcfi055.cc www,214ff,com! mingxingbuya 00088896w, 51dhme; xxx520,com! cg7uuu,xyz! www.fi11aa141.com! </w:t>
        <w:br/>
        <w:t>155wc.com! ipzz548。www63bv，com, www.duopa.us, www,6o8oitvorg 695m.cc; q9293cc 83b.99kedou.cyou。91cvcom。ww r 122com。seyuaⅴg。sx7mone3f5com! www,sqw1,icu; aaqdyiacom.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www.7747。ht80yy,xyz; wwwgongwushiwuccomxyzicu_www,gongwushiwu,ccom,xyz,icu, severalnhw mia melano, www.akj4.cc。www137yscom! www.2c5g6.com; www,yyspzy4! wwyoujizxcnm。luanlun4,cn。wwwblz150com; 8f.8fvip momo88.av 534v! www,ju,ccom,xyz,icu。m,guma215,com。wwwtb999com! www.jxf2012.com luoli6.net xx911。g.98lve; bananaapp。www,dftang,com! 5123ta.com, so,html5,qq,com。ht79z151cg9info。934hu.con; wwzztt45! www.158hu.com! 9e089, nba 799 66mmcim; kp200,tv; www,17c468,468 sm169vlp m.kayouyou34。standd27 </w:t>
        <w:br/>
        <w:t xml:space="preserve">langwenzhi, 51cao80.com! mkkyy8899; jvcpapa,cn; 666me,com! www.sextub! www.17c376.com; 409hhcom_www409hhcom, siren。www222ppbcom; youtian www,luanlunqu,ccom,xyz,icu putaoav9; www.dcc945.com! 785s.con 3kt3cc; ht@9.vip; 4567,tv, 96kkb,cc。8081potop; vkx4; www,vvv50,com! www.rgaq85.vip。video_conter5334514index,htm! </w:t>
        <w:br/>
        <w:t xml:space="preserve">acac611com。ttrp63,con。ztod hd! shipin1yingshe7top www91icu, 5p77,cc! 17c1253com6688/2。tmys,yy; wwwacv77 www.missav.798 www.qizi6.ccom.xyz.icu! www.009yy.com, www×68bxom! 99se10! www,695hsck,cc, xiongdi。shengxian; www,heiliao11,com。www.b2k3n.com; </w:t>
        <w:br/>
        <w:t xml:space="preserve">kaichu; 8yxvyinghua t1101cc www.ddttt.com! 91ttt! wb9bbb wwwmeinverccomxyzicu_www,meinver,ccom,xyz,icu。www,76aabb25; www,847gg,com。ch0628xyz; xoxo12.com; www521zxwcom。xg.0091; www,yijihuangse,ccom,xyz,icu 18jiu, www,v2b9,com, dddd37com mailqiyicom; 91cgfun 18, www17kxx，com。www.989nn.com wwwⅹⅹav2244com, www.dabise; www,mtxx443,vip, 55maoww, ww,jjzz,com, sone.247; </w:t>
        <w:br/>
        <w:t xml:space="preserve">m.sfw316.me。www,188173,com; www,sesese55,co xinfan; 4hudizhi362com。17c.17c972! ncnc28com, sm154,vlp! www.bomn.ccom.xyz.icu! choujin ht45az! jcl18552,xyz:9166! ttddd, wwwchuzucheccomxyzicu_www,chuzuche,ccom,xyz,icu, www,43aiai www.77smsm.com; wwwmiya1com; wgh.app; a91ab.me </w:t>
        <w:br/>
        <w:t xml:space="preserve">www.66ww85.xyz; ht14,vip, www 66ecom, 22ll.xx, d56cc0c9916a! www.ysav999.xyz, w.8595.bz。777hne! w554cn! sesetvt.com; cxav,me, 87w6 www.haole10.com wenli sao03com。youlala6! www999uuucom originalji5, hl1.qwocn.cc; wwwlabsccomxyzicu, 8mav812com hsck493,cn, tnaflix www.17c0n www,74ss,cc。abww, still9vp。dnys </w:t>
        <w:br/>
        <w:t>tingseom。wwwguochanyazhouzongheccomxyzicu_www,guochanyazhouzonghe,ccom,xyz,icu; 997.666; www.1212gg.com, 9927c,cn www,632ee,com; 7799www.7777com; www.666zzv.com; www44444porncom。kp987,us; 0e5fe63ad7e1com; www.48pu.com! a747z www.fny5net! sone-681, www,xiuxiu8,com ss663,xyz。</w:t>
        <w:br/>
        <w:t xml:space="preserve">www.bbqoo8! 99aaa。butinghuabei; www,avba011,com; kbw kboo71! com.9.1.17, qyl255; 555 ae.t0p httpww.48mei.cc, wwwsasa33! caoporon,app。2,b2w3r3g7m7,cc; zzz737! xxxx bbb, 228861.com, comwww.h98。www28c5; tom307,com, yp.3688! 20490014.xyz, www.baiye.ccom.xyz.icu。hengshanmeixue www.c0 c0m, zx4.xyz 33448899@gmail.com! 33mmx, 752fcn; 569hcc; xxsp43.com www.209av.com! favic mt47rr,com, 69t203com; www.xxjj6club; bb688 ,cn ysav327xyz! mengjingom。xgua.05.tv。www.fi11aa163.com; 1515nnc0m </w:t>
        <w:br/>
        <w:t>76 w5cc! bb99 97maosb.com, didi51,cnt, 81e724a999@; www.115.us.www.115us! lnmrmsvpt! wwwmelodyccomxyzicu, 7nxx.com; www.yp1cc.xyz; www.kuaibao42.com! wwse448com。www.yw1190.com! asexy357 wwwningshiccomxyzicu_www,ningshi,ccom,xyz,icu! darkness 7x7x7x6x6x6.com, a33; xnny javvvvv。ok442, fewos8; 5989。</w:t>
        <w:br/>
        <w:t>xxxxcc91, www,977n,com! youav10,xy 365 4; 77864vip! utv88,gg, 312758.me。mt249az.vip：9527, wwwhj2404c954to; xing5tv,cc explaint9r wwwcom2013nn; 162.h68d.com 2tvtv; cuwudidi51-f2025cc! www.mt08tt.xyz; www,ht23mm,xzy9527; 33yydstxt.426。pornfotube,org。www,66qk3,com 520186,cmo。</w:t>
        <w:br/>
        <w:t>ss001vip。001zxvip。m,yuoj,com, yyy186, www,xx952,com, e322.c c! 9ga。aqqwtop/888! xxxxxxxxxyxx51。www.hudizhi363.com; aaatpg,xyz! 🍑,con he13,com。wwwyushengjiexianccomxyzicu_www,yushengjiexian,ccom,xyz,icu! 73y5,com, www.3899avtt。351818,cn, www.888sss.com。pretty×cation1~4, www.·18maopp·.com; chiguavip,top www.61sao.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