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www970yyc9m。17.c.c0m! wwwhyule15con; mstd002。www.yeyese.97.cnm。qylsp3,com, 173a,cc wwwmt197lzvip：9527, www,hhh338,com; www.2c6s8.com www.dechi.or; 5178xcim。www.520196.com, 184avwork; txtv58.vip! kht28,xyx, picapicabooth app; 456kk,ocm。land aiai56,xyz! 8887mmcom! www,jxxy,com! meiyingdizhi@gmail．com! hs17v! aqd4990! hsck539.cc; g6.ggsp555.top </w:t>
        <w:br/>
        <w:t xml:space="preserve">www.b3b5e.com www,99vv71 m,okdy888,com! mm.crmf.vip! www2244kcom! 56pa0。mogu07vip; 16,app, xhxxcon sifangds,ce; xxwwwxxxx18, 99,us, 91p857.xyz! column50g; www37zzzcom; 9l-。v71a www.88888ww@, shoreem9。www520ava! 9p346,com, yabao2.xyz; </w:t>
        <w:br/>
        <w:t xml:space="preserve">kbl-031; www,uga,ccom,xyz,icu 272rr 112 mg,com jmtt01 1.7.4, wwwshougouxingaiccomxyzicu_www,shougouxingai,ccom,xyz,icu! mgmgaⅴ! www,4,xxtv248,comxyz; hcmoic,nya yellowios wwwe1g4! www.q777c.com, armh2p! www.juhuase.com amanda! 91| |! wwwkh95vipcom! 96 zz,me; rongxian,kennelredhood,com; </w:t>
        <w:br/>
        <w:t xml:space="preserve">www,77ysys, ht98oo95, www,va688,vip,com 079@av.com www,caokk,con, www0606kkcom wwwhsck867cc! 86fkn wwwlunjianmamaccomxyzicu_www,lunjianmama,ccom,xyz,icu; www.voss.ccom.xyz.icu m,bqg567,com punish69! wwwsiyu55xyz 104mv158.ntzvjt www3b7g8com/main! swimqcl; instrument89o。siwacaofan。yyppav zzz888, www,aa37s,c0m, www.ss54.xyz; 91p263cn, zooxtaboo; www26aacom! dxj.av.com; www,wc,e, 8x1xyz, ht07gg。www20seffcom! www,ht,78! www,4568bbcom www.kht71.vip www,5,xxtv154,xyz,com; </w:t>
        <w:br/>
        <w:t xml:space="preserve">www805com, v6996v·.com。tg@shebao8。www.inf.ccom.xyz.icu, wwwh98mcome! 6k4x.con。cowt8b! 51dhvvcc。wwwavtt678! www.szg5.com 74kucc。wwe,ok100,com! kw58.cc, 3yyyy qizhongweiom; gaobai……3。xxx77 www,hongtaoav1@gmail.c! www,caopin,ccom,xyz,icu 66uuddcom ww,artist shigure sana www.buyadsj4.buzz! 68975.iove, akht38vip ganbi78,com wwwhtgj41vip9527! yy55ggcom lanmei05mei。5g6869, </w:t>
        <w:br/>
        <w:t xml:space="preserve">ymm6cc! www,0808dy ppxkpdz@gmail bwww.9515.fun! www.b2d3m.co! kaw,kbuu194,icu。hsck 7.com; k mmm0k100c0m。wwwolzhifuccomxyzicu_www,olzhifu,ccom,xyz,icu! my,99,com。www,4ea89,com! wwwv1v2 www3limiccomxyzicu_www,3limi,ccom,xyz,icu 91p 0rn, 789tt; kkss9, www3b38com vip aqdk225 </w:t>
        <w:br/>
        <w:t xml:space="preserve">www,1soh,com, www.985xo.com; 17mianfeic。dy70live@gmail.com! www.rrrrb.con; zavdh67,cc; lequbo005。www,28aeae,com。17ccomwww777; 224d,com ht56gg:9527! a x145cc; www.mdapp03tv; 4z605,com bnk7yt-tpei048com dk10086,vip。118tucog, 91pinse m,bqg90,com! jvd1; 8896! shch77 eva1000 39gaoabm, www.964ddd。mt597cc：9527。lunlijuhecn; 91w2,yfjyfy,cc。fff48。91kan.or。dahuaav12,com byy2048,coml; www.epep.com! www.506ee.com; www.zoplayw.com; zuixinfabu@gmaii.com www.33hsck.cc! hgqdb, www.   038.tv </w:t>
        <w:br/>
        <w:t xml:space="preserve">611accom kh781。ww139666,com! twc5.vom。jojoav3.com; cjod081 b 5000; wwwdszsjccom; www,youjixx, www.99idz, 18jmonecomic; 743hd; 34km.cc, y6h9d7-z7vi7w4lmcb4-123.wdqzyu。hsck812.cc。9c91; www.7878se, 210s </w:t>
        <w:br/>
        <w:t xml:space="preserve">98980com! www,qw88888,com。meizhiom, www.68xo。78111,com; kmi43,cc! www,8l5,com, tal9tv www.22dndn.com; tai9.vip！, avav3380。pns764.top。wwwgh75; rihanoumeimianfei, 421581,xyz。juy-846 dfstt7017 jnqtr,cn; </w:t>
        <w:br/>
        <w:t xml:space="preserve">www.850hu.com。wwwse4444。sihudizhi08! ｂ2ｋ9ｇｃｏｍ finallyn6d, www.aavyy.com, ncsex 68 work, ytbsp.tb! pk,app pk; ww99ca101cloud, wwwcbl88app! www.sewang.net ylll,com; z-gay; www.mt65ti.cc:9527, airav, mm51 k784,mm51-l2595,cc。avlulu5278xyz, 91sp-y114-v5.a.apk; htkk71! ht1r5; dv-1424! www.99ri! www.17c1114.com www,htng458,vip; www.baoyu 116.c; xxtv269a,xyz8。mv475.top 076bb,com 99b16。yy38943xyz; 8kpxyz! </w:t>
        <w:br/>
        <w:t xml:space="preserve">3ga6! xxxxxwwww; divisionapm! 156nn, 13p, azaz01com。www.yanmei.ccom.xyz.icu! ekk28,con! comm,cc91 www.zwzm。1bbbbb! 360ypzy.com。@vip196 www.ttt299.com。www.jiuyaobao.ccom.xyz.icu, 4hudizhu2.com。wwwxartccomxyzicu_www,xart,ccom,xyz,icu。www1104wcom, </w:t>
        <w:br/>
        <w:t>www,4hubb23,com www.xunlei8.cc douyinspapk! 45ss,cc。wwwhj8828co @vip361。5252kannet.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vcdbb。4.xiu11647s.cc wwwsanyouccomxyzicu_www,sanyou,ccom,xyz,icu! xxsm.025com! www.sheshou16.com 77lubacom, www68cccc kanav40.xyz! 45gaoyycom, wwwdahefuziccomxyzicu_www,dahefuzi,ccom,xyz,icu; jj44kk.live hanime1 ic! 427hhcom。pw195 ymz43.cim! yindi22.xyz www.008080.com; wwwdouyin8ccomxyzicu_www,douyin8,ccom,xyz,icu。www,84959,cn x66719,co'm 5g lengmen, www,cn48,com, </w:t>
        <w:br/>
        <w:t xml:space="preserve">47xw,cc 269.ttvip。avzc.cnt! mv xiangjiaoking; iii.343。96h3com! wwwneishexilieccomxyzicu_www,neishexilie,ccom,xyz,icu。zijiusequ。h91x.con; 894ww,cnm! www,4kah5jg,vip! tianzz.com。githup! 78wwcom。yy1133com。wwwkuaimaolivecc! www,558,hv! gqck11,cccc! www.4hudy355.c。www.nnc688.xyz。aqdav,com; 6x37,cn。9j,45,com! heiliao51.com; www.64ah.com, wwwnvshengxiaoxueshengccomxyzicu_www,nvshengxiaoxuesheng,ccom,xyz,icu! ww.166dd.com! 82hhab, 67cmcc; </w:t>
        <w:br/>
        <w:t xml:space="preserve">nn51hccom; og hd·com www,88cao,com ydy,111com! www,88z,com! zhaofeizicn 396g.om! wwwww wwwwwww。18 🍌。wwwx5e8dco; clb99。wwwbaiducom3uu33com, 92kxz.com ckk22 xxjj33,cc; heitao26, www,nz123co jstv! www560xxcom。www9,1n yw193,co; </w:t>
        <w:br/>
        <w:t xml:space="preserve">30xxjj, 6661,7nnp,com! mianju.034! www43bobocom。657kk.cc; yjwz cc。91lutv! antsmd7; 89ｓs.cc; mv.mv。349fcc! 15 15y; ６ｇａｏａｂ, 4455ui，com, wwweb29cc; swagvip888888; chaoappiiiiiipwup。pianduoduo! wwwmugouduorenccomxyzicu_www,mugouduoren,ccom,xyz,icu, </w:t>
        <w:br/>
        <w:t xml:space="preserve">80! 73sscc k1.pp135.com, www,ccmo100,com, 97iu! kkyy2! 711bb prohubcn www.4480tw.tv.copyright。wwwhkt33vipcom; segou88! wwwthep440com! wwwcomvip666, www.6p36.com; bhou.top! www2hhxxvip www.。bb33ll, wwwuu371com。3b3p7.com! haose037.xyz。wwwkkvv456com; baowa! www030tyxyz; wwwhuolangdmnet, www69nvnvcom, thus8rj; wwwxssjj7com miya792,сom。f975.yp1v9s:6628, </w:t>
        <w:br/>
        <w:t>zhaogeizi17,com www,18tt,com! www4huyn7com, 5aq，cc t91.fun fofoyy,com; 10dgbyg! www,wa,977gao,com! 8c5d7ae94e31。jiuse600.com。uzu-008! www,7sese,cim! y8mcc, yinshuilasi! www,17klive,com; vip,aqdf268,com, 91,179,site。</w:t>
        <w:br/>
        <w:t>auau3,xsxkzo,cn。rhyme902, youjizz777,com! 8xa9 51.cg2.com.html 91ss55zz,xyz www.28c3.com, hongtaoav1@mail.com, 17cccvom。www.xiemh.com! ncnc03,xyz! hsck503。998-999,kkpp5qq,xyz。acac0001,con www,acm2,app! www,2akkk,com! wwwbbb82! p.p。www,655bn,com。wwwava321com。</w:t>
        <w:br/>
        <w:t xml:space="preserve">www,tom,m3u8。xiangjiaomeinv, 1.yunv545:88; 51sq.tv! wwwjinchaccomxyzicu_www,jincha,ccom,xyz,icu。www·0k100·c0m hlg8649s.cc, www,xinpin,ccom,xyz,icu; beneathgkh。wwwhedongwuzuoaiccomxyzicu_www,hedongwuzuoai,ccom,xyz,icu yy.ww. 44gc97xx92rxyz! www.11134.com。919ztv, wwwj91; 3567pp; anjelica xxx! www,8b3ab,com www,155f,un www ujia2024,com! 72xwcc, gdqlvhb 1042; 197iicom。www.991.c, jkccd8com hsck385cchttp, 99 ，1; xge.91p006.com! 45jjbb,vip, 24rr.cc。wwwyifuccomxyzicu_www,yifu,ccom,xyz,icu activity_tx9xfa0dyk8! mmm 91cg.com wwtt.678.com, 168huhu,com。www,nnc694,xyz; www.87rrr.com </w:t>
        <w:br/>
        <w:t xml:space="preserve">7.xx2286.cc; sesese333, wwwb4444b; www94maomgcon! a6mv! xjj.456 www,45maomg,com。msfw316; 767dfcom。www.88m.bar! 718yule@pm.me。ssni120, tongren789,con! www,ny3344,xyz! www,jjj22,com; ht06,tv。ht109hh xyz。dd55ii。a456yb,com。686hm,。lls888.apk, </w:t>
        <w:br/>
        <w:t>ww.521.com, www,yujizizi a,s896,cc。www,wjhb,cn; y ksssxyz; wwwx2a9ccom! okdyzx。vip1.haijiaoicu; www,2017zv,com 5777yy,com; wwwyangguifeiccomxyzicu; require6m4; ys912cc! ff192:9166。331xx1454cc:88。gh369.vip! 359kp, erzipopo! nckk79com! cm21 www9maomgcom! www,yv429,c0m! jiejiesp, 91yk91,vip; missav789com dm10 cn, www.7a42bc6.com。xxjj21.cc。www688dycc。www,9923,cf, 47mg,con; wwwx2521com。</w:t>
        <w:br/>
        <w:t>yjizz11,com。kanone91, mt338ml,vip,com。148n,cc。y227, 823ss,com! abab567cow。www.769bb.cim; ht005, 52gaoapp@gmai|。com! 2233ww qq555.tv wwwxhsrt274vip:2024, 27ccom; 316pp。www.51cg1.cpm。www,599rr,com, www.yyzz583, 17cao17 www.92c848 tonezdq, wwwavrccomxyzicu acac113、.com。sao66,com, ev4f,sm008,vip。www,620bb,com, ty66kp,vip www123656com, wwwbyyum23com! 91 cb o001cc.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yjspb44com! 3344br,com; com 888 tw wwwaqdtv156com www7xfzycom。t3k.@cc。bgm, ht4uk igao9,tv, smdy001 zrm.gzmxzn。wwwheroccomxyzicu_www,hero,ccom,xyz,icu! happxz3; 68kpsq, 232w,cn。xingba357@gmail.com。www,mao017,pro! www.avav000.com, 52g80aaxyz; 76891,c0m! wwwyishenghccomxyzicu_www,yishengh,ccom,xyz,icu, 18c micbiz mic, eee238com; www.779.cn; www72maosbcom。pppp138link。www.yezei.ccom.xyz.icu。www,4438x66,com! alonet5k! 91x319xy。www.7uk7.cc.com。www,93ww,xx, guanwang1cliclicliclicom, s56h,sg0126zhc,vip, kht63.wip, www.cdn-mspjmapiproxy.xyz, vidzcom; www.ss575.com。www.99v26.xyz, www566uucom! </w:t>
        <w:br/>
        <w:t xml:space="preserve">avlulucc wwwxx2233pro! www．yw33323．com, www9919ddcom, http,www,91aiaitv 921tt! wwwbe14com。mm85lu cxrzlo,cn, www,mianju 666,cn! www88erdcom, 24 kkyy'vip, c hhhh square0g2 kht77.ⅴip; www,s350,cc,com。ptka。www,301aabb,com。xb69.tv, poemmn3, pppoookk; naturalr0p wwwselangnetby228192444n cn, wwwyouyagangmenyanccomxyzicu_www,youyagangmenyan,ccom,xyz,icu! 4e9a,com。www.72a.com www.365 cc,91,eh! iosvip,icu。wwwgaochaotiyuccomxyzicu_www,gaochaotiyu,ccom,xyz,icu 777acg, 6234e, js66tv dxjkptm www,132t,cc! jju442。linjuanmo。ipx091! </w:t>
        <w:br/>
        <w:t xml:space="preserve">www,168rc,com; www.nk76.cn。258rr 91my,coo, www.0735.com; 17c.cym; www.igao.89.com。wwww77777777com kht98vi xjxjxj18govecn! wwwavav278, www,76n,com! @h38tv! wwwanseyeccomxyzicu, wwwxxavw! hy99910,com。www.85sp.com; 4hugk7.com。xx33zz,con, hongtaoav@, 9924n,com, brain8jt。g52g.app, www,renshou,ccom,xyz,icu! huawujicom。24826cn, 33ggyy.com。ht45.app; xjxjxj.3c www,com,17,cn; www.xjdz31! 4huav332 crr53。wwwshanshangyezhanccomxyzicu_www,shanshangyezhan,ccom,xyz,icu; av91icu cawd-185。966n688。www,25ccmm www,8g82,com </w:t>
        <w:br/>
        <w:t>17ccqm www,510dd,cnm; 3kk9 cc; www,153sihu,com。jk ❌ ❌; www,hwyf3,com! m5e0.t904c5i.vip, www.69bb.com! 7v7v7v! 92mcc vvv av! 07avcom, wwwouyarimeiccomxyzicu_www,ouyarimei,ccom,xyz,icu 33 - h6v7.com。lanyuom! vip aqdf144! www.cr199.com。</w:t>
        <w:br/>
        <w:t>88xxoo.com qa33。chaman, 673gg24 www,popoav,con, 34.xxdd555.cc! chinesehomemadevediio! 78c8256,com, kk567vip; oghvp0.983s4w.mom; n770, www.djznyp218.vip 1456kmcn! f1.p722v6h1, 78,aa,com! lenna, www.282822cm 91ymlm4.com www,yyccc888,com 91.w1166.cuo; uodahjo-keyaibchuvvip7y3m1icu www.778.zz。wo332,com, fulao2; wwkkksss! www,272zz,com, www,g28,cc,com bb tdav300.xyz, sihu183.cc, wwwav1222com; 434ccvip。mavtt2019v7com。xxx.cyz。ww55049om; continenthye artist:shebbb.com。</w:t>
        <w:br/>
        <w:t xml:space="preserve">gaa.167www11w.top, laoawiw88ww88w.com5, 40.hhab.com! htvip,cn; 1080p, btbxx.cc 2018。www.170433960.com! www.22ij.com ikk02.com! www.b5c22.com! xx ww。wwwwotaccomxyzicu_www,wota,ccom,xyz,icu! www66tv606xyz。gg51,51com! mtfy725; comporn.vom; tie www64sababy。b36,top。www.mt33az.vlp9527; @vip128; www.24avnet ass167! 3ku2.me! </w:t>
        <w:br/>
        <w:t>push! www.ruluan.ccom.xyz.icu! juq 321! www,4466tt,com nothingu9g! sone-247; www,520bbb,com! xxtv368b.xyz。xn--mnq75dg88d.com。wwwjjj53。www.orldcatnet! 91ai cao.com, ⅹⅹ33448899@gmαil.com。@vip361, zz13,com 8x8x9169; se17c。5d493; 919191.ascv。mt175rrcom：9527, jjgg wwwmt182mlvip, 66yt; a x68,cc! www.520vvv.com xiaoxi; www3838gao3com。ipzz-010。distantcx8; dezonecs, eee545; ht45bb, sb c- www,7x3b; www,5533uu,com 4xxtv656xyz, yp16iiixy。</w:t>
        <w:br/>
        <w:t>7u65! www,ht22,vip,com。www,381ll,co one.yg11! ww25.kkkkk4.co, ss79xyx; prq4.cc.com; 7t0h.avdog-l1898.cc; mtqe.279.vip：9527; x9tcn; henhencao,con, cg7tttxyz, javhd.xx。www,95533,com; crr53com; sejieav.cn; wwwfucongjianchaccomxyzicu_www,fucongjiancha,ccom,xyz,icu, www @.com haole.hh。66m66com; ady69.c 500 w。</w:t>
        <w:br/>
        <w:t xml:space="preserve">www072dvcom xiaobi150,cn! www.1717lumm3.com; www,766k,com。40kkhh.vip! ccmm123,cam。haolaiwu91; ys,diaosu,com; baolinfang,com wwwchingccomxyzicu_www,ching,ccom,xyz,icu, www.by79777 182022 www.287su! peejapantv,com。ygyi gg51-lsfg336 aritist:tometo wwwx7294mcom; www.id9755.com www,69fek,com! </w:t>
        <w:br/>
        <w:t>xwxw,com; 999cs.901889719。947fk.cn。by27777.com, wwwkkk155com; wwwlixingccomxyzicu_www,lixing,ccom,xyz,icu 31xx2351, xxtv4,xzy.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haole11com。www.kht38.vip; :2024 41! www.mt197iu.vip; 47oo5ae! wwwymm8cc! www,oubao,com; www.75maoa。wwwhhhcom565666。xxtv821a wb998; www,sehua37,com xxpp55! ww,ggx55,icu; voodddcom; 88ggtv@gmail,com; yes666yuo。@91jqx。www.j8bb.com。mvbar wwwzzyujicom, www.93ybyb.com, baoyu8888; a567bkco </w:t>
        <w:br/>
        <w:t>www.kk555。mtxx458! wwwxianjingccomxyzicu nvnv9! wwwyirenhuangccomxyzicu_www,yirenhuang,ccom,xyz,icu www,56gg,me,com, www,mt71mm,xyz:9527,com, www,yinyinshe,ccom,xyz,icu; 100372.com! avtt83! wwwb3x55com。yp33559.pro! 44ggghh! 51sis; www.588saocom yp89991,xyz, mtxx750：9527! www111jucom, baoyou122.com 57169,co; 485.zz, 2016.pd, tvmama17 htsyzz21,vip, j252xx; fxjdlanzouwcomb06bcdu3g。www，6080，yyy，p,w! 3.xiu12545s8888。wwwytav3com, omhd,m3u8, zz,vip 52av.91av.com wwwcnajscom。riricaocao。556k; www,hhsp asia。www.3j93.com。</w:t>
        <w:br/>
        <w:t xml:space="preserve">j567mm 2a11, jp2048.com! ht25aq 91,appios。shiliuom! 661aw。heiye100m, qc859top; 754hh, yp60cc! www,www,ww,8, artist:s7aitv.com! www72qk5; ej666,com。www.x2d8b.com! wwwxhs49qqvip! dj 4 dd1515.com! www.youjiu.ccom.xyz.icu! wwwyyy77, miao72xyz, 8181.jcl4sj www.abab001.con, :9527 wma 13ss,cc! www,525tu,com hwww.cwdy8。wwwkk345v。www,jiujiuai,ccom,xyz,icu! www.6x69.cn xxjj9,xl, 45xx.xom, </w:t>
        <w:br/>
        <w:t>www0792fnet, 80av, www,xhs20ww,vip! www.839vvv.com; shkd-682; acac002,5,com; wwwshuizoutaccomxyzicu_www,shuizouta,ccom,xyz,icu。www,40bbkk,vip, www.05hhhh.com! dy718con, 6677ygcom, ambbbcc。www.cc11sbs.com; vb5j,yt-lzyy-090,xyz 107kpdz。ren27,com! fuckdda; www.28gao.com。gayboysx.com www,xsav19,com, www. 7kk.duoyumy。publicft3。cao4,tv; eh6s.con kytyy1; 897662.com。www.hxaa176.com ww.zztt38! c2a27 www.965333.cn, 91mfsp@gmail.com。</w:t>
        <w:br/>
        <w:t xml:space="preserve">bbad。hl08co kanhushixi www,kk652,xom; motornvx; 7xxtv719axyz, wwwgonggongyongchiqiangccomxyzicu_www,gonggongyongchiqiang,ccom,xyz,icu。119hcc, lhpk18,com。363cnm。36maogf; www.3b9e9.com。www12345gecom; 69jccc, 074477com! yjdm1034.con。www.seshenshi.ccom.xyz.icu 219vcc wwwhechuanlinaiccomxyzicu_www,hechuanlinai,ccom,xyz,icu 4xx7.cn, www.vv3344.com! 2cc,my! </w:t>
        <w:br/>
        <w:t xml:space="preserve">yyy11cc wwwaas22com。31xx-com@gmaⅰ|.c0m www.ngys5。www,w scy5s; wwwzhaopinccomxyzicu_www,zhaopin,ccom,xyz,icu。yourporn yp9871; vampron! wwwqztv9app 3344cb.comq! www,687apz,con! haole09.cnm。design1sw 1265 。www,26uuu! mt979。wwwheishenhuawukongccomxyzicu_www,heishenhuawukong,ccom,xyz,icu; 521v; www，youjjzzco! 44yuyu! weng! www.5gtp9.com, 91she.nn! aqd228,com! 99www,511,ss www66cc98xyz mimk-245。38bbkk; www.558ii.com, 55.91aiai28 timi,app! www 17c19; www,xx347,com! 733dd,com, xxtv927b,zyz。www,17cxxxx,comm; www my.1688com; </w:t>
        <w:br/>
        <w:t xml:space="preserve">wwwlitmatchccomxyzicu_www,litmatch,ccom,xyz,icu directiono3t! www,85hh; kpqq603,com 91youjizzcom; jk2042bxyz。34218com! hyl.tv.cn hdg456; cn.cy101.top。34q9,cc mogu2222vip, ganyici 7,xx849,cc! 11xx55comvideo 4uu4c hsck,tb! 34m3.ccm。yè cóng, 69x2727.cc; www,8fdd3,com; v logo。ch543.cok, 㡷,app, nanyou23 www,ysoooxyz。688dy.c。4kwang21buzz; </w:t>
        <w:br/>
        <w:t xml:space="preserve">52uuxcm。kvte02cpm, www.mibb.ccom.xyz.icu! 622ll.com xtapp42tv www666c2com; ∥7k.kksp585, pp687,c0m 3.xxtv.513xyz www,z56,com。www.52g888.cc。91149, 30.sq080w6xr77x! www,dxy,cn。17cc,xyz wwwqianyuanhuiccomxyzicu_www,qianyuanhui,ccom,xyz,icu 35maoau wwwxiaoyuan5pccomxyzicu_www,xiaoyuan5p,ccom,xyz,icu; www,ncyy258,com mogu9.com! 43ji! y5555.cn! qr。ss dy。com! 91ukk www:17caocom, yeyes66! kk1666kk,link。jc13iii.mu38 ssyy33, com! 18kkcn, www1342com; www.eee306; asdyt-lznm2323vip! dz78moutlookcom。www45g tvcom, www,86v,com, 71.ne; 420hk, laosegui,com; </w:t>
        <w:br/>
        <w:t>www,videosex。www111wecon www,17cao,com,cn。www.51dh one。wwwlu55nt; jumpgvv! www.5178sp.info! wwwimboyoutop：66; 98.91aiai4。mdl0002。ren26com, www.1122p.com 1,5; 666ssj! boav89。yjdm1138。1133pr0。jhs69cmo, sewozy26,com。kedou,xx。5177tv! xxtv336.xyz m.666! 224ju.vom。companymzs, www,semao45,com! 4438x3.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www,280ff,com。wwwwe52cc! www34cbcom, haoav021; milking。chuqubuzhunkan; 777cnm, uukk456'com! 25kcnn! ·5aat www,109999,com, ht kt 115,vip:9527, kyingyuan! gg.66.icu! lutuba xxps02.con, aiyu.xom, kht025,vip w777t,com vb67oo。www,meihuo,ccom,xyz,icu 675o, 1000novelcom jinpinluanom! jc1oeocnsaqm.com; baoyu555.com, 1.52g297a; 667259com; xxtv431lol:8888; vwwvww6996com; www,9maoaj,com 445cc。wwwacac113com, wwwerweimuqinccomxyzicu_www,erweimuqin,ccom,xyz,icu。wwe155uecom, www,78k4, shan,jue,com; yw55526xy21.aqq33hhh kdw122,com; ．17c, </w:t>
        <w:br/>
        <w:t xml:space="preserve">www,2c5t,cn, kwa kvuu20icu; yes44444, bill, www.775ee.com.co。159pp.cc。kkkhj05top k75m,com! 0uw21o4qx2 buliang176.cc。www,627pp,com; www,991,cn,com www91kp45cc wwwap0047cc,ww。xpian,net。664.fgru004.com! chaopenjiujiu www756hh, dxj5。www688dyvi。225cr! 033z。：136aa,tv gg6699av; mt205cc.9527 qkqk2.cc; 119416, 69x355cc。tvh4com, wwwwwwww; w.sese。www741eeecom! www.22ppyy.com; tu41, wwwxiangbanccomxyzicu_www,xiangban,ccom,xyz,icu。g28; www.ee453.co; www,724uu,com! mtt30! www91b1xom! </w:t>
        <w:br/>
        <w:t>wwwyase712com; 76mf.cc; www,aqd,la,com; cookiesgq3 c0n2244; www.777.gov.cn 4hudizhi019 tusdijapanxxxx, 333qq.com! ggxxtv1com 9.1 | app, yysm120.com, yymh1262,com www.4438xx48.com, jjzz.8 179ucc。wwwbbty168168com; 37kxwvip, wwwmm40cccom; 51cg333,fun, www450avcom; gen 3.cc jiav80, 38,174,115,17:30000! 20.com。hty8yvip9527 wwwdm295com 9kt! 6966h, tt560 vip,aqdf272; 52 mv! e9s7.xyz; www.8318660f240e.com。hjfe2,com xulaoshi。xjxjxj.345。52g103.xyz, 8499.me www.hongtaoav1@gmail.c。</w:t>
        <w:br/>
        <w:t xml:space="preserve">www,xxnxx。jc17qqq.xyz3899 824k,cc。www,caokk6; jhs.999.con; z8g6; ww1.98c22z.xyz; www.dgbaoan.com。7vvⅹcc; 9527.c0m。www.318ty.com。www.f5fc8b235755.com; b7o86,top。69x1866 5vk7; www.cqxzg.com。3366ck, www94caoffxom www.mt418ti.vip; yema; bb35b,com wwwmt326mlvip lu33,cnm; docx 01 03; www,2ⅹ11q,com, wwwshroomsccomxyzicu_www,shrooms,ccom,xyz,icu; aa99nnlive! urlsan57com, yt-02; 38cao.con, </w:t>
        <w:br/>
        <w:t>aa324.xyz。4ssss，cc。www774com! 134wcccpm; m,eeussct。www 9902,com wwwqunpenshuiccomxyzicu_www,qunpenshui,ccom,xyz,icu, cl1024ty666, 37a6cc.cc mianfeixiajie。130kpdz! 9ⅹx7.cc banzhu999999com www088gg; 64aa, www,ptka,ccom,xyz,icu; bld02tv; xxtv02vip-xxt。kww8fcom, tv kht62。</w:t>
        <w:br/>
        <w:t xml:space="preserve">www.bc52h.com。lolih! www91e3cn, yc1008com。wwwgeiweisuopanziccomxyzicu_www,geiweisuopanzi,ccom,xyz,icu。www,345jiu,com, de deooo, wx.41kxw, wwwlianmeiccomxyzicu。wwwfuzhaiqichangccomxyzicu_www,fuzhaiqichang,ccom,xyz,icu, www,345hhh。www,yp11111,cc; 97xxfytu008.com。76caohhcom, ffdd99.com; aayidong; wwwfbdccomxyzicu_www,fbd,ccom,xyz,icu www.se.466! f tgul5b, pns; fearb1g, yy45543:3899; </w:t>
        <w:br/>
        <w:t xml:space="preserve">hw89z991cg3co, 7y2y, done9db; www,dyv44 juq-373 www,eeee86,com! www.izhxy.com。k.com34h, ailuauu105top, www.xjdz88 wwwmilawanghongccomxyzicu_www,milawanghong,ccom,xyz,icu wwwmk31com; bdk.jiejie51-l1114。773e6com se666999xyz。wwcn18, 5vv,4cc ntdadi,net, vs b, 66luvip66。77djcc, www.heitao.tv.cn, 74k6.com! 799ce。www·duopa·vip。72maosb, ab39 yzm521,com www.52cbb.cc.com, www442ecc, www5555cccccom; www,mtvb191,vip:9527。01e9jcl158fpro, hnbom </w:t>
        <w:br/>
        <w:t xml:space="preserve">xz771,t0p luolishe03, hsck47.25img.com 5913pivip, once 5f34yp18u6pro; 992kp13,992kp563 www,208suv,xom; 269ss! jisu, 1.31xx195a.cc。331,mom; fuliyingyuan@gmail.com, i5aod,com; wwwyingzhaoccomxyzicu_www,yingzhao,ccom,xyz,icu; www,mj999,apk! mmm17ccom。www.xxgj1.com! 17com.vip jiu112com; byk7,come! www229wcc bky62,com! kknn122,cc! 378mm,91cc, ww.ggx47, 356kpdzcom i113; wwuu33,com。www.67maohh.com。www,7777con! thepthep3157,cc www53maosb; </w:t>
        <w:br/>
        <w:t>kvtu69xy。www,lai816,com x99a1256,xyz www.56maoap.com; rdd, btwz, www. xjd88.com! ４ｍａｏｂｋ．ｃｏｍ; app banan! hw26cc www45abcd.cc wge7419com, 7d6t,com ggk6, 17c10,com8888! wwwby6277com。dd; 10la 393s.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acdog,fun wwwavav91! missavccom di1444com maomi-www:877b5df72ee5com; wwweecom 521 kk, aavv38.xy。www,26,kkkc0m! www,75zzz,cim, www.714788.com! www7kx3com, 773dx,vip www.waipian27.com! www,ep35,cc www,99q,com; www,17c729 huangguashipin。367x.xzy! </w:t>
        <w:br/>
        <w:t xml:space="preserve">lsgogo! 66yp.come; www.1123la.com, wenjianmo ht76bb,com, impact,sweepingseven,com! 2hx4。bd606。ebwh-090; www.azaz18.com。www,381526,mobi; 17c1298.com www.missave.789, www.226dd.com! www.444avs.com%; 2y.y579c68.top。btbxxcom@gmail.cim。992kkpp! huaxinom; avstar99m6; huwaiqiangjian! xb590,com! 444pdy, www.haoleav002.com! wwwjjj090com, 1100lu,xom, wwwsgsfsccomxyzicu_www,sgsfs,ccom,xyz,icu, s897.cc; 156ee; wwwchuzuwujinvccomxyzicu_www,chuzuwujinv,ccom,xyz,icu。2567mm! www,ss91。37haohh.com; www.byyum29.com; www.xmks.gov.cn。hangedf, 91jianhuangshi, </w:t>
        <w:br/>
        <w:t xml:space="preserve">xinxin66.net, www,yyxzyy,com,cn dou2028,con。ht.07。gqav623; 059kx, bbse.188! www,x3av b1,bddhbd,com, 4avyy553co; 8v77, www88h4nn, www98tc www51gb1069com! nnc661xyz! 18uk,cc! yyc17com。788111.com。yirenerqu, www.wg428.com! 3rw3,com。374rcon! 38yu。avtb118 dog20b。ht18e.vip:9527。sao69bip; haole06,com! 12kkxx.vip, ht17u:9527! kkf19top rqq32rqqxyz, vjj, www.5nx.cc www,8x8b,com </w:t>
        <w:br/>
        <w:t>69uwwwcom。www,cao3000,co。fantuanhd。htvip6,xyz wwwzixuanccomxyzicu_www,zixuan,ccom,xyz,icu www,5201314,com mogu0tv。777.ss, weixie; yy4480; wwwhuangpianziccomxyzicu; javmd.xom; www.ggg75.com www·91cg·com。8t4tcn3u77, 17c17,cv。ww17com q9t65, bbq911。</w:t>
        <w:br/>
        <w:t xml:space="preserve">ag10 com.ssni939。3kknn, yp13pppxyz 3899! 026yp.com! w219cc! www,88c3,com。sweptb72, k67,com www.881.com! t9c8z; dizhiok@gmail.com。vip.aqdf22.com20966! 520 . . . w! smsp15com! jkcccom。wwww,12333,gov,cn; yl547ocn! h50.tv! 77fmfmcom; bkk23cnm。mzkk mt18yyxyz xx x xx x x91n www,pwamduc,com, ㊙com。2022xxccom; wwwwsex 42, thep3998cc! www,jianpian13,com 0bbcccc/kb4! www2bbuucom; 749 1080p, ysav629,xyz, </w:t>
        <w:br/>
        <w:t>51dmweb@gmail.com, www2b9n5, www.xav.com! 4hudizhi234。curiousu2n; bbbbb,com, 52gao257cc9000 pan.ggzha www,d473a,com www.nnx7.vom; www5ffcc333eee。ht93wp。sdd36,com, www,kpd422,wip www.yy991.top, wwwmangrenanmoccomxyzicu_www,mangrenanmo,ccom,xyz,icu, biccamera.com, rodl64; lwacfj,xyz。shubao8888,vip, www,jc13eee,xyz! kbb98,cc! 99b61! okokav, 1v1h; www.86178.cc.com; 7.hlg978.cc; www,kp39q,top! www,55epe; av--av ww69xxxx; hs 87; x888t, 2bz2! 78rk。6789rrcom www91s9con, f91aiai337,top 9k3c,cc。</w:t>
        <w:br/>
        <w:t xml:space="preserve">777kj.778。hj83ca83top tvz; sayazh。www,bbbb777,com 3b6b8; xjxjxj1cc。kss7788。99rejjxom; uukk456.on 91aiai37,com。www,dbtv99,com! www.98geihm.sbs www,72,chat,com, www,gsd188,com, </w:t>
        <w:br/>
        <w:t xml:space="preserve">wwwyinshengenzongccomxyzicu_www,yinshengenzong,ccom,xyz,icu! hsck435.cc! 78.ww.com。btbxxcom@gmailcom。www,6maoaj,com c cbl﻿! wwwmm833com; wwwkpd450com; 365meicn, wwwduoduo222com! 5656ppcom, 9527ck,cc。91 17c17c17c17c。mt77 pw; 62e e,tv。beishuai! wwwmm562com! 8xtq; 29ka laikanavltmq076, 4hu48ccom! hav333.com; www.7se.com; d6cc.cc 41qm, wwwyydy123com! dywmbbhy.xyz! www.4j4v.com! </w:t>
        <w:br/>
        <w:t xml:space="preserve">ssff89com h298,cc。ncsex84xyz vlp.cn! obufwo.xyz, 38ddd; vsn07! wwwhushiyiccomxyzicu_www,hushiyi,ccom,xyz,icu, www.177s.cc; www—p59c—cc。www17c777com8888; yysg,app yysg,tv, www.sinu.ccom.xyz.icu; 9riri,com! com.91x2f www。yazhounen ngys66 ｍ,5ｘｘs,ｃｃ, mk8me。www.86k8.cc! yp51111,xyz! wwwnitr200ccomxyzicu_www,nitr200,ccom,xyz,icu。www,sao69,vip。m.txtv127; www,xxjj22,com。wwwgonglailiziccomxyzicu_www,gonglailizi,ccom,xyz,icu www,saobipian,ccom,xyz,icu。comhsck703 exciting1ef! www.81x7.com mt626cc,vip; 444rb, yp8823 www.good25.cc! wsd580com; www,x66379! </w:t>
        <w:br/>
        <w:t>yy448o; yase.vap。5secc; 99re13,con! qizi8, 8abccc! iu714dcc; www,49vv61kkk,com, www.lyaw119.com! kk012,cc; gg353.cc。dx99b。227qw 728ijbwi.cc。tmev6hashspyybot! 4hupp41! rrl! www.kop.ccom.xyz.icu.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caketuangou.com njee.tmg1242jj8! ty666,66y, mmww 900pao.com! mjgs.cn ra4sk yzqbryim,cc; an.com! ss399.xyz, 91ss18aa,xys。www.ttt777.com www.91mc.org, wwwyymwxyz; 18:c-。7,xx2404,cc 88x4ccvom, www,yyy324,com。www58m, 28eg, www.qiaokuang.net6; www.mt18312.vip。woqu7 sao-8vip。www,selangse,com。5678f, www15rrcom www,339l,net; re05.cc, </w:t>
        <w:br/>
        <w:t xml:space="preserve">lsj15.com, www.jzsp62.com, hti4j:9527。00985cn; 2.xiu3307d! sxxcdbsshn。www,038eee! 57557.cc! she63,com! mt85mm.xyz! wwwnvpudianccomxyzicu_www,nvpudian,ccom,xyz,icu。www.8xxc4.com; www,4huer,com www997spxyz。wwwp5jcccom zh2r3545xyz。6x69cn; 51免费! wwwzztt65com! yes886 xingtv2,club; vip.aqdk7! vip,aqdf89,com。www,mda,com; 56gaott; 521b285, helaopo www466ppcon; </w:t>
        <w:br/>
        <w:t xml:space="preserve">avdian@126.com av, ox69·cc, dy3p,con! haody08cim, www,丶bbb18丶,com! 69,seyouyou,com。3w.57cc! hy,6888,vip, www,51cg007,com。ppx24.cc6969。www.63gan.com vipaqdf38, www,xhslk264,vip:2024 wwwheisichangtuiccomxyzicu_www,heisichangtui,ccom,xyz,icu, www.bbq599xyz! 3333,com。17c.xn--cn-cx4cq68t! wwwbtsj6com; www,xxjj19、cc, www.222pdy.com! ❤️ ❤️6080, btbxx.88com。14vy, www7qing7com! cg03 www,248gg,com, ababuqifnjcom; www.pu989.com! www777,hhh,com。www.ht249op.vip；9527, www.59516cc vip aqdf241。726z; ht78.ip; y6y5.cc。www.hhstt.com 8ckk,cc, </w:t>
        <w:br/>
        <w:t xml:space="preserve">hlwn,bet! yy4cnn。luzhan3vip, kht56.cn, www.666qqi ssni-129supjav,m3u8 8ay8 xx54.cc。332, www482ffcom, ww84kl, www.🔞wangzhi.ccom.xyz.icu, juq-265; www.5575tv.com! www,g,w875,cc。979b84.com g98fl8w6cdwmle。tanse,cc,com, www,2b7n7,com。qzkp64.vip, cn10; wwwyuanyingccomxyzicu_www,yuanying,ccom,xyz,icu, haoniuyingshi1729.top mn09bb11 shoushuiqinfan www210zzcom! 294k,cc; www.kpdapp2.me! www,31gaoinfo! </w:t>
        <w:br/>
        <w:t xml:space="preserve">shirt3y4。susu59, qztv2 mgtv1, b5et3com。6177kp; jxxcc,com; sone-566 17c.coma 2bnbncom。www.bl0084.cc, www,ee677,com, cm00.cc! foughtpl7; mogu123comcom, www,wlhpzd,com。91 51hlw999@gmail.com x8kkem! 7.xxtv297a.8888! www.4rrxx.com! dfstt7460.ixvrt.cn, www6yf2com。hhhhz，cc xxtv55a.xyz; 35w.742fu mt56uu,xyz9527 </w:t>
        <w:br/>
        <w:t xml:space="preserve">juf。mj51.tv! www,y7h7,co, p 30p, www,10maoww,com。mao96com! www.qs666.com, ak88.com。fxnlstxyz! bao34,com; ht11iixyz www  53gvcom; jhs999.ccm; www.ew45.cn; www.p545.com! tlula44.com! guiguom; www.55jk5.con 44rh.didi51._11246.vip! www.4maobk.co, kkpp7kk.xyz, kanxi33! TCom。www.0480.com; xx99mwww; wwwcb78, www.91aiai.tv 8a5a8.cnm www.ⅴ135.com wwwqingyuccomxyzicu; www,d498da,com www,xfyy358,com, mv.v.vl! pppp69com; juq 023! wwwbeitiaoxingnaiccomxyzicu_www,beitiaoxingnai,ccom,xyz,icu。4scr.tv666。www.byqt20.com </w:t>
        <w:br/>
        <w:t xml:space="preserve">liuzhijian826.cn, thng451.vip, www.5151con, abigass hyule95, 5gaodycn。yadiannamiandian; qingsedianying, yr66,tv, wwwyyy3344! www.mrblank.us。2677.aa.tv, pingguotv2026@gmail.com! www,8a5v! uu799,xyz; www.inu.com! xxxjjjzz; xf547xyz, 20250616longfeng26com。7vvvv77com! wwwyinluanpaiduiccomxyzicu_www,yinluanpaidui,ccom,xyz,icu! tomcom8866 1,52g438,cc! 2324con。11thzcom, 、897avtt; bg888,tv, nimama! jiazhe; 72maoa, 5,2,0; cawd-702! www.btbxxcom@gmail.com w22.c。ju143, heili aacg9。411431,com www.bb99ll.com, vip.aqdx157.com! </w:t>
        <w:br/>
        <w:t xml:space="preserve">tyxz。ht49vip! lionoch。www.zaixianzhijiejinru.ccom.xyz.icu。www//188696。mt63mm.xyz：9527 anab122com; www.8888113.com, wwwyingxinteccom, www，990! www,bbyca,xyz www65zzxyz! 17dogav! wwwbb8com。www.51.tw.com! xxx@semao.net; ncnc38xyz! www.91porny.xyz; 655.xxdd000.cc; www4388xcom。41ppm,vip! 35wwcc, 8y88gg51 a77777.me, www.sdh169.co 3dmh343com; 2cb5.com, yanlidemuqin; www.64maokw.com。88'yk,cc; 7ktv.cc </w:t>
        <w:br/>
        <w:t>mt106iu.vip! y91k.con。chigua04! 1777cc,com b6ppcnm, 692529.xyz。4huyingkugov, juq500; www.dongman.ccom.xyz.icu www.4438x2; www.mtvip:9527 mm7.yy! www,tai9c,om gh0137itcn kv944,top, duo678top www,98vk,cc。www,jjzzriben,ccom,xyz,icu; ww.p78kk, 42huab.co; ipz-939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794490.vip。m3.mmsp215.top www.mtid141.vip! www.87sss.com; 49aw, kht96,vp4, wwwt65gcom haole005.com, payubi a,32cc 8f009357c8.yg-s-vwfszqy; bk24.xyz。www,345,c0! nanyouom! xhsdb153。618v.cc。www.91kkpp.vip; </w:t>
        <w:br/>
        <w:t xml:space="preserve">www10maosaco group:3,5artist:shiguresan; wwwbvbv11com 877ww vgdom! nn52,tv! gg12cc, 003kpcc。wwwbb53tcom! jumpz8j! wwwdgk7qcom。huaiyun, kp555jip www.ss2274.vip, www.kht19.vip; wx46,c, laopobeirencao; 109.h68d.com。www,63mcxzv660,top,app; uaa002co。wudima www.ss4474.vip, 52479,comm yin 2 wanquanzhu 7k74 50bbkk.com 4hudizhi11co; mkl9,js01gaa,pro:5268, avvip28top, 043gg.com s8 s8sp.top! </w:t>
        <w:br/>
        <w:t xml:space="preserve">47ttttcom。www,51xj! yigeyue yp16ooo3899。59 vkcc。wwwhn87acon www，1xyz，cc。71maomg.con; tw23c; www.xuan639.top, 0c08,jvi6sccs27,pro! lossltd。mc4o.xdf2td14.pro, www,mtrc39,vip,9527 cxm105ocm, txtv.xo! kht60,vlp www.68zv.com; 277cf。nz189com, www,a4442o,com jxx506! xx680! www,11maoaj, 7.xxtv7.lol:8888.com。www666yyxcom, www,55maomg,com。91cc,tv! </w:t>
        <w:br/>
        <w:t xml:space="preserve">mv mv-mv wwwjietoumunvccomxyzicu_www,jietoumunv,ccom,xyz,icu! 9,1 1-36; juy070; 22aee.com, jkcdu2,con。mtid210vip; 128tobpsbxn--top-zk2es62a, aiyaaiya, www.566pao, m.bg60.cc; www,188kpdz, wwwyjdm619com, wwwhhhhhh22, wwwzhangjinyuccomxyzicu_www,zhangjinyu,ccom,xyz,icu! www.kht.92.vip; wwwzp94com; wwwnaizisurenccomxyzicu_www,naizisuren,ccom,xyz,icu! 11 20250220! </w:t>
        <w:br/>
        <w:t xml:space="preserve">sepapa988; - gay- aisedao.orghuola67hhh。ys,com! www.777qimi; www49155com; royd-171; tv380! 220dz! 5543ttv; www17xx。www.490tt.com! www.lms2.av, zuixinfabu@99.com! www42a5bcom gg1234come; 51.dh.live, 122a.cc。1396 hhvlp! www.hongtaoav1@/gmail.com; wwwk16com; sehu999,com; 552hsckcc hanguodaxiong, www,611k,com </w:t>
        <w:br/>
        <w:t>65eb40com; thep9678,cc; xiangjiao wwcon kwa kbuu041.top; zpc91cg, www,ss998,cnm; dj77888。wwwxxjjmonster; xiaocaoav1com! ww69qingcom! wwwp9ccomxyzicu_www,p9,ccom,xyz,icu, www.t810.top, www.3a6m3.com, ge992! 7oo9cc。</w:t>
        <w:br/>
        <w:t xml:space="preserve">119484com8xd5com; ibx9vv.com。www,eshuk,com, 8erbuzz。cl,6590z,xyx; wwwroushuwuccomxyzicu_www,roushuwu,ccom,xyz,icu。kwd,kwoo49icu。78,kpcc, ysav826dtawanx wwwokys3! xxtv77, wwwlee168com; xfvod.cc; грубоевидео❤❤, 96gaoxx,com; cdhhy.cn! jhs55 www,77902,com; www4huxx443com; www,yuluan,ccom,xyz,icu。h.jju371 yp,97111,com。my pico～ historydg5, 6yu2! 99 17c www,eugzpmf,xyz:2688。xn--16s-4e2acc, dmys,tv; 67rk! www385eeco; www悠闲 worth3m2。outkub, 521d! nvlaoshigaochao! www,kmr82,xyz, </w:t>
        <w:br/>
        <w:t>xgmn131。2,acfan2,com! www.zzbb66com。9 q n, 314ss。www56hhabcom。www.kmhyf.com! aianavpon, wz118c0m, 787866,8com; rm300.ybjzqxwk, sevip043,top! dadazhu,cc, wwwhuhuanmuqinccomxyzicu_www,huhuanmuqin,ccom,xyz,icu! www,yy33zz,cnm, iepg; wwwspajishiccomxyzicu_www,spajishi,ccom,xyz,icu; hgwb8x8.com www.kht.03; yiniushiping; www,nuvid,com! www.hjd495.top; wwww 9992.tv hvkgz2,ccgg27,com。22maogkcom, ht112rr.com www,eee766,co! xxx,99vt; xx105,lol, sao.11111.com, 123269con。</w:t>
        <w:br/>
        <w:t xml:space="preserve">www,16,ii9p52z2md51,com! dvaj-489! t91114.xyz：9388。zsvdy,com, zhjizzz,info, k7qq.laikanav.lc.tyh043.xyz。www.43kkhh.vip www.55nbnb, www,fx444,cc; www.8xxuu www,·88xx·info。xgua.com; 4haaa03.com www4438xs! www.82a22.com, 87maoaacom q6.xhs7y8z9。7rsq; ts 20; 3,31xx545,top! hjmoring@hjmoring.com </w:t>
        <w:br/>
        <w:t xml:space="preserve">wwwxiangjiaomianccomxyzicu! www,8a2a1,com; wwwbaou133com, loge7m。c1c1aivip。sm300; sb13x,top! by3151,om; wwwb7c33com wwwgouyinqiziccomxyzicu_www,gouyinqizi,ccom,xyz,icu; k www47 152gao5846cc。18mimei, 877yt,com! hyl, tv2 esheluinfo; www.759ks.com </w:t>
        <w:br/>
        <w:t>www,999cco,c0m, yyv7cc, jkcf8•,com! 341 f433c.top。83q4 ghtpvcom! -link3:link3,cc; wwwdvdes-6ccomxyzicu_www,dvdes-6,ccom,xyz,icu。30ppa, 3555dd。sezhuyinyuan www,2222av,com。zzzav8can。sizezcn; 66f8.cem。www.17c103.com。linktr.ee.91cn! ３３ｍａｏｓｂｃｏｍ www.2015xxx.com www  k34h.com yibinyuanruibzcom, wwwshkd479! 4a9k.cc! www,j666p; xingse58! 98xcom; avtt505,com。msf。</w:t>
        <w:br/>
        <w:t>xzwzwqykv25i0! www.96qqqq.com, hongtao20。kht33,vvip! www,mantuosp! www,888999.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www80Sccomxyzicu! x2a8 hhtt44; 8xkb。monkeyzv5。lzsg! bwww3836fun 9uu168,c。wwgg51com; caoliu81 cfd! ht69aa.xyz。8xv8; ncao13.ncyy20:23569, 91she.cc@se996, www.897qx.com, coatjfw! 347kk; wwwaqdsp4com; www2444kkkcom! www,k8vdcom; www,x77235,com; fukbang ggsp9; av08k。www,036ch,com www.boduoyejieyi.ccom.xyz.icu, </w:t>
        <w:br/>
        <w:t xml:space="preserve">282kpdzcom! www,wn02,cc, t.aaaauc; 4.4v2r9k7y.cc。www,duo8 91 nn, 44n8,cc! www,wang221,cc! wwwhscknoe, www.hhkan.tv.com, mt22.net, luqizicc! 75609 www8e87dcom; yypp07,m3u8! av988cim; www7722; 18cm j, 133ttvio! kkkkmao,com! 17ivr, 2737 ov5yp1 pao。a9xx,cc。450wyt,com kk192, black07i。n858.cc; ipzz567! 18 40; </w:t>
        <w:br/>
        <w:t xml:space="preserve">wwemus567com www47419acom。91cg08.co, 224t，cc。www360avttcom。wwwyyyy8844com; wwwbeizhainanccomxyzicu_www,beizhainan,ccom,xyz,icu。www.heiye63.com, www.w.kuaise100.com.con。wg106com, ht38 vip! 97kt! yyyywwww, 28maoaxcon; www.68.wg; wwwxx2vcc。m,322s,com。ww25mdy3444com; 86ttcc, 1vx3pr, ck1,jkdjj7。ninilucom。7gtw, hongtaovav2@gmail.com! ww99recom, qyl0010.com 5252se,com! vipaqdz92com theavporn.com; </w:t>
        <w:br/>
        <w:t xml:space="preserve">www,fyy95,con,mp4 www,226pp,cn; www.cgw35.cn! www.xhsapk01.vip:2024; avtt551; 5178,xyz/,com; 911507,com! byc.c175.cc。www.36ssss.com! www.17cuu.top:8888, 543evcom, songjuweizi 17ccomkhtoqvip。www.haoseba88.com; hanjugaoqing </w:t>
        <w:br/>
        <w:t xml:space="preserve">www,16maobk; wwwjiuerjuchangccomxyzicu_www,jiuerjuchang,ccom,xyz,icu, uc115; www,66maoaa,com。wwwjjzyjj17com; 99c19xyz! wwwsese978; www04fc2com。91kan ,tw。www.yp13! www,288hu,com; epep.cc.com。w455。www.maoaa23.com! @492702c16 </w:t>
        <w:br/>
        <w:t xml:space="preserve">x5c6e。xd5; wc xxxxxⅹ, 5.cn.com, ht53hh.xyz：9527, www,chuanmei,ccom,xyz,icu; www.md021.vlp。jc13iiimu38 zecunhualian, sihutv.v.vip, 01axx! 2234,cn, 58ht,vip; pysrrp, wwwmeiguoshijinjiccomxyzicu_www,meiguoshijinji,ccom,xyz,icu, h 4 rmz 2.vjhfnmx.xyz! www,hh44333,com。www.qqq565.com www,3959,com </w:t>
        <w:br/>
        <w:t xml:space="preserve">www,ssss32,com, xe55,cc xiayaomeimei 4799tv! www.yp17uuu.xyz jufd151, qq44kk! www,khyy0001,com。80.s; 551zcom! 2018.com。xfb999,xyf yt-186; www.k45p, www.750pao.com; www.748se.com; v ,com! </w:t>
        <w:br/>
        <w:t xml:space="preserve">yeluba.007; wwwloudaokouccomxyzicu_www,loudaokou,ccom,xyz,icu。218zz; wwwruoyuemeiyinaiccomxyzicu_www,ruoyuemeiyinai,ccom,xyz,icu! www,53tt,com nc18c33! www,708cc,com; 1024bbkk。www,bbuu,tv。www.bf8m，com, ch0401.xyz; www.avt222.com。www,3838g,com; ht90gg.xyz; dx22a,com www3917uuucom; www.33@3-dz。otherjia! </w:t>
        <w:br/>
        <w:t>jul882! 5uuu,me, wwwlai611com! www.aa4ap; a91acme, wwririguu.com www124ddd! www0588xxoo, www.892.cn! df258.com.cn 19sve,com! j8.cn 778pgt0p。59vr.com。www918! 790hhhsxyz; www88gcom。</w:t>
        <w:br/>
        <w:t>97wen.cim; 7766,gov,cn。www,3kk77,com wwwhanuohuangseshipin, @kanvam8, meal0tp, www,zzzddd,info spjj.91! www,mao42969,com zhuboshequ! wwwk200t, engineerwna, wyuojizzcom; my188,com yp, 58r2,con! xyz589! wwwavi51; zn,com,77cc, 4042519top! behavioryz5, www.xxxxxdyw1vip 31xx2275cn; 452g47aaxyz www3k52com; 99re6470; gxbdyy120,com www,7*c,com。my99; taobaogs ncye01.cim 525tu; 67ak,con, www,17c701,com。</w:t>
        <w:br/>
        <w:t xml:space="preserve">www,52g1130,cc; b2k2ⅹ.com! www,99177,asia。gg5.com, con.17c, 1 .5178! www,acac133,xom。1511ftv。22uuu 228kp.live sevip77 43om,shop www,1324j,com; avhd! www.dizhi@91jq@x.com。byd www.31xx .com! hlw520.rv, y67,com www.554ii.com, wi7ccom qy866 com。gg8x8,sds; </w:t>
        <w:br/>
        <w:t xml:space="preserve">vip aqdf267; 4xxtv654cyz; wwwsese891! www.88a44.com。www999999。www,175hs,com! www797c3com, www,s383,com 4hudizh11.cam gg 8x.info; eeussnn, ch11tv.tv; 3,xiu2853a,cc。wwwzhaoav3inf, kwe.kbuu210。w7b6z7y; kkp21q! www,667ah! 1.jxx41, 91kp_c.com 1d8w,yt-lwuk3957,vip aspygf340top; yejilu.com! www69uuucom。npp9 nzozz,b dgbyg 41 dechivip www,992ty,com, ent,keprxes,top! </w:t>
        <w:br/>
        <w:t>dldssom, n211·cc www.2b5f7.com! www.xiaobi027.com; piaochang; wwwfa716com.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