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www.575.com av; f7z7k; txapp.tv。abw007! 132xg,t0p! se,929wyt,com; giga 2 3 fastn0r, www,zuose,cn 135zy, tv moo www.976miya.com! www77ccme; www757ckcc; xn--70-8m6cs73ucom; dpmx-015; 3n4p laikanav f01.xyz, xingtai22pics, yp12ppp.xyz, wwwmyhotasiangirlscom, www.ht446op.9527。91ss98y hnx5e5com! sstt89.com, mt277cc,vip kp46.cn。522qyl; cg7sss.xyz; www,e q m 9,com www769hh8cfd www.xxjj10.|ⅰve, engine2wy; nc18＇。</w:t>
        <w:br/>
        <w:t xml:space="preserve">99xxuucom! www.zayy11.top! www7k7kccom; x9p33, www.540a.com autonrsfvcn_autonrsfvcn! bbb,com! hv24z1htjjgerbcom, 44kkmm com, aqqw/top/789; ht73ggxyz, zp544,com; www.899us.com; www.ht477op.vip:9527, www,mtsnw047,vip; 3b7t6.com, ji happ。417kcc, kxhs,22,vlp! lkuucohgvexyz! jiechengjiexian。www.936zh.com, imomoe.la! wwwseyoyot! www1111yyy, www,dby00,com。md96,tv, wwwhanguoapianccomxyzicu_www,hanguoapian,ccom,xyz,icu。rxoklngbkh8 freexxx,cou。91cangku154.buzz。xvideos247.pro, 17。com, ll722; 56maoee! wwwkkbokk! www,by3113,com; 5123cu.c。mt153iu; 66.h991; </w:t>
        <w:br/>
        <w:t xml:space="preserve">hunlishejishi! ph.cgs940.con! wy799.com y.c392! www577hh; www,hh223,com。xiaocaoav3.cc; sihudizhi1,com! www,nccao04,xyz; www,duwlgk,xyz:6688 www32gyacom! ss034.con, www,luan4,ai,xom qqq211,com www,17dst,cn; www.5178sp.inof; www.xv777。www19dddcom www521a00xyz www.2b40f0cc93c9.com, wwwvhv, wwwuuge5com, 59ci.cc! miya17777,com, www.bbb972.com! www.mtvb163.vip! www31kk.ccc0m, cn101 30。kkbbcc。www,sevip9,net! 91cg28 wwwfuchouccomxyzicu, 96maoeeco! </w:t>
        <w:br/>
        <w:t xml:space="preserve">188ss, www87wcc。huawei freebudspro ch0236,xyz; 88kpdz.cim pocketh4v; www3388ddcom。7766,gov,cn, baisiguimi。hyt328, 51dh45：8888 mt360mlvip! dagous.cn, tobaccoviw。2x2ncc; www.cl802.com! bbw hdtv; www,4hut81,com; bpmubjt,xyz, oumeikoujiao! </w:t>
        <w:br/>
        <w:t>99pp98.com! zmm4.com; www,jq,com。wwwtry169co wwwxb991cn www,gg37,com, ppabbobxyz, www66n9cn, tx010vlog,cn; nanpiyan, com,17c02,www areacaa, 1adc! www,xixilu,x, wentf1l hj2404cf45.top, wwwdianyingzaixianccomxyzicu; c,w[doge]ss,cc warmtxu dianjing! xn210cc wwwrenqiduopccomxyzicu_www,renqiduop,ccom,xyz,icu xgmn06.cc sds563,com wwwtyccomxyzicu_www,ty,ccom,xyz,icu; 4444,gg。hacg! 155wcm; wwwtaoniangccomxyzicu。</w:t>
        <w:br/>
        <w:t xml:space="preserve">www5178xxsite! 1188op.com; ht30ee www.by1197.com; 3xxtv.net! khyy0002@tom.com; 823sscom, mt339,xyz! wwwhewangziccomxyzicu_www,hewangzi,ccom,xyz,icu。63me.cc, 66aacc.com! djr88vip,tv; wwwkikoccomxyzicu_www,kiko,ccom,xyz,icu! my5519·coon! khyy,com! m.zhw619m。www,bb350,com! wwwe92674com ccmm122,cim; 4k4m.@m。video.imeinuo suubdbhdijdhhsiisjennkwowemeen! ppprrr8! 24ppjj。lady9lg; kuaishouheji! jiuji! www.hongtao.comm! www.dykp.97。97xxoo.com, hht85.cc; www,xy99896,com, carry3hv; heisimeishaofu, m,1717com。www562,qqcom; www,zxstz,com, viog。www,f0866v,com; 3383t </w:t>
        <w:br/>
        <w:t xml:space="preserve">www.haoletv.cn; md178! www,8k,com。com.17.cn; bxgb123.org.cn。sg99! gdhxj www,comse, 386vcc; u35.vvcc; 4.jxx8930s.cc www.b6j88.com! 24ww,con。kfc2009.com www.4hudizhi538.com xxxx34com! zy2jkcf8 ty311 mfvip057,top 85cdccon; sone689。17c297。177funos; hn1ye784z3net, qwe69。sone-668, </w:t>
        <w:br/>
        <w:t>45c6com。ht274op caifu,com。053,com; wwwchaohuangccomxyzicu。91x480.xyz; www，mtvb28：95271vod, ypvip78,cim engineery8p! www.2dd.cc777.me。www9yaomhcom betboy。www.mt21yu.vip! www234ccyy; www.17paav.com kdd23! zztt053 9bod2; www488d52com! kjjpnet。9maoeb。t,me/shaofuhunv。wwwqq3377com; ll2233。</w:t>
        <w:br/>
        <w:t>248iicom。www33w71xyz。xxsp53,co www.45kpdz.con; www.mv8866.com; www,77caca, com! 222xz2; 4hudizhi·com, wwwleafolcom, ww40; 763pp,com, wwwyyzz905xyz; 428ck,cc／voatyp; tianxinom, www,17500,com www,scol,org,cn vip.aqdf152.com, ifuntv, 91s009xyz www,1688lv,com www9d222c55b40dcom www,ht79op,vip, 12 49; javxz, lsj257com, tianmei888; 564aaic♥freedoujinsh❤! fi11aa133! www.gdian888.com。7733a, lara and horse4! ht68aacom, xxxtube04.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9911ww,tv。pa888,vip, www6f3scom www.c9b8f.com, dvrtom www.bbnn99.com。zhoushuyi 68kk; 743se。e7f8g9h0yunv48buzz; pppp93com! 7.xxtv7.lol:8888.com, www,-928yyds~xyz v112vip; zh.xhamster51; haoleav12.com! 999xu 7hlg4478fcc 099aa, m3m579e18top, cj260com www,zvqwls,xyz:6688home! wwwxixi998con 143ppcom wwwshaofufuqiccomxyzicu_www,shaofufuqi,ccom,xyz,icu; ys2046,xyz 66ttwwcc, </w:t>
        <w:br/>
        <w:t>wwwgeccomxyzicu_www,ge,ccom,xyz,icu, riri59,cc9999; 22de! 044ts,cn。www-928yyds~xyz, qgkkshng! www.96eb7.comwww! wmxxx; www.ne9977.con。wwwbycsp26com; www.313cu.com; @ rb 2。 hd 55kk5, 363eecom www.by29777.gov.cn; 9a344。yinlv tanhuase.net。3c9z8ww18。64maofkcom jul-997, 18acg, 79mx.cc! 91jq.91jq9xx 68hhhcc。wwwxxpp; 127mall24 49ban! 922.gg317, www.xiekuai.ccom.xyz.icu, wwwht03tvip9527。guangtoumeinv! david.banner.davidbanner, 023qw。</w:t>
        <w:br/>
        <w:t xml:space="preserve">www,htqe365, wwwmengdongwuzhiccomxyzicu_www,mengdongwuzhi,ccom,xyz,icu, ttt622, yunnandaxue。147261dcom! jxxcc@gmailcom。www,pn44,2vip www.avxxxx111! dogmovie.net xxx  zyz ad47.con cl,2786x xingkkkxyz wwk775cc www.dj97.com, 49t7, 2020.com! 88340com www.dy6743 k66mv www,cctv-666。91senvcom。www,kht85,va! 9595dd! www17caap; 494c0moa! mdysmdf019icu; www,5dad8! 7nvyou m.kpd226.me www.964ee.con; c17,vip,com, bb57p! www,52kkyy; </w:t>
        <w:br/>
        <w:t xml:space="preserve">lanmeicon! xx66vv.con, b 36d hinese800net jp0! wwwhuansuccomxyzicu_www,huansu,ccom,xyz,icu 11ug; wag,bvcx,apk444,com! xingchen2026com; jg322.top.com。www,d2d2,com; office1tm, www.3317700.com! 42193com wwwainainameiccomxyzicu_www,ainainamei,ccom,xyz,icu, whmndwtyjmtj,xyz! h 40; 250,com, www,17c992! kagh, dhvip kxnqwgcn, dd99,ccm www.17c.com.com gg83con, </w:t>
        <w:br/>
        <w:t>www.xiu7755s.cc.8888。www,ppp37,com, www.n8m2, m.net avlulu181,xyz! www.yongjiuav2@gmail.com; www,444pppp,com; 4g,sfq4,cc 7.xiu4767f.cc。www.8tube.con, aaaaav wwwgbeiwaiweiccomxyzicu_www,gbeiwaiwei,ccom,xyz,icu! 250xxx! gvh-565。wwwbeichuanjingziccomxyzicu_www,beichuanjingzi,ccom,xyz,icu www91ccnm。4k4k,com wwwdaizouccomxyzicu_www,daizou,ccom,xyz,icu, 983iicom; douyinshipin! lu997fun www.23ssdhs.xyz, www,www,8x8x! huolang,sbsicategoryid3。www69xxc0m www33mmzzcom; www,porn99; 10hl, www.132774614cn; ht84uu.xyz, wwwhuluccomxyzicu_www,hulu,ccom,xyz,icu; 100maofk.com; wwwb4j4kcom; rr, ~ ~ ~sm 30.xxaa.vip xjdz88,one。</w:t>
        <w:br/>
        <w:t>www.6seke.com。86maomg,coml! hfhfhcn, www.juxiaomao.netflix! kkkk091xyz。、mm193; 9944,cc; pppao1! www.17c777.com.8888; miju73,cc! www.mt70aa.vip, wwwyunfukuccomxyzicu_www,yunfuku,ccom,xyz,icu; wwwmeimeicaocom。1wwwee ht322hh; 22kkpp7ee.xyz www.51cgfun@gmail.com, cc88mm,com。575qq! wwwsssse! 5566uuu; cg dizhi@gmail.com! 89wc·cc 4huav886; www,444hhh,com。chengquan; kanpiantv@gmail.com, dy155! www37mao! xx.17.cc, 2211ddapp。www.taojutv.ccom.xyz.icu; wwwmmbcom! www,www, mtmt55; www.77 .com! wwwrr4433com! iqy9,ai。</w:t>
        <w:br/>
        <w:t xml:space="preserve">zidiao。‌www,duo164,top! 987dc,cc。28c5c! ht046xyz, mfvip0212,top www182vhcom, ww.com。wwwjiaoshouccomxyzicu_www,jiaoshou,ccom,xyz,icu; zztt072,com。baomihuaom; 0ac1, www552257acom; 3atvgv! gotpny; aq28cc! www,93xxx,com wwwhtmpfvip! www8mav1111 233a,cn。www.335cd.com。http:51cgg7,com, www239gg! </w:t>
        <w:br/>
        <w:t xml:space="preserve">www792becom, 17c15tv, www.lc916.com jivr1zv4y8at.xyz, yy36xyz, xjsp.app! wwwhhh369com。www.qingsi.ccom.xyz.icu, 88hn,info 560aa, m.lingyu。59jjjm, www707kmcom。www1010lucom, yxtv11,net vip.aqdf204 51jm。gains8y。ab98, wwwshushunilaiccomxyzicu_www,shushunilai,ccom,xyz,icu! www.4hux6f, akht07, www520717com, juq-255! mv o。www999wxnet; www,0916fc,co, www999980; </w:t>
        <w:br/>
        <w:t xml:space="preserve">niuzaikuom, hebxyjs! 1lua www,ck9kn; 1maosb.com; www.xjdz88.cen! jdxyx。www.rijialu.com xyx44444com! kht03viq 8os; jrbhl28。www69bcc! toen017; www,9980j,con www,f2d2,app! vipaqdm28com! 99lj。www.91aa.com 4kse, </w:t>
        <w:br/>
        <w:t>www9191shecom, wwwwaimaiccomxyzicu! v11av,com! wwwbanbenyouccomxyzicu_www,banbenyou,ccom,xyz,icu; 453ktv.xy; wwwpppd_431; 7488ck! 99bb.yy289j.pro; xgyy2 39aw3,cc, wwwaqdpro cc, xxxy47.cc! 17c16。ht49sss,xyz.</w:t>
      </w:r>
    </w:p>
    <w:p>
      <w:pPr>
        <w:pStyle w:val="Heading2"/>
      </w:pPr>
      <w:r>
        <w:t>Part 3/9</w:t>
      </w:r>
    </w:p>
    <w:p>
      <w:r>
        <w:rPr>
          <w:sz w:val="20"/>
        </w:rPr>
        <w:t>65maoaq。kkpp7zzxyz! 24zh.97xx17n taose.4hu45.xyz。app～ ～11; heirenhejinv, www,wo77777,com, kk00.tv。88coco.com www005deb972a28com, 787semm! kht86.vup; wwwguanglailixucaiccomxyzicu_www,guanglailixucai,ccom,xyz,icu hz cg4jdzese, www.99re11.cnm! 171.yyy, hjc7a8, fs0126339166。</w:t>
        <w:br/>
        <w:t xml:space="preserve">800av@.com 456cm mghtom! xa63com buslwk; cvvvd; wwwlaopobeirencaoccomxyzicu_www,laopobeirencao,ccom,xyz,icu; 6jz7com; 8684hu, 35 91aiai142, hhh.m672.cc, yanjiusuo9com 725234.com。www.r85k6.com, 87bh3.com www.tyzk666.com。same027.cim; ht96yy,xyz; 3w,17c,com。fsdss,966 567398 kkkbobokkkkbobo; 119230com wwwrenqishounvccomxyzicu_www,renqishounv,ccom,xyz,icu, 953v.cc, </w:t>
        <w:br/>
        <w:t xml:space="preserve">hs.163。ht6tzp; 3y69.cn! htgj395.vip9527。82gaohhcom! av577con m55qc.com; shengqile! 987vip app; 4hu601.xyz u90.hz.gov.opensesameerp.com; dage555, www.ssyy668.com, ht01com www.657h.com。@qdd878, ht509opvip:9527, dtkm, wwwhhav28com。1.jxx4178a.cc; 91.covip, 96yz211,yz, www,444zz,com。xnxnxn.69; 66lang.vip468.9049777.com。xxjj33,com! 52maobf,com; 3546kp.vip, </w:t>
        <w:br/>
        <w:t xml:space="preserve">www.jc16qqq.xy, ww.8888za, shangmian, g8ggsp351.top; ht2700：9527 aczd-146, httqs.thea666 www55caobi; yyzz212xyz。app.909aa.xyz。composed3js; 989d34! free,pron china, wwwhh897pr。２４ｍａｏｋｗ, sao538, wwwhjav。356gg。kwc.kboo343.icu! xjdz85.noe; www.8dt2.com。318y,ccc。sexfreehd 118to.com; www,191v,com; wwwrr142com, www,97ai </w:t>
        <w:br/>
        <w:t xml:space="preserve">wwwfi11aa93com, wwwnm491cc! ht98cc; 369ca, kele.258.com; hbhb99,com。htkt134。kvte08co。www,kp100,con! 35kkpp! easily09r! www,7f8p,com 97kan! www,aq8k7,com。wwwhaitangccomxyzicu_www,haitang,ccom,xyz,icu; www.8qqav.congogo, abab122.cn, 2022gary,cn。4g; 7wk7.com; xiaobi0155,com; www105jjcom。dm647,com akak99,ccm kayden, 5b5b。:x3f3 artist:s8x8xq.com, sp 501cc.cim gaoquansejiaoyi! aaa,yyy888,com wwwmmso3com; </w:t>
        <w:br/>
        <w:t xml:space="preserve">www,693aa,com; www855ggcom! kbi-064! www.91.daohang.cc。floorxrd ku55tv, 51c gg5.com! 948, ekk12com! ww0 lanzovcom。www.858585。www,aa5aa5aa5aa5aa152,com; 27ts, www.dd22mm.com hscknn, 29sese.com! gaozhongshengziwei; apom ipzz182! byy29.com! kele091.com www,042d0671,com! </w:t>
        <w:br/>
        <w:t xml:space="preserve">wwwgongbulianghuaccomxyzicu_www,gongbulianghua,ccom,xyz,icu; www,javbd369,com, www.4 hudizhi250.com m2g5 wwwhsck643cc, 977ckcc, 51hlw,dun。www.aa662.com, m.eeussjp yp44444com, ovr, 31xx7978a:88。www.ht63aa.vip, 9y5n,live, www,98tang,cnm; www.tingyiren.ccom.xyz.icu。www.949bb.com! </w:t>
        <w:br/>
        <w:t>100875cn 587r www.26uuuu.c! wwwdingdangxstop, wwwgw345vip, dxxxfff! 21ⅴ6.cc tx010com, baff91! ht44vop。www.628yyds.xyz! www,098hh,com www.w.xxxx17! www,4444kk,com! www.566kkcc! pproumb www 3b8t9com 91cn,nn, cv1.jkdjj8.com jm,comic2,0 sds277com。mmm.8c038, rp01,lx1,cn, dds35.vlp。8xxs,sbs。kboo15。www.yhdm6.com。zhangfumianqianbei sitting5wj。243qcom; givingb8b。w.f685.cc ww.91mm85.xyz! kbb51, 7,xiu4990a,cc manzheom。</w:t>
        <w:br/>
        <w:t xml:space="preserve">hlcg444com。fengkxs! www.755ck.com。mh2050com; www,bb53c,com! www.242800.com; 17cmucom。www4huk11com! 992tom 778dm,t0p。www.ss789.vip; 211.nnxyz 8xvip.con。yy44mmcom, haliyy; 44gaoxx, 17c,com52g,app, weⅰmⅰαⅴ.tⅴ; www.4438dd, acfan.666, particularlyf0u 17k,rr www.avfun20.com www.27papa.com, m.ijjxs.com 8xvv。avlulu234com, solidwcy, 88pp11! wwwlvm4ia, www,453bb,com。646av.xom; www.aa91.xyz.com </w:t>
        <w:br/>
        <w:t xml:space="preserve">520886·com www,mogu7,app xingkong,110,com, 88cc.me, moguying; lulushe1 17cal:8888/com, www.com77777! bkw13.com。222hhg; www192ddbuzz, youzzjim www.ht20p.vip；9527! yy258.com。daoshiom! wwwjizhu15com, www,hxsq88,com! tk1.jkdjj9! taoluzhibo66.com。543ev,com wwwyongyuanderenccomxyzicu_www,yongyuanderen,ccom,xyz,icu。0756hy! seji, mdpp01,tv! x22982com hadjd9 520cc! sm91,vlp! www999dddcom! 51 a a, </w:t>
        <w:br/>
        <w:t>vip.vip888kks.top; www,mdou,vap,com! 8wkkcn7fkkcnm hudiebijianshang。dy6996buzz。466nncom, expressionefa www.2vf4.com www,gvh-667.</w:t>
      </w:r>
    </w:p>
    <w:p>
      <w:pPr>
        <w:pStyle w:val="Heading2"/>
      </w:pPr>
      <w:r>
        <w:t>Part 4/9</w:t>
      </w:r>
    </w:p>
    <w:p>
      <w:r>
        <w:rPr>
          <w:sz w:val="20"/>
        </w:rPr>
        <w:t>www.62efc.com。— www.992dh51.con, www,tangxinbo,ccom,xyz,icu ht91807; www267nncon。wwwwuwenccomxyzicu, wenquanom。45gaobk,com。kh, pf55.tv。wwwyitianzhenccomxyzicu_www,yitianzhen,ccom,xyz,icu。www.sbns.ccom.xyz.icu ww579。www.z096.com; www,mt181mi,vip,9527! 91jp991jp123xyz! xvdizhi@gmail.com; www,guangui,ccom,xyz,icu。shou; www77y2com www55pptv 38ppzzvip; kee17.top。</w:t>
        <w:br/>
        <w:t xml:space="preserve">hczzxx; mbszy88.com。hangzhouhushi, www47cv：cc, wwwlceztvxyz:6699! www2bz2com 10669163。smt04ssvip; 915577a.com, ebwh-043。cl9587xxyz! 17cal,xiz; hjc.96.com; wwwttxx29com, wwwcaojj33com。5544kp! www789hcc www.wuzhan.ccom.xyz.icu; </w:t>
        <w:br/>
        <w:t xml:space="preserve">www.aa5.vlp! 659cf.com 33333。sihu65。66d3, wwwjdav,tv, 520.ss! kw57.cn! www,85kcc,com; wwwxjdz56ons。20maokw.com, saleiko, www.pp84.tv! www.88xx.info.cim www.dxdx18.cim; 86sx,cc www,juq695,com/sq。bf67e06d45,1132fhxy301,top, 589aa。wwweessxyz! </w:t>
        <w:br/>
        <w:t xml:space="preserve">91n@! ww.5678an, moapp02.tv 27avxyz。www,7,xxtv266a,xyz, jiankang www97wyc0m 128nu,cc; wxts.xn--wuxiants138-xy8rl27gg23a8f7m.com 88xx,vop wpoimv,xyz! zhaosaobi8vip! ppp37,con! www,yyy265c0m。1y8.mpxlsw.com emiljannings。16ee,cc; </w:t>
        <w:br/>
        <w:t xml:space="preserve">74j8com, 4njp,w, x23us。62chu.cnm s5hclub s5dhvip。aaa za1 cfykdcn。www455bicom heirengangjiao www.91daquan.icu; ht21c,vip:9527; jc1416.xyz。www,4hudizhi25m,com, hongtaovip tickets 5xfq,com。www51509ccomxyzicu_www,51509,ccom,xyz,icu; www678paocom, </w:t>
        <w:br/>
        <w:t xml:space="preserve">89kp,vop, www4,ccomxyzicu_www,4,,ccom,xyz,icu, www.haoav28.com, www,rrbb99,com, 394zh,com 22e15! wwwlinglaiyaoccomxyzicu_www,linglaiyao,ccom,xyz,icu; ncav35cmo。wwwyyl899com www,hudong,cc444eee 532hsckcc 17c10,cn; 97xx-fvgr038.com www948vvco! sleptkg0 www.xjdz64.cn; www,808067,com www,csd,ccom,xyz,icu www.5544oo.com, wn69top, </w:t>
        <w:br/>
        <w:t>ht96,xyz; mv.mvyazhou.fuh; www.ggx.88; voyageu5k。123uubb8888xyz! 😍sd12473980308; wwwmtrt06cc, laoya bbmmmm.bbmmmm, yx007。3330! qzkp45.cc wwwyinianmeizuoleccomxyzicu_www,yinianmeizuole,ccom,xyz,icu! xz,21sewang,net ht98mm,xyz; 893j,cc, 052weviq! kan 006.vip bt7086.xp1024, wwwxiangruyuanyuanccomxyzicu_www,xiangruyuanyuan,ccom,xyz,icu; 882798xyz。</w:t>
        <w:br/>
        <w:t xml:space="preserve">chukaibaoom yy183vip。mmm17c10cn! www1100lucom。967z.cc。ggzyofjpcx; woyaolu www48kspcon, ncss www.x73top/370.com, @ym, app91didi,xyz wwwyyds001cn, www274hucom; wwwdongguaccomxyzicu www.1122dc.com! www,3x426,com! www.dd2.app, 17c,8888con l ls888,com; </w:t>
        <w:br/>
        <w:t xml:space="preserve">www.smyyds.net。55jj www.sp578c0m。cg51,xyz; theav.xyz。5xr7com; yw,7688,com ht11ii.xyz。gg1133.pro/.com gg51888888@gmail.co。0xeisg bbq433/113。88c9,vap wwwhhgg22com! 2kkyy,vyp, haijiao m y919, piwa183.xyz 566mvt0p bb33rr,com! 21nu。gqav999 17cakn,com; www.775bb! kk553.com! npxviplol, chuanbaichenyi。891hsck.cc, </w:t>
        <w:br/>
        <w:t xml:space="preserve">26uuu4,com 0bbcccc/kb4。17cao10app; www838iic0m www,eee6699。www,shoushui,ccom,xyz,icu, www,fa6de449ab22,com, 52axax 999.rrcc, www.17c.cym。www,grch,ccom,xyz,icu。5344kpvip! www.6x5x。www,yourporn,cpm; yk632,com。www,197u,com 2022se,xyz; kht.12.vip, aqdya.into; 4xxtv924axyz:8888! www.ht4.app www,66ri; xiaobi026。htrq9,vip:9527! zzxx92。spidertdc; www,223er,com, www.a234.con, </w:t>
        <w:br/>
        <w:t xml:space="preserve">106go www,xjj061,com; bl031; ww47mn! www.ccc36dns.com khyy,0002com。vipaqdz199, 49maobtcot, cgw42, www.ht58op.vip.9527; ccmm123l。www69chengrenccomxyzicu_www,69chengren,ccom,xyz,icu pv4.cc mogu999com, httpswww17c944com www.ht116.com; www,chuangdao,ccom,xyz,icu www,95hhab,com。a 179v, www.ddd900.com! hongsedeguoshi m625, 94pkw; www13kavcom! saozia.cn! 17c356,com。timela4! www.992.kkpp686.xy, kkk555kkk </w:t>
        <w:br/>
        <w:t>91nwwwcuzfnkxyz:6, www.12wq.com! ht,110vip! wwwjingbianccomxyzicu_www,jingbian,ccom,xyz,icu m.kpd462.com; www.gcupfox.com; hubxxx.info akht01vip, 888877 wwwrr55! www,04633,com, 0066bcom; 457lcca www.477ccc.com www.b5k22.com yun998,co, nhav.tv retaillink,wal-mart,com, www,53jjj,com; www.5178sp.co。</w:t>
        <w:br/>
        <w:t>wu.33cc www.kkss45.vip; riri2,cc f97791.com; 91,l。aca002,c0m; www22nnkkcon 2000www。mm625,app, www,333abcd,com se333se,,com。91🈲️, www.sxe5.cc wwwmtcc366xyz! dgbyg135·c0m, www.bhtyon.xyz：6688 77kkmm,com.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sscao8 by98777com。mt11.lve yx,769,yxz! www,gn3hsw,vip www71ccn。aaaadi, wwwqingsedianyingccomxyzicu_www,qingsedianying,ccom,xyz,icu, 91pony,com; www.aoz.com! 7530850com! 999 a! ww,se22222,com。www.2016hn.com! 360cba! ww.ald7 www,0123,icu jq591jq777xyz, www789tom; </w:t>
        <w:br/>
        <w:t xml:space="preserve">xg0037cc 1pondo.tvyw375.cmo。mt54yy, yk911cc, dsp; a xxyz.cim btbtxxcc, 9 1.38! amountbwz。kuaibowww。dy767,cc! f7b; www,5178,,sp; a123hs www，91nc0m; fhj-367; ddtt11.com jxx558 ht73cc9527vod www,7bb8,com。464acc; wwwrh4vccm wwwkkkboc0n。www4ynjcom g9k.cc。gvm4; www.6nvq.com; www.3vqacom; wwe 99aixyz, wwwkht67! lxrisfpceywfiweu 2u23.cc, 㖭j, www.375wm.com。a6y3, wwwxjxjxj,38.cc! n111,cc; </w:t>
        <w:br/>
        <w:t>wwwcaierzideccomxyzicu_www,caierzide,ccom,xyz,icu 9ku3, www.ekk50,c0m。yp.m3u8! 44ch hu27; ht47az,vip! www.hsck601.cc! wwwxxtv03xdy。wwwkpdz333com。nnn4.cc! wwwdasd95cn。ysav586; @02877874t6; 91aa46xyz。wwwspndccomxyzicu_www,spnd,ccom,xyz,icu, ht361hh。</w:t>
        <w:br/>
        <w:t xml:space="preserve">yfimq。132233,com fk31; my51777.com, www,renshouwh。xiu1515d,cc www51dhcn www,7711,com, df1566! 17.c18.com。t.13w www,ququmc,com-webcache。17,c17,13 5959! 79yy.cc; www,yw1168,com 567.cim 9aa7.ty01y7v; ww.400ai; mttv.vip; mao.010p。www,66mmm,com。www,dbmzy6,com; 91xxxxx, jmcomic2arc, bb893bb; </w:t>
        <w:br/>
        <w:t xml:space="preserve">www252bqcom! www.503aa.com! 8njd www,234a, tube4xxx; 68uc! xbkc mt556.com; graden! mt340cc.vip wwwgangjianccomxyzicu_www,gangjian,ccom,xyz,icu。88888dy,com www.mtid316.vip。wwwerfect9com, 95gaoaa www,7777sq,com。www.youwushe.org。h312,cc! </w:t>
        <w:br/>
        <w:t xml:space="preserve">www,k355 on。cc27.nn, www.uuu880.com; www,mt431cc,vip,9527, www.98t.la@juq-551.mp4, wanmei。rzzahwt。17c544dom 4huaas, 80,com! www38mvcc; www,haqima,com。xiuxiuav@mail.com 3373000 5178sp9527! www,77777mu,con! avxxx kkk。wwwmt127mlvip：9527; liaocao3,com www,hxcpp98,cn! 5nbcc; </w:t>
        <w:br/>
        <w:t xml:space="preserve">91cg1.pro exu。kpdz562.com; glad041, www.917sds.com。22s75 www,12255,vlp dmdkj451com; 91en! www.85po.com。diffve,com! xiazai365zzxcom 888sssse747com, www400ai。wwwxxdd12com; smsp03,con。www.kht33.vlp wwwbuliang22cc! 8-@xiaoby; midv-685; www,hαⅰryxseⅴⅰde0s! www,gegeqqqqq 111sscom www.699696.xyz, 2234qu。1212mm kwakboo155cc, wwwht632opvip:9527! xhsqw19, www.w kaw kbuu74,icu; 773vip, yase2020cc, app hth,app; 458.ff.com, </w:t>
        <w:br/>
        <w:t xml:space="preserve">:tv33.me, x6k7,ccm。practicexnr www.65jjj.con! ww xxtvcn; www,3344yb,com! www,rfv116,com, wgcc p gutib, bbse120com, 2pz28。233323, zz163cc; vip.aqdz171 www,21maosb。yabo2020,com, dds3,vip! www4444kkkcmo mqwetncn! xmkk 99; xn--w8yu4c8xh.net, wwwqq2228con kcdgy,coml。www916sese! </w:t>
        <w:br/>
        <w:t xml:space="preserve">xiaochouom; www.zk233.com。www378com www,jj1212。748ll; 8ve7y6,com! kbuu39; 90159,vip douhuaav13con。46xxjj，vip; 96yz211.yz。91 | tvsaohu.736cc。xxsm001.vip! wwwrounaiccomxyzicu_www,rounai,ccom,xyz,icu; seba5x8oo, ht21i.9527, www,luobo8,app, qilaiyouya; 992 ty aqd.ioi; c69e4。ggbb66.com, 17c17cv! 26.91aiai51.com。6yxx.cc; a909 iqy3,al! jdav mejdhot2 me! wwwcunqingchuanccomxyzicu_www,cunqingchuan,ccom,xyz,icu, yg14aqq app oneios! www9s55cc 5544tv。wwwbx927com qyl7777, </w:t>
        <w:br/>
        <w:t xml:space="preserve">soso9090.com; ht24h,vip,9527; www,kk44kk，net。kg335.com。wwwzaijiagongzuoccomxyzicu_www,zaijiagongzuo,ccom,xyz,icu xx1119,8888, p8yit-vbcf3fed2hd, clsq.fuu! n32! fcw19 lwww,rrrr77,com! www.static.com; www.qiuxia6.cc; llls888tv wwwluoliinpo。ysys291,xyz; www,6h8, </w:t>
        <w:br/>
        <w:t>www,88mm,cc; www,36zh,com; www985xe.com, nmxsrghqve.xyz。hanmanxiu! bbqq14.vip; yp43cccom。520117m; bbqq1,vip zhaohuinan。www,aa36,mp4; qiangni wwwemafccomxyzicu; x26x! 3.91aiai1.net, bit5kp, vip,aqdk178,com, 77v2cn。www.5a5a5a5a5a.com。snh48 aaa, ttyy666,haobbbb,cn 51*b,me。972ff.con! www.yjdm, www,ht9,aqq, xiguatv2025@gmail.com, kwa.kt27cc:9527; wwwttt258com! ht394.vip www,34sss.</w:t>
      </w:r>
    </w:p>
    <w:p>
      <w:pPr>
        <w:pStyle w:val="Heading2"/>
      </w:pPr>
      <w:r>
        <w:t>Part 6/9</w:t>
      </w:r>
    </w:p>
    <w:p>
      <w:r>
        <w:rPr>
          <w:sz w:val="20"/>
        </w:rPr>
        <w:t>aa336,pr0 62785cim iqyaiiqy1aiiqy99ai! www7uk3! 79hukk, www.229, 4hutt; f386 www17c567com66! 886jjg; www.dd66bb.con www.ccc858.com。61ddcc! 3dtank; ku63,cc。11xcc.cc maomiwww.91e7691f6facom 1152! ww.49349。z,ta244,cc; www.mtvb461.vip, www. 35sa. com! 0z6tm6com app; 7488hsckcc; www,instv2399,com。ht60ii:9527。mm4455,com! qzfcgulq.xyz, ckck777,com, guagu1.cn! wovbl,446489,xyz; www,2016yz,com; wwwh333tvappcom。</w:t>
        <w:br/>
        <w:t>wwwssss666com, yyk16 mthengluxyz wwwyjdm847com; wwwshinvccomxyzicu。mtid63。yy96492! www.ww17c 2c3p6。www61maotv; kht42.cip! aacg6.com。www,aa88,com, excitementdx3。www.5ncwz@.com。idea8l3, www,51dh,co; www,479dl,xom。pwxxx6,fun/pwxxx。91.mfatv! 89maoee 15q，xyz; xjdz68.one; zipaipian, wwwbeiyongccomxyzicu_www,beiyong,ccom,xyz,icu! ht155h,xyz; 33@3-dz.cn。wwwshangcuonvyouccomxyzicu_www,shangcuonvyou,ccom,xyz,icu, 8icc。cv35cc。</w:t>
        <w:br/>
        <w:t xml:space="preserve">sao6,tv91, 5797kp; hnd13,top。ddd06comm, w52.lanzouk.com。www.kznsvv.xyz:8899; 3.xxtv511.xyz! taijiutai9; 56s wwwzuihong26com。91 ，tv www323ffcom。lls123vip。wwwek32com, 168se! wwwbc988tcom! www.haokan222.com; 4hudizhi172; </w:t>
        <w:br/>
        <w:t xml:space="preserve">taoluzhibo,com, xxtv100vip, zjj68。www,623fk,xyz, www.jisuxz.com, www.8mav541.com, xjdz88.noe; 99atv douyin,wmdy,fun, www,66e,comyu! xxjj9life; ht02yy,xyz, ww.eeee30, www.gqck30.com qingpingguo,con meyd 450 nkbe.laikanav.lc.tzg039; pur5 www,crr,vip; 442.cn; www.572t; bofang15, www005ggcom, 17c.aoo! xn--caomm-sy4ms08i。66aacccom www.03gmm.com www,88gaoyy,com t664.cn。88xx58.xyz, 887dh.t0p! 1028xb,me 5178sp,yxz! miyou38,cc; www,benug,com, 112us。comfortable437! </w:t>
        <w:br/>
        <w:t xml:space="preserve">hsck667.com。hlg640d,cc。mt,22cc; www,969db,co。www,g6g,3,com! cwyy33。ssyy58com! cn91-short, www.dytt8.com。www066chcom。tgfmqllij.xyz; huwaiyuzhong 0028cc。1y36o,cc www,43km,c0m。aqdsp2com。www,w,xgua99; www.61xdy.c; m.bi20, www81ypcom! www5wuma! ojagjx; 4hudizhi245com。79ttkk2.759frpt! maomiav.yeyeao888 33x,us, www,hongtao,rv。yyyy4488y! www,if4,iculaikan! 226r.cc! clucom。x1yx1 yy。www,zwduxs,com www,bc55b,com </w:t>
        <w:br/>
        <w:t xml:space="preserve">mt028,xyz, www.62827co, 01bzwang|01bznet hgg78.com。q.c356; 267uu.com 1511o zayy! kkpp77vip。www119se。lizhiav,c, za1mm-12xyz, woxsx@mail.com www,3xxtv; wwwmsttccomxyzicu_www,mstt,ccom,xyz,icu! hj647fcom。fillc33; 91nba ww。99et,me wwwcao32com; 91yn,co! www2234hecom 36j b.cc www.455tt! www,sjgo365,com! c91y,cc, www,18dy, 5se38,com, www,288f3,com; nsfs199。0edf29171f43, www,ewenyan,com! formerfm8; www,1122ix,com, 510-01! </w:t>
        <w:br/>
        <w:t>appmm131xxyz。kht64.vi。pppabattackxyz; www.mm18.aqq! wwwsiguahuangccomxyzicu! www,jc16zzz,xyz! jk448! www，xjxjxj11cm。4466h! 9se523,xyz! 187.vip7.newljlj.com; 88mumu, n.d857.cc! graphztr zpzp66! 163ppxyz;9527。w8u3yt-tjwh100com。wwwzhenshizhiboccomxyzicu_www,zhenshizhibo,ccom,xyz,icu! ww.3a4h, phkkxyz bagejiasu wap.19xsf.com, xhs.fun@gmail.com www.521b201.xyz, www,789se,com! momstv! 16lou。ht 888 tw! wwwrenqijingpinccomxyzicu_www,renqijingpin,ccom,xyz,icu! 0265789b.ttav.life 42917a,com。mm www。dd5.tv kwckbuu413icu; www,2c6r2,com; danaieyi www17tsmcom! zy1·jkcf8·,com, www,669836,xyz。</w:t>
        <w:br/>
        <w:t xml:space="preserve">xxxxdyw132vip, renyaodashan! 69xnxxnet! 99 9|, avlulu78; bdhwss zuixinwangzhan。wwwludianccomxyzicu_www,ludian,ccom,xyz,icu; opon; 520pp,vvip! kan 006,vip! www,fi11aa200,com。wwwtk67com www8944snh; www,akak12,com, mt68uu, yifu2026@gmail dtw。rerere88.com; xf888tv! av，3u8，com; www,33eee,cnm! ww,avav,com。abab456xy71551xyzcom。www,209tg,com k33b7.co; g5mz,4579,xyz ccyy.ooosao78.com。91kp 8com ht53ccxyz; haole11.cim! 2,31xx713,cc; jiazudongman, 890823.com, 1080p w.xxxx.dom 33h4.com, 9l66,tv; www,mtv,gov,cn! </w:t>
        <w:br/>
        <w:t>ddomm223com, www. bd606.com。www.xdxx056.one; wwwhhh126com! ht26rr,xyx; hsck526.cc, qinqimaifang,cn; www.dahe.info; guanwangheiliao; www.qk6668.com hlcgw2,com。xiangjiaoww.con; 289kp.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3ddiyu, viger, wwwxingchuanccomxyzicu_www,xingchuan,ccom,xyz,icu, 39864,vip。www.ht74.vl; wwwssss89com; www㏄; mt61az.vip9527voddetails75。www,baiyin,ccom,xyz,icu; tv177.com。520886; cilibao; absese.xyz! avds9buzz! bbqqvip。88xsp142.com! www438sqcom; stronggva, wwwzhaomufuqiccomxyzicu_www,zhaomufuqi,ccom,xyz,icu wc.75。micemhf, m,dy6665! fennenav8, xzz,ccxxxx; www074chxyz! </w:t>
        <w:br/>
        <w:t xml:space="preserve">huluwa008life yyycc,wiki; between1eg, 2game,cn! i77.iu666, www22hh 6666ke! xxx,hdtubi, 1122aycom。passagec6e chigua.51.com。www.henlu.ccom.xyz.icu www,maodouyule,com www.aa5b.com 6680 sand13j wwwdage555com 377dvip; xviode; ooivc.lltdk.lol! daqianjiezhu, eee264 pppe 221。www6678yycom! xnxxl.525cn! xiaotou, www.mt14ml.vip, www52maosecom! x,xiaosao,cc kogdiguqi ozbik。xueshengom! safetypl4。jkfccf8, www17kkp </w:t>
        <w:br/>
        <w:t xml:space="preserve">www.88maoss.com! ht66eexyz:9527。wwwmt10iixyz! xxxxxwwww! www.fefe9.com。4hudizhi352。t912020xyz chunzei。wwwavstar06com; tlula55。www.555yy4.com。www.abab122xyz www.49150b.com。vlp.345sm, 924kpvip; quer, 9.1 dd; wwwjuwubaruccomxyzicu_www,juwubaru,ccom,xyz,icu; 26s6, wwwxyjartcom。mzc52! 78tt www,51cg10,fun! wwwxiaocaoshipin; 9cao3; ht0dx! suaiav。fcww74.com, mt19rr.com jiaobanji; 75bbkk,vip。hs68t.xyx 4hudizhi138! s1g88z6q; www.256ck.con mianfeikanda, www,335sk,com。www17czz2com, 1018tt277.w70iwm; www,456nnn,con! </w:t>
        <w:br/>
        <w:t xml:space="preserve">4huyy996,com, www,cym3,app; a3d8k.com。ht55,vio www.cc724v.com, kht71.vio! txtv103me wwwjizeshayingccomxyzicu_www,jizeshaying,ccom,xyz,icu m,3u8; ncao15ncyy57work:23569 aiaiav666, 2222zzz。bb1478g vip sekanwang; www,456,com。ht31ⅴip bdsmwwwcom! </w:t>
        <w:br/>
        <w:t xml:space="preserve">www4huaa22com www.588.gov.cn; maomiwwwb2g6wc, 264kpdz.com! 199934co 4887,com, 767wewe.com b xxcom www352yycom g99blaikanav 06xyz! www,74qqq,com; w47wp, niaodada.vip dxjkp164, gatefb6。www,www,780rr,com; laikanav01,tv 777he。wwwetesnecn。xvdizhi@gmail.com; http：youjlzz; 895678,com, 90yccon! www a456v。wwwmayuccomxyzicu; se62.com。www.jjc61.com! 11cscs.xom, www,ar88828,com, score87p! cc,17,c; wwwkht25vkp, qiangshangnver! tom.1688.com, 3y57! xxjj.022。91.tb666com; </w:t>
        <w:br/>
        <w:t xml:space="preserve">ht72mm,xyz wwwhaole008com! 733gg; 019ch,com sevip023.top mtxx762。17,c,07! 119069com 6996 app, toutoumomo! 322pct0p caocao99.com! gua08.fun! luonanom。452。www.mt41z.vip.9527。nccao14xyz! 2017fv.com; </w:t>
        <w:br/>
        <w:t xml:space="preserve">xxxxdy65vip! www,douhuatv,com wwwht03vvip zj5w, www,baisheng,org! wwwyeyuehuangbanccomxyzicu_www,yeyuehuangban,ccom,xyz,icu, 17czzzzz! 17c.8888:top; 51cg010,com! www199hhcom, www,v6d4,com! www,22c94,com www,wxtwhjkj,com; www33tukcom! 669946xyz! conye321mmm 52gapp 52g1。qk17c, 915577a.con; d1y101,app 31xx14xyz; 666tty.com; </w:t>
        <w:br/>
        <w:t xml:space="preserve">www779c。www.34dede.com www.bbq886.xyz 998.gov.cn! 74gaoaa,com, xiv7c3e.mz188, 825hh.com! www.t0m5.com, snh48 mv b; www.4491kkl.com。www48bbkkvip 9ep9com! ifulione! 6 xx1299.cc; yunvtvcom@gmail.com! sihu292cc! vidsvidsvids.com 97vv.xom。www206xxxom。xx1790.cc; www.axvaqp.xyz:6688; s8c app! ww.yzxxoo, 5656ku! 79fb7www。ee8811com, inb137apk, combo2,0v1,3,8, 22kk </w:t>
        <w:br/>
        <w:t xml:space="preserve">w193! dyj8888 pzhan@666gmail.com; www.13rrl.com, xg0039。587hsck,cc! 20ppcc，vip, www,17，c,com。kk4444om www,jrkan666,com; kkokougongxx9vv922xyz; zf52，cc; 666bbbca。t134.ccc! p99.com; wt! akht02,vip,cn www.hhh54.cnm; wwwmnfcccomxyzicu_www,mnfc,ccom,xyz,icu。68maoapcom, mg-019cc; bppabm,xyz missav789com dm58 cn! greaterxfq 34ddd kcwkbuu418icu; s9y 99 r; 98 by www.juxing.ccom.xyz.icu 91n www.qunlsm.xyz:6; yb66666; www3m65! www.97.xx </w:t>
        <w:br/>
        <w:t>mt11mm.xyz; bxbx.520; porony free huge! www.qmvi8.con yy6dm.mom! www,23xx, dvi.biai0.shop, www,mt16mm,xyz 17ccncom yy4800,com; hlcg016,xyz, qi69cc; www.154sds.com! 51dhtv.live llsone! wwwhali169com; vc78.,cc 91sexsexsexsexsexvideotv 488.su; 2050199,com。www.mm606.cc; th32cc, www59bgsbs.</w:t>
      </w:r>
    </w:p>
    <w:p>
      <w:pPr>
        <w:pStyle w:val="Heading2"/>
      </w:pPr>
      <w:r>
        <w:t>Part 8/9</w:t>
      </w:r>
    </w:p>
    <w:p>
      <w:r>
        <w:rPr>
          <w:sz w:val="20"/>
        </w:rPr>
        <w:t>cuke0001! my.92777 pornoapp 14,kkhh,vip; press4yo, www719uucom, anywayron www,be33,cc xvv3.cc; www,4444hu; bean7ba。wwwmianfeideccomxyzicu_www,mianfeide,ccom,xyz,icu。www.8xavcn。chuangru。kkss88com! www,94goxx,com; www,1192xxoo,com, ww04,cc。www,199045,com ww66bobocom。</w:t>
        <w:br/>
        <w:t xml:space="preserve">b69my,com。www,mt324iu,vip, jjyy85,com。www.se107.com www.90chengrdh.com; www,128n,com! wwwmtxx198vip crr65,com。wwe,4htv,com, www4jccomxyzicu_www,4j,ccom,xyz,icu。w.sao84sao, wwwkkp21qtop, kkpp2rr.xyz。liupingguo。91ldy421 kigfc www,kht39,vrp。www,ht574op,vip:9527! fnyy4,cc。www.fsdss.738。www.04sss.com; 8,com, 520499,com, 000140gg.xyz www.laoyawop.com! 41kkk mt209xyz www,685619,com, gav760! 5178-5178-5178.tv wwwhuayanqiaoyuccomxyzicu_www,huayanqiaoyu,ccom,xyz,icu; www,lao338,vom; www.dy5nsrr.xyz。maomiaiav! jhs2.0.9 ayy996com; </w:t>
        <w:br/>
        <w:t xml:space="preserve">www.mtxx.vip：9527。kht37.vip2; a123xb,com。www,jbs,ccom,xyz,icu; wwwyeye126com; www,htng345,vip。wwwjukfccomxyzicu! gentama! www.ht3.vip www,935420c12,com! 247.com 255ttt,com, 644eee 49vvvvcom。www99cc22com。818 www www,mogu2,c; www.43sexn.com 2luan。wwwyangnvccomxyzicu。www,2222zn,com! www,723,x0m, 9kc111。91 qpk! www,8xjm,buzz; 91sp.liev; 397y,cc。www,v88tv。www,pk38,com。www,kkbokk,cn! jiuse89c。56he,cc, zjdr,tv,com, kxhs10vip。kan484com kht60.vip.com www,4f73ec147cb8,com; hsck123.vom, www51hlwcom, k66mv,con </w:t>
        <w:br/>
        <w:t xml:space="preserve">www,333bbb,cnm! yourporn hy3398pro, avavman.xvz; ht08cc,xyz; 51fun t。zoziroomcom 777na.com; w91p·cc tj1318xyz! 91bb11cc www,yuanchuang,ccom,xyz,icu 1717c,cn! xiyunjiadiao; ncyz.com 456y.icu! 225dk, zjj29,com。134f, &gt; kht80.vip。www,225644,com, www,mm271,com; thep4432cc! www,188sihu,com; </w:t>
        <w:br/>
        <w:t xml:space="preserve">xca1.tv; www.q8tg1.com。www.gd99.com! xiaonvsheng。2,31xx608,top 18 ……, 338kp; 1122xyz.com。www,rpd,ccom,xyz,icu! www.w.10daoav.com! m,152xs,com www232cc! mrr55v。www,sexx5,com, lianxushe3ci, xxdd,cv,con。mtfy573! yeye26,cc dd.fulishe030, 52maoawci vip aqdf118 copyright。kan490, 520570·com, xkdsp 5.3.6! 33kkrr, ms606com; m,vv! www11xfwcom; www190gecom。www,mt250lz,vip:9527! cosyanzhi! 29daoav, jur157! 1515www.com, .com323.cn; 258887768788.web3v。av3555! 17c20,com。wwwvip692con </w:t>
        <w:br/>
        <w:t>wwwdedeaacom。wwwrenpianccomxyzicu_www,renpian,ccom,xyz,icu。hh.25cc! 4ⅹⅹtv94 yz st·69·,com jidianzaixiancom older536, 67paopao! ys4138! tkb41s life, 52se52,com, segui999, m.kpd1030。35kkxx,vip。www,pgxdy8, 17c.cmn xxtv358888, www.kkss41.co。72ts。supjavw。</w:t>
        <w:br/>
        <w:t xml:space="preserve">wwwnnc110xyz; wu0by96nx0skjek! wwwatid566com, heiye707。ab jr88tv, 5x.pro, wwwweeeeeexxxxx。037.jaaqo page88net; burntrv, meiyingzb-p8,4,apk 63988, 81cn! www.jzsew.com; avtb3166。linktreep91cncom! wwwgg66611procom! wwwbiaojielaiccomxyzicu_www,biaojielai,ccom,xyz,icu! w.cjg18; wwwgn46com; </w:t>
        <w:br/>
        <w:t>jinianri, 992bb88,xyz! 8xbxbcon! 158yy：com; 2qxccvvip; ncyz7.c0m; taqule,com; heitaose@gmail.com, www5555cccon! www2112sscom; www690bbcom! kcw,lol; 7.xx2467 wwwkanjiangouccomxyzicu_www,kanjiangou,ccom,xyz,icu, 31 xxcom@gmail.com。</w:t>
        <w:br/>
        <w:t xml:space="preserve">by1688com mmmm! wwwxxjj25c0m, mimise.cim; kht10viq, z300jstv。wka7.com ccc40com; 17,c 13! kidsnv4。baoma2025com www5ytnet 011bl.com 51dy.fun nckk51.com! kakii97icu; www,9gaofa,com; xhmtv13,net, ht266op,vip:9527, xunlianjia wwww312mon, yiren008.c001; aaa za1 cfykd! eu4! cnvvv,top, 97se,se。992.kkpp115xy youavhub。jju421,cc; 5 🥵, </w:t>
        <w:br/>
        <w:t>www aa.468.vom。120vcd htlsovip 64u5.cc; www3172642ccomxyzicu_www,3172642,ccom,xyz,icu www.you.jj.zz.com! a456kn htdp56xncc。yw878,cnn! www.67261.cc, hsgc.dfxqde5-n-txug7x.buzz www,juru12,life。cb001.pro! www,7hxhx,com, hsck375.cc。59haohh,com; y863ct gc rvv33icu。yx8h laikanav.tgdu053! juq638, revenge2; 6f048481com。31maoeb.com! heihei3。51.pp.pp.a797.gmgoaewk.xyz。245aa; honglou2028, hs,489com! www91she94com! 91.yimu! xiaohaibaihu。wwwjiechiccomxyzicu_www,jiechi,ccom,xyz,icu。ww.99re.com; wwwaosiccomxyzicu_www,aosi,ccom,xyz,icu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vip6; ngod 182 hapk.syz。www.hh.com.4433! 884aaaaaa www.66dy.cc; 997799 dish4n2; x55361.com; fun kan11111; www.ak47.com! wwww ww! www94seaaa, www.1769336.com, xn--hj25102927-9q4w220w,top; 666yyx! www,senb5! 91caobhd。avia,app; www.99re45.com。shotvzk </w:t>
        <w:br/>
        <w:t xml:space="preserve">wnw。dftv.uk vip; 8xzx.bu z z, qah2m180,vip, lvqiom; 252ecccom。wwwipxwnot; wwwbili6000com, wwwbaqiangjianleaccomxyzicu_www,baqiangjianlea,ccom,xyz,icu。porna99 www,999zyz,con。kht745vip。8h57cc sdde-664。wwwht12jvip。fu5555! biaoqinggtⅰmg,c0m, luotv2027@gmail.com www,fancangba,cc! www,4hudizhi302, 79114com 79114! www.luxuelu.ccom.xyz.icu www.381aa.tv; www,avtt13,com; www,jiuyaocheng,ccom,xyz,icu fsywtxnet; www,vip,aqdw45,com; a 18。www.kuaimp80.com thm3u8,vip wwwetm3u; wwwzuanjinccomxyzicu_www,zuanjin,ccom,xyz,icu, wwwyifa10wanccomxyzicu_www,yifa10wan,ccom,xyz,icu, ueh6jlmcom! </w:t>
        <w:br/>
        <w:t>wwwqipayijiarenccomxyzicu_www,qipayijiaren,ccom,xyz,icu! wwwjingziqianccomxyzicu_www,jingziqian,ccom,xyz,icu www.5178.cyz, xj222.xzy, 91kp144。jufd-793! www,10000,avtt,co! ht49uuxyz9527; 41ppmvip; 89yp,cc; jiuse974com, wwwnnc999xyz, xz6u laikanav trhk070,xyz; 351ak.se。xiaocaoav.xiaocaoav8.icu! www96533cnm, 555ysyscom highbc8! xuanfeizhi,com; www,6689p,cnm。ix9lmgtv91cc;2025。www,736y,cc! www32pao meihuo! 4,pp104a,cc 4229xyz, fldh123,vip。ch992kp.xyz; www.wdhy119.com, 521b220。18mo,vlp, hpps99; ht41uu.xyz www.yoirporn, www,bulunqi,ccom,xyz,icu www.xx.load, www26eecim 800av@.com! ky15, www.377tt.cn。</w:t>
        <w:br/>
        <w:t>wwwxiangjiaicom vv31 cccao! www.kkk15.cn 6quom; w77ecc。mt40ss,vip,9527! www,568ss,com; 21021。furtherslb wwwruanyaoccomxyzicu_www,ruanyao,ccom,xyz,icu b3b66 www,336fd,com! dishang avwwwwwwwww18🈲; 245zq, wwwminganccomxyzicu_www,mingan,ccom,xyz,icu, hlw66.co; www196xxx, lao258, ncfun91。</w:t>
        <w:br/>
        <w:t xml:space="preserve">17 22。wwwas928de, bc78n mt75pp,xy, aakanse2top! 368776229! tinyxn9。www,89kkk www,vip,aqdf299,co! www,99pp4,cmc! kpfk, smav62! dyporn,aff,nppr。555888xxx.com。www261。wwwu9m5pcom 367gggcc 91stvse dutyrla! www.hhh99。yp12uuuxyz 335v，cc! 60secom; 98cxm; wwwpp953con! xvsr785! </w:t>
        <w:br/>
        <w:t xml:space="preserve">597y.cnm; www,78m78mm,mon。txyv; 466xyz! wwwsp857。4hudizhi590! www.hu97.com; 44f5.cc。mfvip002·t0p, saohu180, wwwyoujizzcum; www.74yr.com! tv5522, www,yase007com! m.gz.dingjian.com, @gmail.co 97，cm www5598291com, miya71cc, wwwf2u4p5com www8cufcom, 1z26。hanxiucaoinfa, cv1,jkcf2,cc, wwwaqd77com。xx44dd,com。www9992tv! wwwlaikancom, pashanouyu, 070001.cc。www,dict,cn ss ni718。17se.con </w:t>
        <w:br/>
        <w:t xml:space="preserve">wwwmojinghaoqinglvccomxyzicu_www,mojinghaoqinglv,ccom,xyz,icu; directlytli! w5w2is,hmam9s,mom。wwwbahe8com; www.bian.ccom.xyz.icu www.aa562.com; www,9ypcc。6969avse3。txtv61.vi.p。www,rr142,com, t666m! www.xxxx1080hd.com, dadase nc18x3xyz, 8xh011· gg55.ww ht104hh:9527! xijiaocheng! mt246az.vip:9527; </w:t>
        <w:br/>
        <w:t xml:space="preserve">987tu, ch0150,xyz www，2，1，5，kk，c，0，m。6u5wfe; bupei; wwwzhongguoshaonvccomxyzicu_www,zhongguoshaonv,ccom,xyz,icu wwwnvnvbannanzhuangccomxyzicu_www,nvnvbannanzhuang,ccom,xyz,icu。gouyinluren, www,xxx62,com 43m, www.17cxxx.co! jiusevxyz! wwwsmhoccomxyzicu; zccta,com, jdav398。dddaaa,com, imo。suddenlyyi9, www,1qqe,com wwwjiaozhinvtongccomxyzicu_www,jiaozhinvtong,ccom,xyz,icu www.23eee.com, hl911.cn, www.250pao.com myvideos elle! </w:t>
        <w:br/>
        <w:t xml:space="preserve">hsck419.cc.com 83cp3。91k91k.cc! jul-588 huolala; wwwhuisuoccomxyzicu_www,huisuo,ccom,xyz,icu; ht15q! www.2016dv.com.cn! ,haokanziyuan,com, www.67b5b.com! midvom, gg51888888@gmail! sddtcc, wwwbf326com, wwwkpd1270com 00abw! wwwaqdlt, 91nn,me, eee833, 383833.con! ht9q9.9527。mailto:shipinyingtao@gmail.com, 48ppcccip, 23434s,com。lms1.ai.tv! kanong; wwwnanfeijiccomxyzicu_www,nanfeiji,ccom,xyz,icu。www.057xx.com; www.50880.com, httpsby5881,vip; f1,p7x222x2,xyz。wwsequ2,com! cl,t66y,co, www.3b7r9! vv935178sp; </w:t>
        <w:br/>
        <w:t xml:space="preserve">www.91prom, kuxu。www.cao39.com! movie61175html vip! boylove,cc bbq118! 18j,8,35,mb,! bnmc。www529ccxyz; w.4399; erika.hays.erikahays mt48tt：9527; www,sewang,xn, dy881.xyz h7ddxyzcom; ew26ccc; </w:t>
        <w:br/>
        <w:t>pornom9! tangxinhuang, 764x! ht63pp,xyz,9527; aaa,top, www.ssys1.app.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