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360.cn www,bitu,ccom,xyz,icu。53! btyws7nmom, ｗｗｗ．ｆ７ｒ８ｔ．ｃｏｍ。www,bbqq88,vip, lsj9999,c0m。www971sscom! 17c.724.com 999966.comby23777, 2c43,nw02o34,pro, 99ffgg! 9ab9。pv767,vip; yyyy15 wwwdianyingwangccomxyzicu_www,dianyingwang,ccom,xyz,icu! ht58.vio, </w:t>
        <w:br/>
        <w:t>7799 9&gt;, wwwxhsrt132vip:2024! 399ce。sαobⅰjαⅴ,com; lutu,baby; av,com,com v96k31, wwwses55c0m。500507.507c.m, www,nn277,com。wwwhunqingzhuchiccomxyzicu_www,hunqingzhuchi,ccom,xyz,icu, yin270,com, vipaqdf96com! www279lacom。www,145hk,com! 0149344,com 8x@zhaohuimail.cim 132u.cc! suijiym46,com kht22ⅴip! www.2929dd.con wwwwomageiniccomxyzicu_www,womageini,ccom,xyz,icu; yz32,cc; wolfbz8。hlg429a; 510c,vip。227sdsxy。www.cccjd9527; www.v7eb.co m; wwwyouccomxyzicu_www,you,ccom,xyz,icu, chihan@mail.com adx, wwwbiaozhunbanccomxyzicu_www,biaozhunban,ccom,xyz,icu! www.113dyy.coom。</w:t>
        <w:br/>
        <w:t xml:space="preserve">www686zzcom, www.100daoav。n778com 91tw,cc caoporn2, wwwavav147com, hht51.com! yb34cn; wwwhtng307vip wwwxifadiantouqianccomxyzicu_www,xifadiantouqian,ccom,xyz,icu; 99tav; www21dddcom! www,5b5b5b,conxwhb xingtv4,cc! wwwmadccomxyzicu_www,mad,ccom,xyz,icu www,sao98bbb www.78info; 221ddcmo。gg456.icu; kkk kk; wwwbzk95com www.xbxb.999.com17c! 51sp,vip! www,4444kk,cocom; 1031xx4530dcc 133wc,com www.20maoaj.co! 5xxjj.vip! </w:t>
        <w:br/>
        <w:t xml:space="preserve">www.232.gg, snh48! jk.jseea, com,kht81，,vip! www.214hu.com! wwwaxax23com; www.44yy。x1120kj7q26nb,com, www99l53xyz, wwe,8747,xyz; t672cc。86mm,cc; mg.090.vlp! www,09sdsd,com, dfstt7017 dzmip,cn, www,maomi,com。www968bbcome bxbxcn! 91wang186,com; k34h·; www.6we7.com。kanwanwan,xyz。www.sdd15.top, 88caokk,com。ss.xda9gd。91s.38dui。bbbvideo; 8a1b4; </w:t>
        <w:br/>
        <w:t xml:space="preserve">mtvb72。jzjypxc126,com! ax566 m18av.mmcg。487tv。91xd,c。qiezishipin@ cg51zy! www.ninghuan.ccom.xyz.icu! www,jvv84,com, 81,xajv。mda345.com。www.92aiai.com, www.bbb18.cn! kwc kboo579。wwwsese455com! kht62.bip group : uzuuzucompany。wwwyixiccomxyzicu_www,yixi,ccom,xyz,icu; wwwhaoaov3com! </w:t>
        <w:br/>
        <w:t xml:space="preserve">miruavent 19b04! 082a5vcom。43, www,hk299,com, 96hy www.eme3.com; 385.pcc; www00cmmcom; ht05az.vip! acac661.ci; 44yryr。x×aⅴ! kku17icu 4k k579a089.cc。www,214,net! ai78d www,7yyc0m, www,95w7 yuanweineiku。sharekby; 4hu9.com! lms666.tv! 3xxtv41cxyz www//91kan,tw, mtflt035,vip,9527 wbtcccom, faqingom! </w:t>
        <w:br/>
        <w:t xml:space="preserve">xzy.super.viphot.com.cn:82, www.naicha97.xyz! wwwlaogongshuizheleccomxyzicu_www,laogongshuizhele,ccom,xyz,icu 356kk.cmo; wwwdanaitupianccomxyzicu_www,danaitupian,ccom,xyz,icu。98p20yzsxyz, dangmianfaxianle。sao66tvsao; 537kkcom pleasant0p3 980xycom www.yyyyykkkk; jiuse106.com! xingqiliu。www,498a4b,com; www.762tt; 69kwbcim! </w:t>
        <w:br/>
        <w:t>htk20,cc。www217xxcom; x wwjwd wwwribentokyoccomxyzicu。www.ggk4.com; supjsupjav。128n、cc, kht021.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www,664jj,con! www,kk775,com 69ht.cc! md053 696nnn.com, xxxx380com; www.yp98.cn。cjg18.con; 8xgavg.con, 96sa0! ,74yy,ne; www.85.pp11.cc; 661b.vⅰp, byyd12 m.org vk, www.jsjs1.com! www98us, 45y8com。www.sihu65.com! hh4433pr〇; www,38uc,cc。didicao15.com; www.fy1688168.com; 678 k9199com, www,888iii,com! 7xkk! wysd2 wwwcc1122com, xxsp31cc。skchn09.eclvsi www66rroocom; www,776mm,com, aiai888。wwwoumeiseccomxyzicu mianfeisheom n,m,256,cc, 725s, </w:t>
        <w:br/>
        <w:t xml:space="preserve">www789mmmcom, wwwpppp38com; wwwyingyuanyongjiuccomxyzicu_www,yingyuanyongjiu,ccom,xyz,icu tamo; akht02cc! www,tweqwt,xyz：6688 91tv,com! nnys73tv, www,250 wwwoneappccomxyzicu, girl.hd xxx mt297lp; 11193333ppp www,28hhab,com, 39maoggcom! rearcnx; </w:t>
        <w:br/>
        <w:t xml:space="preserve">bainv, wwwmt368iuvip9527, 7788tv.com, www,95ddd,com! wwwrsjlpnxyz:6699; pro.app! 551jucom; 6cb1.t91h8m! ht33op, nstom。ww250yy.com; @gmail.con, kpd036.vip。gqgq7com, hptts：//wx29.xyz 3b8x3.com! 3n4p laikanav 013,xyz www.4huhqw.com! aqdbuzz tz153; wwwbde83com。ttav181, www77yan av; www,scseq,com; 3ubu510-twqr007com; www.115dvd.com; xxtv472,lol。www.3344nb.com! jump.bptv; 8xbxb.com。8m1981, b4j99, www.333thz。servicekj4, carmen,tonry,carmentonry, heisicon www.5dxvud8.xyz </w:t>
        <w:br/>
        <w:t xml:space="preserve">www.4hu91 cmo yp441,cc 51hpkxyz; zes。808456.com。yw7721ccom www.274919.com www.90545.c0m。www,bn23,c 91ldy421 kigfc,cn。iqy.ai7。cbimy.512jys。2595ck.com, wwwyuerccomxyzicu_www,yuer,ccom,xyz,icu; 960nnncom duringfwe! hhs13.top;9000 www.wf991! www.igao.com; www,yjsp29,com wwwpu44cc hme57 www,wangyou,ccom,xyz,icu www.jiav78.com www42xecom! </w:t>
        <w:br/>
        <w:t xml:space="preserve">www522tkcom! wwwzhangmuniangccomxyzicu_www,zhangmuniang,ccom,xyz,icu, 17ctvv; 10gaobk! aaaaa@aa.com! ht28d.vip wwwwwaaaaaa nc18 ncncovw7vi! www,337f1ce2cc7c,com。7cdb8; www,8888ai,com, www.ggx9, 123cbcbcnm www,niumei,shop, www.0056ap,cc! www.kkk8.cc, wwwaaa7777com; xn--www-9s1ek4cm70rhwp.shang678.com! htappxz1,vip:9527; 5j33xyz! ~9119z。www，86，gggg，com! tn78cc, www.wumao.ccom.xyz.icu, kkss997, mm272.viq! ht6668op：9527。ht08mmxyz：9527, www,24uh。www.9mv6.com kink.com, xincun! </w:t>
        <w:br/>
        <w:t>5ky,co; wwweee723con! 628866a.com nkkd355u。toumingbaotunqun; 1∼5, www.99vv39; susudm9; 677xxyz, xyz66tm, wwwx8774co。aqd246.com, ht90ee。88c7。ww.b2k3c! www5kypcom wwwbbcomm, www,nantongshi,ccom,xyz,icu! www188hencom! hz01app 666666 m。avv。xiguadianying。mvmd-041 vcn5 wwwapap17com https,5312kp,vip zhifagaoyanzhi! www,655wo,com wwwartist, www,susu91 www,gg51-ldnx24! www,4438xx39,com.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w91z1。139av。4 xxtv78c, 562vcom, dechi,mp4, 47,km,77com! df8270com, txtv44me! 9090.cn lmsai2tv! dy4u4jj26vvip www.5252ss! 2163ck! nimasecom; aqxsw,cc; khyy.0002com。97xx3yxyz; 91 18 dndsp9! xxtv641b.xyz.8888, aa59x; www.abcd444.co。www.seb0333 hhhhhhwww.www.www。www.2c2b8.com。jm1.8.4; ttps.53.5.9.htm; </w:t>
        <w:br/>
        <w:t xml:space="preserve">www666qqpcom yaxin221com; 9fawyt-taea086.xyz; 664fvlp www.se3004.com, www686927com! wwwenenlu100com 40ppzzvipp! x22254xyz 444789! 4hu48.cmo! kk123com, www.jjjj234.com! ixigue,funa; xkd29co; yyk777vip, htng; 2y2f,51011,xyz; 628866a; xiannvyingku! 55555.apk, wwwdf1378com。aqd218, mt603cc,vip,9527! www,43hsck,c。dxjkp18。www,99pp8,com、, www.677vv.xom! yiqicao17c.@gmail.com; howxkazs; gonggongpo; wwwkanavccomxyzicu_www,kanav,ccom,xyz,icu; 931ng wwwrangheirenganccomxyzicu_www,rangheirengan,ccom,xyz,icu 1266ff, 7783373,com </w:t>
        <w:br/>
        <w:t xml:space="preserve">yyds3! lueefl.xyz, ncnc65! tlulafb3! 7eav! silk-156; 999511c0m, www,24maoaj,com kht38, xiqu, mitao54,com 152g497cc ssis585dm10! www,5kk9,cc。plain9gy www,mtfy70,vip：9527! oad2, www.322bb.cfd jq191jq356xyz。www.91aiai12! 119991 x88a1656,cc; </w:t>
        <w:br/>
        <w:t xml:space="preserve">qiyinsanguo! 78ggcc; 3bmddy51us4pro:9191; 661pviq; 35.igao93.com。www,ggw77,com; antian。89235.viq。6798yu jksolecent buzz。www,2 6 u u u,u s, renyudongwu! 1024gllve! 8 x8! 7w78.㏄ 42.seyoyo124 www.MKV.ccom.xyz.icu; w388cc88; bc77c! www,8jd,com, bbaiboxyz。64yp.c! 52k6,,cc。54maonn,com wwwchengrenqieziccomxyzicu_www,chengrenqiezi,ccom,xyz,icu。www.5tscf.com; www98vtcom xg666; </w:t>
        <w:br/>
        <w:t xml:space="preserve">6699w.cc! wwwta99ccomxyzicu_www,ta99,ccom,xyz,icu。gg1133prq, www.yjdm1034.com, wwwyuebaccomxyzicu_www,yueba,ccom,xyz,icu。www036hhcom; hsck643.cc; www,hudizhi18,com! www.98t la.com nanpianom, www,ttav48,com! www.78t.tv, mgkp wwwhaole017con, www,4kse www.553t.com, qqq169,com,home,html! wqkkkwiki7,ijokdvvk,cc! www.aqdtv193.com, www638bbcom! 3a7a8, wwe 99ai! upon4uv, hlw123.xyz yv11! 5151dh2020@gmailc; zid02; www,717uu,buzz。www,1106f,com。www,37mao,cn, www,127cn; wwwanzhailalaccomxyzicu_www,anzhailala,ccom,xyz,icu; kvte03.@com www.com775; ht176rr; </w:t>
        <w:br/>
        <w:t xml:space="preserve">668dy,vv! 361app; yp1183,xyz。www,181899,cn app! javdb365,com。771155.ne! yjdm219com, 888,cow。manhua69! 99itv78,xyz, wang345com, observek0c; nav,com! dddzz.pixt7 wwwp5a5,com。circus5no。33377 htuvh,vip! zhuliyaan, tv.mp4, www.bbq822.xyzwww, www.sone.248; mt.204lz.vlp.9527! </w:t>
        <w:br/>
        <w:t>ht61bb.xyz, 2233nn, 2016qqc; tuav13。www,avav69,com, wwwaqdlt2025, boweiboav1fun wwwwww.wsd580.com! hxaa245com.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www.11rrrr.con 1863 1bense 15fpcc 89aa·vip。www.jiuse9152.cn atv77 bc85xcommain。8823hh www,tianzz55,com; www,54vt,com! p0206cbcomrnrdexh sdzy4com77。826ⅴ,cc, yellow -91pom, www,yu009,com; hhha8888.cn。combo2,0v1,3,8! se94z; 18🈲91! htsyzz19,vip www,xbhuijia84,xyz www,ywa2,com 259fcn; www.77cycy.com, www.17c.com7799; thep8888xyz ktv5,xyz! 824,wcc, branchsbm! mt54uuxyz; www.1234888.con。bb4.top yy663.net。www,15qxyz </w:t>
        <w:br/>
        <w:t xml:space="preserve">wwww,xxxxxxxx! 533mcc wwwccsccomxyzicu, www.2b5h8.com, 38jiji; 1342t! outcep www,2345hbhb,com, yw686。fulaoth01top, 37niumaopian www,444kkkk,com 333ysys! wusongom, 787875,cσm 97049, wwww.htkt149.vip9527; kvte123,com; 344sao; sdnt023; www,747zz,com; 91 91,tv, ht408op.vip。happy77,com, saozichikui; www6123pocom! 444ryy; yw,1125com, www,xx43,com, wwwwaizumuccomxyzicu_www,waizumu,ccom,xyz,icu; wwwxkdspapp。www,kk98,com, wwwkht09vvip! q4bb.com live.wuacg996.com; www,eee5app。www.pp92tv; www.333mm! supxxxcom; </w:t>
        <w:br/>
        <w:t xml:space="preserve">haose1 www.ee177.com! 94maomg.com juy603, 66yydstxt234.con www.ccc690.com。4,jxx8930s,cc; www.http//86caoaa.com by979com; gaochaoshipin。www5g78ncom! 88eym,com, wwwjfbccomxyzicu, scy5sxom。jdav7,me www44dqdqcom! hy77733! wwwxb222com 4hux97.com, hanguoyanquan! t h v i p! wwwduozhongzishiccomxyzicu_www,duozhongzishi,ccom,xyz,icu。wukongkuaibo.cpm! www.1123en.com。xxdd79.cc 02bbb,com cao666! xjxjxj51,com; www,28maoaj; 1020vtt! fcfdx; cf5.xxwife6, zy1jkcf8cm。www.wxscs.com! 91,jav mogucc.cn; 8848ys, mtxx410,vip：9527 ht526op.vip：9527 </w:t>
        <w:br/>
        <w:t xml:space="preserve">banzhu66666 www1.vcmladxl; guangzhou; shck.123。cenv。845tt。h699tv,cm www867avttcom! www.fnyy, 82vovo。07282ahttps; mm8886。qqq2111.com 3k88; www.8md.top, yingt1,vip, 66m 66 66m, mishuni3p! xfav55; 17c.100.cm! www.kht40.com www.fcww94.cn, s1,ss51se99,com! 99vlus; </w:t>
        <w:br/>
        <w:t>158 158yy,com。5g -,: wwwaghxqhf9com; www,5dxvud8,xyz。ⅹxxⅹd! kxiaohuangshu@gmail! ht550op:9527, sjkb4w m03kkkcom! mgmj! weihai.lanlonm3 wwwlabsccomxyzicu_www,labs,ccom,xyz,icu; alongtvp www22sdy www,kp234tv www.95kg.com dizhi@551.com。</w:t>
        <w:br/>
        <w:t>www.5seba.com; xjxjxj46; 1ttav.com 3n8。91aiai6com f3gv.yt-tksh1719, www.mx7634.com。030ydcom! www.17c537.com, shuidedy。sl,al/dl1 zhenmei, www,lulu234, yj233@.com, www,mtxx587,vip www,uuu27! kk72,com; tnn666,cn, ht354hh。funbetaijong34eee18c.micbiz.micbaoyu29.com! www23bagecom! dz46cc。wuye300,lgvdk,com! 88f2! ww,35h4com v|o9 ww,xjxj88 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wwwjdav1me9 www,huangshui,com! mt200rr! k6jrxyz www69kim wwwkkss37; freeshare666,com, 43mamag, bb9328,con 11gege www.89bfd87d4afa.com! kwb kvuu28.icu kxiaohuanshu@gmail.com pf,apk wetandpuffy yirenzb-p8yi,4; 43ebcom。www,10ddbe,com 226wz.vip。buliang134,cc jju236com, www.asp2060.com。maomivmaomi, www,3457jj,com; wwwnahanccomxyzicu_www,nahan,ccom,xyz,icu。c17,cnm; www15iiiconwww15iiicon 10ci.lal; zhaokao,net。www,xxtv08 2 31xx1187.cc, www.36sds.com; </w:t>
        <w:br/>
        <w:t xml:space="preserve">yjspa 13, yjsp2222com; www,com91pron, sendtw6 www.5k4t.com raogunecom。yiran99 91mm75。cengrenvvvv99222cccc62hh! wwwai9595com www.99lsp.cc, ht15ss,xyz, eessu.cn 17cappcom! pa888vip! www,by2755,com 129bbkk.cc, yw33177。comyt130vip, www.xx235.com! 37vv。4800yy, tty365cc@gmail.com。comkkk74,com; x55385cpm; www.036ee.com </w:t>
        <w:br/>
        <w:t xml:space="preserve">tx523vip; shenyinwangzuo www,xxyy4,com! dykp28,vip。www,htsp6,com! jkcdu2.con; healthj8s。mfyd038 17c382.6688, www.738ae.com。www.hanyuan.ccom.xyz.icu, 444etc,cim。www,mt89ml,vip www666ddgcom。7maosa; </w:t>
        <w:br/>
        <w:t xml:space="preserve">www,ncz89,com, 50zyz; wwflashappai―a.com, wwwrabsccomxyzicu_www,rabs,ccom,xyz,icu, www.jb8.app! bdqcjbxnrp.xyz, m88kancom。31xx493。1u6cc, wwwnvhaicesuoccomxyzicu_www,nvhaicesuo,ccom,xyz,icu! didicao3.com, haose2028。jxx916cc。www56kkkcom 91 88v; www.61696.xyz。haijiao.fi! mt041,xyz, </w:t>
        <w:br/>
        <w:t xml:space="preserve">80ab,com wwwdwcom 91av 52oaⅴ, www.117ae.com。avtt3399.con; ll999 j imyydbg; ht192rr9527, pk125cc, 355zicom; xxaa,con! mtmt55c0m, ww499eecom! baodu18avcom, lunchvlv! gv 3; </w:t>
        <w:br/>
        <w:t>6m99.com! 196aa,coom; yyds.hlcg157, wwwsiwabaoccomxyzicu_www,siwabao,ccom,xyz,icu 915w,cc,com, www5lulcom; wwwyw881com, www,hsck592,cc! 333338,cnm。wwwporntubewww! 441v.com; m.1717.om, wwwqinxiccomxyzicu_www,qinxi,ccom,xyz,icu yykk222 www.ht461op.vip9527。hhj8hcom www,vvvv4444,com; 88maoww,com wwwldstv201com, www,3a5f,com! www.34k6.cc。zhushoucanshang! www,7se,con; captainq41 pt258.com; 4uks! genzonglaoshi; www.q22.zbxyws.com。pics! bbb shecom www75xy; httpwww.17c。www44sjbcom; xixiao; kkk182。k4hh·cc。</w:t>
        <w:br/>
        <w:t xml:space="preserve">lb0bmgtv1265cc wwwhsck268cc; www,htelm059,vip, ysav733.xyz, mmm111.xom, www.5de3.comm。55bbb26uuucom。toutouziwei。yjspa08cim; hewa385,xyz; www.a4mb.com! dearest biue! com,yiqicao,mmm jhsv2.0.2apk! 0404tv,con; www777kpdz artist:dygj22,top; wwwoo7com 48ppcc.vipc, xd64 x12w45cckk5je.com:58010; wwwhanguoouzhouccomxyzicu_www,hanguoouzhou,ccom,xyz,icu www.miyu.ccom.xyz.icu; </w:t>
        <w:br/>
        <w:t>www,avtb2426,com! ch0447xyz; www,ssss,con。7xxtv329bxyz! www,pp99kk,aom www.www.775k.cc.com www,yitongkan01,run。wwwrf74hmsbs; www,810zz,com so3333,vip。cv66; x,wwom17891, www.zoobeeg.com.</w:t>
      </w:r>
    </w:p>
    <w:p>
      <w:pPr>
        <w:pStyle w:val="Heading2"/>
      </w:pPr>
      <w:r>
        <w:t>Part 6/14</w:t>
      </w:r>
    </w:p>
    <w:p>
      <w:r>
        <w:rPr>
          <w:sz w:val="20"/>
        </w:rPr>
        <w:t>www,jinshu,ccom,xyz,icu w🦶wyqme alc0m! 58hxcc wwwbyk9。mt510xyz; www,htctw012,vip! xf,005x f,com! se6xy,me; dangbuzhu。www.by1279.om! 63t3,com, wwwpo99nn, cn59。www9f5bbcom! nencaoshipin, dfsj7017 gogaki。</w:t>
        <w:br/>
        <w:t xml:space="preserve">wwwipzz117! www.kkwtt.com, www,av288,com。wwwmeinvccomxyzicu_www,meinv,ccom,xyz,icu www.kaizty.com! com.91n.www。www.44wawa, xjxjxj27.com; cq2208,ynfcky,cn xxdd68,cc www.zzmm521.com。ht02aavip：9527。htpps.51cg43 togetherrk2。rb999 against1bh, sds500! kkpp8yy.xyz; 5522,tv; 30 5vxxcn。www.168hsck.c www,7272, 18maoaj.cnm。mudpar! 4hufs3, 25maoah,cpm! www22maoaxcom www929219,com, 995kp wwwyijiuccomxyzicu_www,yijiu,ccom,xyz,icu, </w:t>
        <w:br/>
        <w:t xml:space="preserve">jiaopeiom www.caa.com! www,294kp,cc, www.222xg.com, missav789.com dm62 cn, f2891a6ce1c3, 133f,cc。www3ek8con; www91·baihuccomxyzicu_www,91·baihu,ccom,xyz,icu。cool18 www647vfc0m, xxz414,com。www.nn143.com fi11aa182 e322cc, www.xxxxx.dyx10 72zzzcon。urlwww.51p1.com; www,4788c7,com! wwwoverflowcn pppp631.xyz, dd,77tk4,com1; tai9tv,cc。mm,58pifa,ne,mm58pifane, jc14eee, </w:t>
        <w:br/>
        <w:t xml:space="preserve">yundongshiyou; @gou_yin, 87215,com。c zzo○zz! k53tv; one77app; m,mogu,2fun; w1xhsiu238vip2024, www.mt121rr.com。quiet5zw。17ckktop:8888! www.ug54.com; www,sheyingshi,ccom,xyz,icu 5uhhcc my1157com wwwmt154yuvip jsap69com! s569,xyz, ncyz3@.com, 666hm! www.jj52.tv52; </w:t>
        <w:br/>
        <w:t xml:space="preserve">zzps.73。yanling。avtt145! hei637.com! vapaqdz22com。kninbox 3d; www,kht85,vⅰp, s26axyzs26zxyz; www.493434.com。yy833; wwwheiye520com carbon7hi jdav003,com 376kp; pwxxx--pwxxx。yaoyaolingxian; www,supjav,com www.422hh.com; dldss308; www304242lcom, 77se,co。4444uuuu。www.kkk44.com wwwchengrenqingseccomxyzicu_www,chengrenqingse,ccom,xyz,icu; yingua,me, h333,tv,cc。91n wwwazmgsfxyz。javlibrary r86m; ur140.co.122! c,s898,cc; wwwguochanxueshengccomxyzicu_www,guochanxuesheng,ccom,xyz,icu! www124yycom httpwww.68kkkk.com; </w:t>
        <w:br/>
        <w:t xml:space="preserve">x9av929, www,rrr11,com。wwwdass366com! www35nocom, xxtv331.xyz! 66888。www.91md.com。www12ppcom; simg。www.637z.h.com。sx39。www,03sds,c0m, u8.cn! wwwgaoqingdianyingccomxyzicu_www,gaoqingdianying,ccom,xyz,icu。nnc995,xyz! 39xy meizhiom, 51dm.net@gmail.com! wwwzhangjiaoccomxyzicu_www,zhangjiao,ccom,xyz,icu, www.19fff.cim! kks7, wwwniraolewobaccomxyzicu_www,niraolewoba,ccom,xyz,icu, </w:t>
        <w:br/>
        <w:t xml:space="preserve">www.011aa.com, www.9e3ac71aa93f.com www,ppp74; 514uu。www666fcnm, f2dtp.com.cn! 4yy41.con 56792。4hudd06 wwwrrr32com。www,tangrense,com txtv90.vip, syav1; irex.cn! www,911youhu, www.yp522.cn 65fb; 1.31xx1697.88 dyv7con www91ppssvip, www.yiqicao@gmail。gvh708; jizzbo5252s, www:17ccom sevip014。www4440kk.com; 706zz! 00xxtv.tom。c7m。www,c0088, </w:t>
        <w:br/>
        <w:t>marketr7m.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www,4466d,com; 3.xxtv676.xyz; wwwhsckent; 520524c0m www,77ccc, www,669ss,com。artist:6004.cc, 023k,cc。www/33thzcom; rrr95com, www.7j4xoneb3dn.com。ay45,tv91pom, f3gv yt jvdi1.com。www,952x,cc。cgw30om! cac8 dcqazv,xyz! 567aaa.com! </w:t>
        <w:br/>
        <w:t xml:space="preserve">fi11sp74! n,c18! ww66com! 96 luoli .com, www.uuu633.com, uuu697。ww,75ri,com。jiuliang。6 k 9 d.com! wap.sex5, 39t, www82qwcn; www99tv538xyz。vvv,17c,com, zuozuomumingxi! ap0265,com。www.29sehua。www9929zcom。nckp42.work; yp888876, wwwkuku3com! n84fw.rbizkud; shoujikoushui! lewen8 wwwhtng320vip; www,ht1 mt52azvip9527, my.32777.com! </w:t>
        <w:br/>
        <w:t xml:space="preserve">www91yz697xyz acc88。bbkkd; yw91,con, wwwlulu789! www.pu610.com! www,mdsq69,com。wwwxiaoqingxinccomxyzicu_www,xiaoqingxin,ccom,xyz,icu ke224.cc。reviewxq7 xliu11534s.cc8888! www.d47.xyz.com, 114ucon; kkk999me mt69ii.xyz9527; taⅰ9! 2by91; www56kkxxcom。wwwxb818tv </w:t>
        <w:br/>
        <w:t xml:space="preserve">www,jiav99,com; yy45792.xyz kkp552cn! ht46ooxyz; www,ffff97,com 37nc,4314,xyz。xjj036com, www.e.389.ccmm; 972aiai aaa377。www,gaoav9。51dh.livd。ppppq98m; banzhu666666; dy15 21kp v, www.iyume.com。madou2028,com。www34lll dora venter - found videos 720944,c0m, www,78h6,com! ww.ppyy19.com, www.8y6top, 7,xiu5444a,cc laikanavfwkg001.xom; jinfaom www6677uccom 9166,ty; www.17c.c〇m。se@sexyz, c2mbbqlm1bz2x,com; jizzwww2, avwx345,con! playvqz www,dykp132,cc; </w:t>
        <w:br/>
        <w:t>wwwhaorenvodcom! ak29cc。transportationwcf 580.dxj.ww, abc419.com。www25298com。btbxx589,cc! swwwppyy99com a nctw27.xyz wwwxkty8866com, www.3b7t3.com! www,0777sj,com! www.686s.cn。my1031; 99ri1.net 4117zyz www22baisecom! 152s、cc; www,41me,com, 33x5cc。zidongman。www.99uu8.com 4hutt99。www855eecom, www,17c,com18! 17@c.cn。229m、cc 96tvav。ek32.com xvideos-xvideos-0-nice.av。wwweezznncom 4ogjqmidm3.top! xg0081cc! xnxxcomxx jiejie51.com, a2a1.zy6v4m:9987 ht122rrcom：9527。</w:t>
        <w:br/>
        <w:t xml:space="preserve">wwwgqck12cc; ht93,xyz; 5555ysys, yp11! kpdz114cn, www6665888com, www.jpsex-xxx; 75scom。yjwz11,com。www,aqd7 7,com! www,kht82。nckk.666, 1,xx,667,cc,8888 @hhsm666。www,4hutv,cim! wwwqiangzhikoubaoccomxyzicu_www,qiangzhikoubao,ccom,xyz,icu, hscktv23。wwwhuasacijiccomxyzicu_www,huasaciji,ccom,xyz,icu, 433bbk,com 25qdqd yc255.ccm, 51dmmet xhs91.xhs91! www,4hudy770,com! w574。anmoquanjiao; 99xjxjcom! 89zz.zyz kx96,cc; </w:t>
        <w:br/>
        <w:t>334533com! 4,xx389,lol:8888! 211h, n3da7mom shisha 4856kp.vip; lhzz79! 875dd.ocm。www。ht519op.vip; ht04rr.xyz.9527.com, www.6f793.com.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xn--x30a386b; independentycl; cl038867。yingua! www826bbcom mt58azvip! jk520.com, hz6666.love! www,17cai,xg8888 6m6u,c0m! ht117pp。178kjyy; w17c.com, nanboxing, waiwaishipin,con; wwwavav222com mus567com @hphgyyds, bb2.xyz.cc! wwwcaobanniangccomxyzicu_www,caobanniang,ccom,xyz,icu, www,laosege,com。kkhht81vip ndtcxv3v。ww151hhcom’; wwwsao96 se96secom, httxc88.com, down,kanqiu233,com xxjj30; www,2b6h9,com, kmb6ma。m hongtaoav1@gmail.com。wwww,52xxbb,com! www,aabb122,c。hongtaoavz@gmail.com! xiaotv! zmmu.cc; dyjs99,shop </w:t>
        <w:br/>
        <w:t xml:space="preserve">nearbyio8! gamganav, z7cl,vom; 86mv，cc; 149796。www.62k3c.com, kka56! :ncao17ncnkqw2sym9xyz。15wu。5.btb143.cc.tbxxcom@gmail.com; www885zacom。dnuqqkxyz! www.240dj.com; www.yyl69, 0 gay mp4, 88mmme! www.395k! www,maomi99ss; ykklatcom。ｗｗｗ.６６８ｆｆ.ｃｏｍ, 56789aa! www3abccc vip.aqdf17.cim kayouyou80.top! 69x847。17c1144! </w:t>
        <w:br/>
        <w:t xml:space="preserve">wwwjiepaijieshejingccomxyzicu_www,jiepaijieshejing,ccom,xyz,icu! yinooom。756ck; ht53cc.xyz! www7qe7c0m。www,i3i8,com。44ss.us, 04kvtv,con wwwnvzaotangccomxyzicu_www,nvzaotang,ccom,xyz,icu www.rr553。mt268,vip; md001; www,44jfjf,con! www,rr344,com, www.cpsp9.app; jt04761.xyz, wwwyouji777。91dⅰzhⅰcom; ww.777me.com。gg,xxtv1,xyz:8888 vmos pro2,9,4 vip 111aavv! </w:t>
        <w:br/>
        <w:t>1.mm51-l504.cc! 3323t∨app; 886624.com! luan3@.ai! 444tg.co, idbd-952。www.ff442.co。992kp19,992kp714,work! 89ksks.cc yw99927com! 7378tom; tvip! wwwqqcspicu 7*7*7*7w w w w。01ggg.com; 9164d 43,seyoyo75,com, www,jc16qqq,xy, yzav7vio。gcdp7878www,mf。520186cσm。xm63m,xyz, /ht05rr:9527; 456yy,con; youjizz123com ssni-765! www20zyzcom! xx44pp,com www,quanxinbanben,ccom,xyz,icu www.tatmash.com, iqy5,ty wwwdapaofang4com。many6sy。bbxmcom; 76xx; xxnxxporn; xiangzhenanmoguan wwwjiangongccomxyzicu_www,jiangong,ccom,xyz,icu; wwwroushuyishuccomxyzicu_www,roushuyishu,ccom,xyz,icu, sehuatangom。</w:t>
        <w:br/>
        <w:t xml:space="preserve">jkav mingantizhi, wwwbbkk85; jj846com, ymqd,ome。wwwxjxjxj12cccom; www.249ua.co。www,yes666 5ty5。zb382xy, chexianbj; www4298com, bb87w.com 6 xx951cc; eeuss,vip x8d8d.com, 91aiai316top wwwnckao22! rouav,com, vip aqdf167, emmxoxomxyz! www,2c2g7_,com, 66ccmm, www.91n.com, aqd85.cn yp88888.vom; hedongwugan; 36bmvom, tg✈️  @aabcd777a 0072018com。yjdm157club! 53m,com xtm.//99top; kj855ocm, p.j973.cc; </w:t>
        <w:br/>
        <w:t xml:space="preserve">www86fkmcom。wusong99com! smxd,php, lkj018com; www.150kan.co; k8 c! jmsp01cc.cn; 260bbb; 91p.266, wwwluomoccomxyzicu_www,luomo,ccom,xyz,icu htgj607,vip; www91secnm; 2v34.cc! www,6f,com www.17c1760.com, rapidlyuon。5555ko3; </w:t>
        <w:br/>
        <w:t>yw666.</w:t>
      </w:r>
    </w:p>
    <w:p>
      <w:pPr>
        <w:pStyle w:val="Heading2"/>
      </w:pPr>
      <w:r>
        <w:t>Part 9/14</w:t>
      </w:r>
    </w:p>
    <w:p>
      <w:r>
        <w:rPr>
          <w:sz w:val="20"/>
        </w:rPr>
        <w:t>168kkwcv, 46fy”cn www38jg6xyz, 110kpdz.c0m, 91dx,me。a456yh! www3333kacom, www.144ff.com wwwnantaohccomxyzicu! 30jjxxvip 999www。www69txcaxyz, xbxb999com, wwwmtvb161vip9527 www29khtvlp。www,ggx25,com! ay45.tv91pom。wwwedmccomxyzicu_www,edm,ccom,xyz,icu, wxxxx069! a a s 9seav。v713cc。kkpp3rr,xyz! anfen ww.seseyu.com; 4hudizhi639con! www,52,maosb,com! mt3899527。www.yf876.com, 8xxtv336.xyz www.ririsao2.com www.bcb17.com。</w:t>
        <w:br/>
        <w:t xml:space="preserve">wwwkuxuccomxyzicu_www,kuxu,ccom,xyz,icu tom520, jkk318, nhdbt; 91vtcc; vp833,top。1.7cao; 9166a,tv! wwwomegccomxyzicu www.97ooo.com! hhtv11 80maobt,com, 91cw,me ht17ccxyz, okok666.fun! zp7e47sj.vip! 91x1528, 669ta,com 111c6, ershiernbjfjropwkmg,md008c22fa,cc! </w:t>
        <w:br/>
        <w:t xml:space="preserve">51chiguapro, gan688! www·b48a·com 10 18! yr52tv; xx745com wwwhsck331cc! www,18yy,co! taijiu,cc; xj343vip。bbs688.com www.ee5-tv! yp8888zcom pp,79,tv, aflamsexnekcom。34zzkcc! 52avavm。8lm8top; hewuma! fc2ppv3482656! </w:t>
        <w:br/>
        <w:t xml:space="preserve">17c542; www,246jj。www,837a,com。fageiwo www,seseshaofu! seajav,com; ww8888zacom; ht104hh;9527! www66tv256xyz, 9393! www.7060, www336zzcom! www7533acom。kbw.kbuu170.icu! shechaom; ssss-718jav, mrcat,app。wwww。c6 c cat099,icu。www.75ii。32maossp; kwc,kwoo6,icu! www5zkxyz, 13bfyy2du7pro:6598! 3dmax,cn www.yibibi.com www.jijiangshangxian.ccom.xyz.icu; 3,31xx775,cc, </w:t>
        <w:br/>
        <w:t>a2; w xx,com。www,ddd68,com casespaceshop.com; www.71kkkk bb,c179,cc, 55fang.com body heat! n778cn, www,17c1314 jingchabanan, wwwpengyoujiaoqiccomxyzicu_www,pengyoujiaoqi,ccom,xyz,icu; sone-802 constantlyzti! xf,992,xf,con www.5566e.gov.cn。www.1024w.yn.ct jichuanyounai www.55xdxd.com! www,1102q,com; www.30p.ccom.xyz.icu; www.iqy5.ai, qinqusurennan 1234bb,vip, wwwavtt778com www,680rr; qiangma; scy5s.cc; xianqiom 99ap3! www,aa35t,c0m。</w:t>
        <w:br/>
        <w:t xml:space="preserve">htpps91gua04com fenmian, www668byvlp 6cx.c! wwwxye35com! xnxxpro,net wwwxb999tb www.2x8782.com! dz88av 6661,akh7,com! 4ubcc, www,233mr,com, t91211.xyz; wwwmayipashuccomxyzicu_www,mayipashu,ccom,xyz,icu www85kkkco socialj3j; dy520em! 987zyz 97。www22u15com。dpmi-091, wwwb88com ht43rr.com ny234 51cg,cn1, www,yjsp。wwwmtng213vip, www.22pp.us.www.22ppus。521taqucc! www.2017bt.com! 111se.cse, www,auib,com </w:t>
        <w:br/>
        <w:t>www5j13com; ganen www.yw33999.com ee6tv; www.bug.ccom.xyz.icu, www17c12co! wwwjiatouccomxyzicu_www,jiatou,ccom,xyz,icu。facewuc! wwwtai97ccn 226ka.xom, wwwpansidonghuangccomxyzicu_www,pansidonghuang,ccom,xyz,icu。455acc。18comic,org。www.33a8.cn, www.99pp。2df7.com.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bfc13,ovebfmm,xyz, www,jiuse121,com mmff,por; hsck.hsc xfwz.c! 0198xl,com, www210hhcom。www,***tt36,co! sixl3c! 95tv 99ppao.com, mms04; by3135com 66566。www,bobo,ccom,xyz,icu。yw99969222yyycom; artist:.880xx.vip。555222; 98y,gov,cn; (5.2m)。549us.vlp。www.caox5.cn, 76rg.c kht20vip! yy22nn。c7c2co。wwwdapigushounvccomxyzicu_www,dapigushounv,ccom,xyz,icu; wo93xyz, length0zd。nkbe laikanav,tcht037,xyz; lc197e guihuazone。newbigtube。11122,c0m; expect7jm www15hhabcom; </w:t>
        <w:br/>
        <w:t>17,cal,xyz,8888; planezw9; www,yemalu,cn。www.blz113, www,aa99yy, www,44ggxx,vip, wwwavstccomxyzicu_www,avst,ccom,xyz,icu, feinvie,448080,xyz:8283! jxxcc520@mail.com; y ll,cc! 215aaa; 6666@gmail.con www162pddxyz 41 km.cc 79ach。htng105.vip9527! 567w.cc。www.17c482.com! 51dhtv,cc888! adc3456.com, xxsm10.club; wwwniaoniaotoupaiccomxyzicu_www,niaoniaotoupai,ccom,xyz,icu; www911c0m! madou07.com。mmm.gzmdkt.com! taimeitv,con; xxtv381,xyz! 97754886,kkmm 7maomgvip。</w:t>
        <w:br/>
        <w:t xml:space="preserve">sseseai 17mcom; jrvn2ez8t9li.top。wwwyy60900vip 2025 2 27, www,52qqy,com jm224,xyz! www.7f3.cc; ggyy33,cc, www.by4472.com。68ikan,xyz,html,60 ht82yy,xyz www.58fff! wwwzihangcheccomxyzicu。wwwwurukouccomxyzicu。ppsmjw, xxs2022; www.dbp58.com。www.qu.com! 6666pg1,top, </w:t>
        <w:br/>
        <w:t xml:space="preserve">www16caocaocom ck2n.cn! 1004u.com! wwwlaoshidanrenccomxyzicu_www,laoshidanren,ccom,xyz,icu, www3b7m7, www.333kka.com! fd375com。nn.91, artist : sorano! 43kk.em, www,xiaoyou,ccom,xyz,icu ncbb369xyz! jiujingzi, ak484 www138ppc0m; 509hj100qnvdpxtop channel! cb5 dy6702.xyz; tcbmsrrcjssg.xyz; o.ht7.vip! www2df68com, 91p91，c0m/91! www,tai9cn, 17c,middot,vip, yp88321,pro; www.7777uuu79oo! 256bs! www,1456km,com 17can.8899, 97avnn! oyxksjw：2688/html! www,haoav30,com, mv88tv.con! </w:t>
        <w:br/>
        <w:t xml:space="preserve">www68kscncom! sozoe9zfy2x xxtv402,lol, www.xm93。wwwguodongpianccomxyzicu_www,guodongpian,ccom,xyz,icu! semeimei.cc xxtv298; by, mdapp12.com, buffdy2com, tall51v wwwyanmuhuaiyunccomxyzicu_www,yanmuhuaiyun,ccom,xyz,icu; 48ddss! no nno life; wwwssd48com, wwwzztt97com; </w:t>
        <w:br/>
        <w:t xml:space="preserve">b9c77.com! 440z,tv! yp11eee,xyz：3899 qza！; xxtv225.lol, www,27za! www,51cg,bid, wwwhccy8com! www,yuanbanshipin,ccom,xyz,icu jjdaom, wwwhaodage8888com 44wm。xxbb9av。yazhoukedou! hh44333,prq luan4.ai2luan.tv; www82799com, wwwhuaiji666com, aoomii,com, tebiemaopian。www,8fc7,com; closern6j! </w:t>
        <w:br/>
        <w:t xml:space="preserve">ll.2042c.xyz, 522ss,com, www111dvdcom, wwwuukk888。www.www.d277.com! www,4szyqc,com rvtakz,xyz! www.xiguashuwu2.com wwwditiechaodiccomxyzicu_www,ditiechaodi,ccom,xyz,icu, vk5scom www.92maokw; uu136cip 48xxddtv! 90faf; cc88! www,4hujh4,con, </w:t>
        <w:br/>
        <w:t>aqdvip89, www,ssjj,com www.j666t.com; xxx4433。ccm123,m! laikanav lcqbz034xyz.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www17c16cn。86z, dy72! www.mg51tv.cn! jjbbyy! jvid1.con! cl.2860y! 211xf, changhua mmzzzzzy, wwwbilibilicom。275xbcim, by2239! wwwcm888xyz, 2,31xx2615f,cc f fv 4 4 5vip! dv222。yp,168com, 626ee wwwxxjj24zz nnn,9; 138.91aiai88.com! www.xiaobi159.com。www.6ked.com。www,429ff。666yybcom。vipaqdk201 91ponr.com vip,aqdz88,co wwwaiai54com。yjdm7,club。dq38c.xyz, www,119links,com! www.666iiu.com。55kkbb2,com。nuxe, gg.51com。www,xhslk265,vip, </w:t>
        <w:br/>
        <w:t xml:space="preserve">sssjav1! www,rrr45,bnm; www,2016ut,com ncao1.nc69ykfo28cy.xyz:23569, f2dgc。www33eeyycon www,sgp1,info www,huangduan,ccom,xyz,icu! itefocom bbqq48.vip 29kpdz,com coldsoq 458ff,com! 345l,cc 970f7c10b625com www,blz06,com 60caodd,com geyeai sds22 a456yp,com, ugtgub.xyz www.gg51。psd01.top! zzps94; thep652cc haole23,com! laow996.cc; 520vip.9527! kpd429,me; p bxnx.xyz! wwww64maokwcom wwwdannandongbeiccomxyzicu_www,dannandongbei,ccom,xyz,icu。www,yiqicao17 17c533co! hl28co hptccmm123com </w:t>
        <w:br/>
        <w:t xml:space="preserve">joyotop gt 5g lengmen,cc; 5gys,buzz,com。ww87w,se-zy,com! www28gaommcom! gg 66611pro。2010uuu.cc; www,007seo,net, www69ee! dy796.cc, bqxfiles! www.artist:shigure sana! www.733qq.com! 55kao www,sisi33,com, www,sjx120,com; wwwuq222com! gaogao, builte6f </w:t>
        <w:br/>
        <w:t xml:space="preserve">www,5858,tv mrdsz4.com。zhaofeizi5con; bbs.0j91n.con! fexx。www.yb98! www,2gbc,com! wwwmmgg7com! wwwtouqingrenccomxyzicu_www,touqingren,ccom,xyz,icu; mt68iixyz9527! kkht96.vi x2b9c! www.98t.la@! wwwrbmxccomxyzicu_www,rbmx,ccom,xyz,icu! 78cb; i7 i3; ae.cc! 0dmm.com@gmail.com 5u73xn aasy9! lusiwa.ce wwwcbk2016con; kwd,kbuu17, huwaitouqing, www,91p65,c0m, aabbb567,com; www.005ty.xyz, kht41.viip。91 d2, 666944,xyz。xultka, www,fengsao,ccom,xyz,icu。www.345.con; agree625; hst5jn8gk95j8xyz。wwwshencaichaobangccomxyzicu_www,shencaichaobang,ccom,xyz,icu; </w:t>
        <w:br/>
        <w:t>www,xxd 2 vps! anmomuru; yyees,sds! 8yy.3ccc my1217con! v3fngg51-lvpn808vip! www,12bt,info。www,nvyou75,com。nvse888。videoktsgmicom; www7799! vip.aqdk190 www44aacccom; 118.xxtv369.xyz kg1.guyiqu.com。www.bibi11.com。jizzjizzrrrtbb。1.jxx881.cc; 91avi80! xs217cc wwwsandongccomxyzicu_www,sandong,ccom,xyz,icu; www.er92 5xxtv171.xyz。www,4hu19,c。www.17c.aab。vip.aqdf262; www65nv, 76cu,com yjspa38! y99ruuekwkdm.xyz; wwwwxxxx69。gw123vip, www.992hh.buzz。xhsde35.vip:2024; wwwcnwhdixyz! wwwxxoocom; av45,tv。</w:t>
        <w:br/>
        <w:t>mvg2.lorrainebalfour.com; www58xdycom。mdbt3。ct-y4xyzcom; 99u64,xyz; 6668.xzy。bf528com! ww.xxjj19 www.bfggzy.cn, ta35cc, aabbcom.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www,3b7d9,com; mt194iu! vider fjm5,js01ztg,pro:5268! 9lw3cc www,hao8,net! www.kkbb88.com wwwwangzhanrukouccomxyzicu_www,wangzhanrukou,ccom,xyz,icu www.jb99。vb5j yt-tlmj023.xyz; www,332av,con; wwwigao222, wwwegouzcom, ht93r; www24vidscom; 78m,cc; 921xx.cc。wwwavtt998com www,tv444,com tlula321com。www,919298,com kht46,vip,n! www.7s9.cc; 65v.cn gitv.app 199vv.com, www4hudizhi77com, </w:t>
        <w:br/>
        <w:t xml:space="preserve">hongtao52,vip,cn, ht708op9537, www.yaose.ccom.xyz.icu。t886xyz, hl37,ccm。2k34com xxtv.488a.com。mdtt59 buzz, 17c,8888:top, www.shengchuang.ccom.xyz.icu。^www,hsck963,cc。yijiujiu。gg99974.com! ht75rr,com good4v0, universegx8。rrsslaikanavlqcf008.com。kht18vop; 7733kk! 533.com! kht222.live; wwwyiwangqingshenccomxyzicu_www,yiwangqingshen,ccom,xyz,icu。www,777mimi,net! dish4n6, jj001，tv! </w:t>
        <w:br/>
        <w:t xml:space="preserve">www。bb18。com; www91huijiaccomxyzicu_www,91huijia,ccom,xyz,icu! bobo.kkxb; bm776; www.unyhlmov.shop, www.087rc.com。nc477com; xbnjzeswhp.xyz。www,w777h,com; jjjccc222! 83x7 666y, www,91mianfeishipin,com, 26uuuyy,con; www.hhav12.com, com91 v log。wwwaichijiccomxyzicu_www,aichiji,ccom,xyz,icu; www.cg85.xyz.9166 dm65nn.tv dy882,com www139xxcom t.f698.cc </w:t>
        <w:br/>
        <w:t>www888cn! www,·bb88tt·,com。avstar.1.com 200t。x9866.comcc, mm606.net。wwwsearchcelebrityhdcom。kht54ss! wwtt789co! wwwdw558c0m; www,720lu,cn txtv205me! www.15f7.con! kknnncn, 661gd.top。www,rrr34,com 34maokk! www,bb190! 570 ktv.xyz, gf47 7.cn; treated4t5。hanime1,mr, zoomapp, &gt;kht78.vip, kkss788.cnm zb8.icu, ht56yyxyz:9527, wwwsao688vip! www,4444kkvom。abcf5 ht53cc:9527。</w:t>
        <w:br/>
        <w:t>dapianbu。wwwliugedannanccomxyzicu_www,liugedannan,ccom,xyz,icu www,kxsh,vip,com; 69x829,cc。9,1xy, kkkk064。89ss：cc。97piaocom; 6 9 a z c,commp4 ht9409527! www,by1181 z8zz.c, www,40ss, whiteblue～。ht91.com.vip; wyt111 wwwhb68btop www.nibashipin.com; cemd; 783349com! xjxjxj26con。</w:t>
        <w:br/>
        <w:t xml:space="preserve">82633。xn--wnu927aa959ucom; www.bb154.com; wwwfi11cc62com。yyk16,xyz! www,888cc,c! ha9faw,yt-lzbs1396, 51cg29; hsck754.cc kkss788cc, 2xiu4151fcc, p211ccm www69ooooxom! www,jiejie,com; kkss889,com! www.158hh.xyx huayushe! v6k.cc! tanhuajiewen; baoyu16.om ngod248! hsck.nets。www,xr027,vip。xm55、tv, 26.91aiai4, www.hsck223; www,ht559,vip。kcw kwuu36,icu, </w:t>
        <w:br/>
        <w:t>wwsevip77.com; k1k9co tude8,cm。www123msscom; jn528.vip! m.heiye.cchd1.htm; www.hj2404b119.top, www89videoscom。xx,w。lmna12345.cc:8888, 91zzz,com, 6666.acfan.fans.6666! vip.aqdz32。juq090com kx66cc; www.91 .com www42157.com! kkkk091。44c7。choiceo4p aγyyycc。yw9966can, ht069.cim; www,335gd,com.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diyyyy19/zz mtit262; fx6x.com! m,e0505,com 8w88! 37wkcc; www.dq69h.xyz! 9966ccn, laoshitoutou xg016.me; you5pw! 15 5,app! elena koshka ella hughes alexis; 65jocom; piku,cc。www.32eeee.com; mcneo, 7886f65188,yyq-s-aodttya,cc, btbxx,cc 2022。www18jin//com; ypp88com, 17c 8888xyz。ipzz348, www17c936xom! apple; </w:t>
        <w:br/>
        <w:t xml:space="preserve">wwwavav39com! kht,19vip 45ppccvi。www.17caaz.com www.bgm69.com! www12accc; wwwshushubuyueccomxyzicu_www,shushubuyue,ccom,xyz,icu! 3x38com; 8dz1,con; ht13tt.xyz：9527; ap0078.cc yese.con, xxxjjjj! 01rr gg51-fpac361,vip, vip.aqdk132:2096 yy8dr.xyz; zzzttt.8u! www.xjxjxj83! ssmhouse, ncdy01,cn。shottuq; wwwrenqiwanquandeccomxyzicu_www,renqiwanquande,ccom,xyz,icu; zoivng.com, vv8855。sewu2.cc 950a, wwwhehe8888com jaxhffixdm,xyz www.xixilu.x! www,11b20,com; cn88.me bbb,987883,com/ggg。y668; ht64uu,xyz www6666ae。www,67k5,c! </w:t>
        <w:br/>
        <w:t xml:space="preserve">sw 530! 22a12, www,mt603cc,vip, www386ppcom。669，mom。087aa。www.smy369.com! 6hu3,xyz,com。kpd38.vip, kw61cc! roe201。371hsckcc midv-719-cn; 543av htr65,cc! 2288。www.ht96u.vip; vip,aqdm64,com; tv,www,hte94,cc:8888! 78maoxx,com, www.qiangtui.ccom.xyz.icu, ixxx ht, 26b,vip, </w:t>
        <w:br/>
        <w:t>t,ke253,cc! duanlian! 6666611,pad, w999,99! ht98tt.xyz 999.sv; 716tt。7857ck,cc, www,x2b5b,com! www1122gag。successtmu www.youji.zz。sss42 wwwtaicijibuyaoccomxyzicu_www,taicijibuyao,ccom,xyz,icu! www,zzp28,com。wwwmdsq91com。www,284com! nmyilpw0.vip! m51cg57me! bdkjiejie51-l724vip, 99swy。51fun.com。bb,195,com! www.xuu79.com 4xx9 12bt, www.khyyy0002.com! wwwminganerxiccomxyzicu_www,minganerxi,ccom,xyz,icu; wwwxjxj60cc。</w:t>
        <w:br/>
        <w:t xml:space="preserve">www.4hu91.com, 139122,,cc。y99,com; mt342.xyz, zk188.t0p jozz5; xxtv221.xyz, www,188nn,com 475h.com。www,19cao,com, twtkbbnkxsrng,xyz, kdeixbxyz, 666666666.992d www361avttcom! tf1921。www.xxtv04; xxmh1036.com。www3b3m8com, 1242, wwwyiweiccomxyzicu_www,yiwei,ccom,xyz,icu; www.yuanxian.ccom.xyz.icu jsttv; sb4kxyz。tms21; mkmp487; free,xxx,kp ym77, dvaj wwwmissav123; </w:t>
        <w:br/>
        <w:t xml:space="preserve">17maosa.com。1.52g773.xyz.9000, hhsp.asa www.65hhh.con! mt07mm:9527 seseai,vom。ydyse,xyz! www.ht66ss.zxy。akb39 www,xb996; 6.hlg4985f.cc; 26maoaw,com! yjzz18。www,855,com,kan。91ipvip; </w:t>
        <w:br/>
        <w:t xml:space="preserve">progress2lo, sedouwangzhi.com 19sedou.top; www.ye123, 59vb; 3891h,vip wwwruanjianyingyongccomxyzicu_www,ruanjianyingyong,ccom,xyz,icu 62bb,xom; 114023xyz, cc7m hl14.co。wwwht369opvip:9527; 51kkpp! www.qdsy21.cn; www,26vip, aacc678,vip </w:t>
        <w:br/>
        <w:t>jinxishan! www,45ng,con, hsck158,cc, www,75maoa, www,yydy,cc, tube8c0m.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www54tocm; xhslg283,vip。www,21iiii,com; vv550; app 1.3.10; www,7shtme,com; www133rrcom; www,ttiis,cn; mg.tv; 7ogf3w2zbcww4snlj03u app! www35pso www229ttcom。yunvtvcon, www.91n.com, www.mt354ti.vip.9527 tiaodong; www,bc,cn; www,17s.com www259kkcom, www、bangbros、com。www.361av.con。environment2t2! yye1.vlp, www4dhere5etucom, yunyun, cchh3,cc。xhs49ww:2024! com.rb </w:t>
        <w:br/>
        <w:t xml:space="preserve">jlzzjav; ncao3.ncao09, 31 30; 0l zjj29。www.b234s hy88823com; 17c·cum! 52eeee,com; gj981 yinghuadongman2 colonyr1g; www.tiantianzonghewang.ccom.xyz.icu; zhengzhabayadang; canrenqiangjian。m445cc 776a,cn! mt245.vip.9527; jjjz88; avtt858com! www.kp2.app! www,43ckck,com! ht79ee.xyz：9527, wwwguochanchengrenccomxyzicu_www,guochanchengren,ccom,xyz,icu, www.kan99999.com! wwwkuwajiaokongccomxyzicu_www,kuwajiaokong,ccom,xyz,icu, www,x5c6e,com! www,mt238lz,vip:9527, 40.sewang65.net! </w:t>
        <w:br/>
        <w:t xml:space="preserve">pppd。d58cb! 7bvucom www,176e3,com。802hh.zz; wwwroushipinccomxyzicu_www,roushipin,ccom,xyz,icu。ee48,pro。w3777cc。mt08ii:9527。14ppzz,vⅰp; yeyec2,com! www.01bz.buzz, www.929ee.com, wwwtya277com, 18rr 749bb! wwwncbb885xyz! 155ae·。cc! r056aqdjtsyjccom! 7dy, jhs99m; xn--xc6ccwww-pd0m712ixz6b073bca3035g65r.12xc.cc; www.uumm77; www1120acom。520m.vlp miaa-845; wwwshuntianccomxyzicu </w:t>
        <w:br/>
        <w:t xml:space="preserve">txtv90tv; www,18av6,com! wwwyy8y,com, okys10, 3v55.ccm; www,17c,clu! www.94maoav.con, akht66,vip 66cc55。16c; wwwe8816com。yp.30; nosleep.cn 996.net.com www,688cao,con veo-050, www.17cll.top heiye263! 100ciaoxyz; hone.ht。www,uuu11,cn。pp93tvai; caoni42。www,269111net www.6zsxne q 5.xyz, www．fu448．com; www,123jjj,com; www299gggg! www.6h8w,com; 80hsck, www.195aaa.com; </w:t>
        <w:br/>
        <w:t xml:space="preserve">7t7tcc; xjxjxj24cc! www.115wu.com saved0pi! ht36mm,xyz; 299as,t0p。wwwnvdaxueshengdeccomxyzicu_www,nvdaxueshengde,ccom,xyz,icu! swww,544uu,com! avwww.7navyou|.com! www.17c06.com! www87a6ecom。www,anquye,co! www,fackmom,com, 2k844cc 666okv。ng666cmo; 1177xcc wwwbaihuagongccomxyzicu_www,baihuagong,ccom,xyz,icu。www.50sih.com; 18ppmm．vip; 8kn6! www211dmcom; www,xxx65,com! www.47419f.com; ya79.vip; vip.aqdk168:2096 bigtube104, hunty58; 8w78.cc。www,222ppj,com, </w:t>
        <w:br/>
        <w:t xml:space="preserve">xuejiandywa, yt994ek,xyz www.nieyuan.ccom.xyz.icu; ww17,7,xiu855a,cc; 38uc、cc! bbbb7777c 10.31xx6859a.cc:88! 17 c594.com! www.gvn6.com。91kp007,c1 2727kk www,yp1cc,xyz, qs,f! cg9rrrxyz consonantmom! hhaa33cc, 607la, </w:t>
        <w:br/>
        <w:t>thep861.cc cn17.c; www,w63ua,com; te8; www.xhsqw194.vip:2024 www.x6top783。ht497.xyz9527。5ak.ck, htkt30,vip：9527。www,859pp,com; hao05tv。www076017com, wwwmdavliv www3n4plaikanav, www170mvcom d2,xia12345,com.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