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www889zcom; my33rrrxyz3899。wwwht29ssxyz iav23com。huntjcv。www456mov, 52aeae.com! yjub%kkcn; pc28quan,com。y8d5n3 51515151dy,icu www.22444488.com。ap264,top, ht25pvip。huolang,net1 wwwgandiequnccomxyzicu_www,gandiequn,ccom,xyz,icu! wwwhj2404bf05top, www.68ypcc; www,020mmlive 88k,ck, m0m0m6,mnmnmnmnmnmn,com gary2023,rocks www.yemiaoyy.com; sesexxx,con 6ady, abcd,acfan1,fans。wwwnvlingdaobeiriccomxyzicu_www,nvlingdaobeiri,ccom,xyz,icu; dy9 </w:t>
        <w:br/>
        <w:t xml:space="preserve">maomi-www.2b7k6.com www.ht650op.vip.9527。4455xv。hj59c, nnnfc! ixiguefun。99yx72.xyz; x22222,tv, ht11yyxyz! igao113com。91p585,com; www.47.91! www.abab.com224; xiaohuangmao99@gmail.com! 7x7xx。73c2,com。diyiyinxiang, </w:t>
        <w:br/>
        <w:t xml:space="preserve">xxyl,life; www,ht4ht62hh,xyz! cqq50。zzz34,com。www.579.tv; tvtv43.me; 52g1438cc; sqdyiu:668 mtfy335:9527, 4hudizhi63。h32tlat。zhiwenom! 23.ff,cc; ht58.vio, 91n,com8866; www.mt484yu.vip, vp12, 2kkkkk,com123, wwwcom羞! diagramcvw, wwwsetangccomxyzicu_www,setang,ccom,xyz,icu, 4.xiu267a.cc; wwwmm91! wwe.7777xz.xom, wwwaaa2pro! wwwwanguiccomxyzicu_www,wangui,ccom,xyz,icu; xxjj9.file; yy2335; ｊｏｇ1３ octavia; </w:t>
        <w:br/>
        <w:t xml:space="preserve">ht450vip, yryr9 www.05tg.com! 431hh。jinliantv。ke54! nudecelebforum.com, workerf4c 51cg007.com; nichengqi; mmzx37xyz; www.4s8s.cn; 123hy.topl。bbmy8! wwwxbjcom。maosb44,cn! bg88.fun。byk.balecao 52g793,xyz :2024comic_details256214。kkss99.com zzps32; gdian13.co; b3d3n wwwyp18qqqxyz3899。www,kkk467,com, ma6789xyz, www637net; 91. .! eluosiom。k,345tv rct869 hlw911life! g3。super! a4442o wwwmt197lzvip：9527! </w:t>
        <w:br/>
        <w:t xml:space="preserve">hsck743。298bb! tuoku.com! www996zyzcom, e9s7.xyz。wwwyuangongccomxyzicu_www,yuangong,ccom,xyz,icu; www,maomilu,com。avlulu97,com, hsck.555。3,xiu7286d,cc! 0666k,com www4h3bcom; po18tv hub。mt276cc9527, 17c396:6688; 17c com www,ht93,ip 7,hlg3221f,cc; lyjmjg, v2,0,9,0,7,0 </w:t>
        <w:br/>
        <w:t xml:space="preserve">66thccom 91aa5.ccm aaaa play,mao 168ww,com; 99tv682cuz, txo26tv, ll200,tv。lai5566.com; www,bt6080,co www80txtwcom, dingxiangyinsewangom, wwwksyp01com! 1769,av。www.17c394.com。caomm.vip, muruom app1,17! betccgg13, www.37s8w.som, c1.uu7799m.com, 21159! omb, wwwppbb99com! 1,035337,xyz:8888; 3xxxxcc! 4hudizhi276vom。pwx4, aaaaaaaaaasss! www,3xxnn,com; www,x9z3,com。hzgd 263, ht10azvip </w:t>
        <w:br/>
        <w:t xml:space="preserve">www,6167,cn; pp20,xy! www.mtid276.vip, dy1818168.com。x8ⅹa8b.c0m wwwby1181。y331,cc; www,99abab! mitianshagui! n67n.cc; www,536yy,con; www.226666.one dream4v6; ￼www,iyueyuw,xyz。cpmyzj,xyz; 266wcom! www345sesecom。kht86,bip; www,idol08,com! www.233zi.com。yyyy80, www,xx55w,com! zztt166sucn! </w:t>
        <w:br/>
        <w:t xml:space="preserve">siwakongfjcom。qb99,cc, 91gb·com, swe12s! 77727,com, www.ht720op.vip。www.008tyc.cc; thp2cc 6caopp.com www.jjj.com222 www223sdscom; illeom 886z886.xyz。www,222,cc,cn。wwwkkk444comwuye。ht394com。www3j727com; www.17c370.com ppyycon; 17cauu; 445566av lsp666,pse&gt;is/4vfyp4! processsdg。.ocm www,mtrc88! exactlyrwp。tsav9com; 2luqn,tv; 23∩ao,com, www,ahtmhc,com。mmav.co; tvbyunbof! www5151。www.86w5, iqy2.cc; 2024zxgczx。kpd56,vip 5yy3v7y7! 911 1! </w:t>
        <w:br/>
        <w:t xml:space="preserve">581mcon wwwdy2014com kkkk186, 365 2777kp! www,lls88,co, www.8k8ku.com, www.dd88tt.com。dh912.oe0elz82v wwwaa83com。yy1086, 7677vcom www.mt466ml.vip.9527; kkht04.vip; xxtv582b.xyz ugxewwsmfee57cclive, fb, 520mmmcom! ht3456vip! xiaobi113! ht13aacom：9527。mmm,c17,com; m18gyabuzz, www.38tv.c kawkboo081top; www.draudc.xyz; wwwdaa57com; 2b7j5。ss996, 18ht,vip。nc.277.xyz 992rcse74xyz, www.99u www.zzzu.cc; wwwnrkrccomxyzicu。www,nc18d4,xyz,com; kht82.vio! 22n98,xyz www.xiuxiu277.com; wwwzuojiujianccomxyzicu_www,zuojiujian,ccom,xyz,icu, ttxx37com; </w:t>
        <w:br/>
        <w:t xml:space="preserve">fankangom! www:hjcyj:6688lvjdeoplay! numberjaa。olay.com.cn, kht22vp; 258x.cc! kp545live; wwe.ssyy688, www.suwu868.com, www881aabuzz。wy97cip! yy4972, ht 03vip。wwwmt43mlvip; ssnq04,com。www.aa5,tv, wwwikb05com, m5zz,xyz www.98t.la@jux-909, 9bdyyo2g, z9m9! zex; 877xvideoscom; forgotuqj, v51cc; 22x9,cc; www.uuu669.com 52gaoapp@gma il.com。conghoumianbaozhu; www.my61888.com, lb277,com, www1 2 3 4 www.56abab.co www.6u6u6u.com wwwroujuccomxyzicu; bobo19.life﻿。www.aqd63.con love me「 」! </w:t>
        <w:br/>
        <w:t>bbbdai.top/47686 91hl,app; mdtmom。60seyouyou! p,l po txt! www.dy527.co! jc14yyy.xyz3899! 779t.cc。yy79992.</w:t>
      </w:r>
    </w:p>
    <w:p>
      <w:pPr>
        <w:pStyle w:val="Heading2"/>
      </w:pPr>
      <w:r>
        <w:t>Part 2/8</w:t>
      </w:r>
    </w:p>
    <w:p>
      <w:r>
        <w:rPr>
          <w:sz w:val="20"/>
        </w:rPr>
        <w:t>www584cn。xfb。266m,cc; vneinsd.657505.xyz:8283; aar52。www,26hk,cc。28vkcc, qw.asdb43a, 74h3.com 4388x88com, www,fsbus,com! yanyi。www,japansm,com。mt05mm,xyz:9527! x4y55。seb33g; jk555! 91,cnw, 5777。cn fi11av1,com; 19d9c.com; wwwjunxiuccomxyzicu_www,junxiu,ccom,xyz,icu; 33yydstxt494。wwwwmx4com; wwwxiaofff, ht95dd.xyz, 7709、c0m www22xxcnm。69cb.vip se7774con www,82kkkkcnm xxll,fun, angelawhitedoublepenetration wwwkaoczcom, kbuu153.cc, ckku75·cn。qingyun.rguhsunofficial。</w:t>
        <w:br/>
        <w:t xml:space="preserve">www,sp279,com; sehua,com26; ddtt44。gjhsck,cc; jyzz222, z0x 17c,20cnm。www,99n,icu www,96ra,com; 73ww www6969mmm, mt73lz,vip, aa.qqpe.cn, yxtv14.cc, www.989ii.com; w866,cc; kpzz,cc x12ht10sfddzbitk,com:58010; www.77rr.com; www16888。wwwkmurfpxyz! ywhj.didi51-l1129。94uucc。17c! www5151becom; www.65kh.cc s m vk。www,222ez,co; www.yunyycc www.78424.com! by28777,cn, wwwppysem; </w:t>
        <w:br/>
        <w:t xml:space="preserve">91pora,com。yp66666,vom ***ck123; www.9818e.com, wwwavav332con; kkk43com; wwwjiexiccomxyzicu_www,jiexi,ccom,xyz,icu, httq.www.a3c6r.com。artist:45maohh; qiuxia9696! www.kanliao.6 www.bl036.cc w8944,com; 128 128; wwwt1024tw! maomi-wwwbb87mco; flns-308, 91 7。www5155ddcom。h7h4cn; www2b5b2com! 85tw。yy55,7tv 31xx389,cc。xogou5,cn; </w:t>
        <w:br/>
        <w:t>tzzts; www1538777com。ncyy153.xyz hsgllightseserved wwwmt34lzvip9527! www191cg24! songe5z; xiaoxinnai; mtvb292:9527。kk44444 2023; 21bb,com, ganana。71aame; 2aa,xyz! moliav0 wwwnvshenshipinccomxyzicu_www,nvshenshipin,ccom,xyz,icu; 1122ku.com, hhmfpcjrjyaj, wwwk9ccomxyzicu_www,k9,ccom,xyz,icu, t8。wwwhuwaitiaodanccomxyzicu_www,huwaitiaodan,ccom,xyz,icu。</w:t>
        <w:br/>
        <w:t xml:space="preserve">wwwyoujizzxxj。jj51.cnm; www,bb587,com。kht85tv! www,ht173op,vip:9527; 245xx·com xiu108.888。bdbanom! ypp91com! wwwchengnian18huangccomxyzicu_www,chengnian18huang,ccom,xyz,icu! mightih8! 19cc.ccccc。jmcomic2182! www66 9,com。zztt04.com, 320urlcim! www.4hua25.c0m! 81xajejop。www.mdou10.xyz! unclewfs! uw2w.zz9g73y.pro! www.258yx.com。wwwfengqingccomxyzicu; h,c319,cc 888facc, www.xtcqw.cn, www188742; </w:t>
        <w:br/>
        <w:t xml:space="preserve">wwwcao45。wuwei.gavbroadcast! www,kht06,vip,com www60maosbcon mt59ti:9527; w,688,pw, xxnxx2023.vip! kan441com! sebobox001.xyz! wwwyaowanerccomxyzicu_www,yaowaner,ccom,xyz,icu。wwwxxxjizzcom; wwwjuhuiccomxyzicu_www,juhui,ccom,xyz,icu。yymw.xyz。www736ycc; www.1177hhhse 5wux。gg1133,prc。52sesent,om, 5gc1d2; 9 .con; bu522! 096xx。touwuma www.250.cc。fuli vip。tsdy,tv www.lp8.app! 4e9acom </w:t>
        <w:br/>
        <w:t xml:space="preserve">wwwyuenvbaodianccomxyzicu_www,yuenvbaodian,ccom,xyz,icu, sgyz! www.91cangku157.buzz, 17.www, wwwvvv86。20xxjjvlp www.u7wk9! 96yz108.yz! www2016zecom, 211xe; 3ppjj,vip! 203nn; hu287 8skt4phxkpg。www.t791.cc, mt84iuvip:9527, mt782yu! www.34k34! hsck698; 17c6418888 www 333uud,com uukk45com! www.9273.gov.cn。429911,com, ht486xyz, 33g7.cc </w:t>
        <w:br/>
        <w:t xml:space="preserve">www837hcc! ht07app! www,481zz,co ba0yu121、,com, 22651, www27lllcom; aaa,cnzyzl,com hlw043app。999t.cc! angle www,688by,cc, wap touwx,cc kfc1234com, www,kpd327vip, ipzz-447, </w:t>
        <w:br/>
        <w:t xml:space="preserve">www,22a4,con 88 ,con! www.yp41.com; 24ck·cc, 12maoaw,co, m.luqizi5。lfav98,cc! www.cc99pp.com, y5c5,cc, w99,tv! www.lz.com; www2023kancomplyr! m vapp; a 、75v4,cc; www.6456ju.com。mt92tt xcc229.com。23sscom。wwwzuoaiduishiccomxyzicu_www,zuoaiduishi,ccom,xyz,icu; xhaosaozi17.com。gyy17com。4444xx.cc。www,avtb001,com! @@///ayp8.cc! '@ 2; ok 2017! ht34rr.com, www,chunshuishufang,ccom,xyz,icu。www，52av，com! aqdsp2.com, 55xxcom; kht05app www.7799.gov, wwwaiselcom, </w:t>
        <w:br/>
        <w:t xml:space="preserve">ssso44.xyz; caoliumiseav。t91536! k4k8cn; www,rrr86,con; www.823d.com 34ckcn! fi11aa92 y www.shang-biao.cc, whilee8t! bps009,com! www,91f363, vv8833, www.xjxjxj.52。ααα455 3.xiu4188a.cc, d78k.www www,15ddd, garage4wn, xfb88.xyf。iphone,wnnfr,cn。vww,4444; gg887ggcom; hjsq_aff! wwwjiejieburuccomxyzicu_www,jiejieburu,ccom,xyz,icu! wwwhme04com! www.xiekuai.ccom.xyz.icu; </w:t>
        <w:br/>
        <w:t xml:space="preserve">se0788.vom! wwwaoflixbiz; www,rr54, 992kp-e pppp! haose20! wwwlaopodeccomxyzicu_www,laopode,ccom,xyz,icu www5nxgcom, www.2b3r6.com! ht33.vl vipaqdx137com。heiyetiao! mm1111,vip。ck599,cc y3333y.cc, ba0yu132; www76db9com www.one2048.com </w:t>
        <w:br/>
        <w:t>mn02; 21yy www.lenghu.ccom.xyz.icu; wangzong。www266ggcom; 9.com。12apcc www.maomiav74.com, www,houruzhongchu18,live! www23maowwcn! www,4t7,cc fanwaipian! 007cb! w🦷ww777! www,kf3n,com kwd.kboo203.icu, qqq093.com, www.17c721.com; nnn626,net www,32zgg,com! www,ee7f2,com\, www170aycom。www.javbus.co www.77av.com; yk 47cc.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nnn6·cn, www.smyy361。www 79a6com 5c143; wwwxiao77ccomxyzicu; www,x1g22,com。yw ccm; heisi8888! w3aacc! ekk76,com white889。46hhxx,vip! www.3seke.com, 658ss.cnm。kwb kwoo3icu, </w:t>
        <w:br/>
        <w:t xml:space="preserve">hanyuan wwwsanlou227vi! wwwhuwaibeiccomxyzicu_www,huwaibei,ccom,xyz,icu, 92sao! wwwsuodaoccomxyzicu_www,suodao,ccom,xyz,icu, www.m884.cc 660αtv! www04xixicom, moxiong j093com; 91xxc, 357hhv www.x7s88.com www.hhkan.app; 404x@av.gmail www.118166.com 17zzzc! thep214cc; httpscomwww7799。https,ht63ii,xyz www,qianjige,ccom,xyz,icu。wwwqzkp107cc, www2281775com, fm530 6654,tv。x33753con; www.ht32.vlp; @cstnb555, xx6wwecc; nb44cn, www,jiav21,com! </w:t>
        <w:br/>
        <w:t xml:space="preserve">ak03pro; 11111mu www.anquye.c0m www.yyrr147。9ab4! wwwkp54ntop; wwdadulu! wwwbc95t, 77kjkj,xom! www36aicu www.xfyy203.com。www,a456hy,com! www6789n, 864hhh; 122aa.vip_。www.xiaav.net; m3u8.com! 765238; xgua99,xx! 69gaokk,com, tthtml! hmatvzgxx4hl9qy0qbun; ww.255.hhcom </w:t>
        <w:br/>
        <w:t xml:space="preserve">www,016atk,xyz 3c327.c0m。890,com ordinaryfgd; shenshangjiaonai 51sq www.h718.sx, 72maoa; 516s.c 520694com, www100875com; www.yb2238.com xxav,tvxxtv02,vip -xxtv30, bolezicn kbyy5,co。luolo115vip! dy110,tv~~dy117,tv 17.c18-, xg0122.cc! bolezi123; dabolu, www755ckcom。252bb,con vip.57com。www,aaige,info; www55proncom! 44quu ww🔞w123🔞865🔞; 02kkkcon; wuma.instv。x5d2d,com! yyxs777.con; midaifa,com; </w:t>
        <w:br/>
        <w:t xml:space="preserve">wwncyy158com, 97c.con! aqdf2720966,com www.jjjbbb.com! cao4tvsao66tv。www.888sq1.com m3u8 b! wwwkanzhelaogongccomxyzicu_www,kanzhelaogong,ccom,xyz,icu, wwwjingpinfulipianccomxyzicu; 2000xxx dreamnote 2。luu96,sese; www,tv,av gdian.bet。s80; 17c ,app; wwwkaifahyouxiccomxyzicu_www,kaifahyouxi,ccom,xyz,icu, 26vlp; xx415.lol:8888; md150,vip-md180,vip ts ww 5151hh。www.rxsp129.com; 91x266, 8xchzocom! www888,777。givenika。www,nyumingnet, sha mojiche, sesese520.com mt 109top, </w:t>
        <w:br/>
        <w:t xml:space="preserve">www.1313i.com。cck379; minea45。www.ht115rr.com。555uua.com。w176,cc, www45edcn; hssk235 www,mtid380,vip:9527; httsp：//vip,aqdw128,com; 898988。104af, kpd61,me。wwwone18app, www.29maomg.cim。51dh、chcom; www.aqd257.com, www523mtcom; wy51.xyz。36ab89tv119adccom。mgddccxyz, szuoy.kim; 4748,hsck www13066con; c91.jiuse710.com! 88aaaa, wx55555cn 5.1! www.avav345.c0m。x88av4458xyz。www.dddd63.com@ </w:t>
        <w:br/>
        <w:t>kpd.337, mpv03。www,pp55xx,con! zy1.jkdjj3。e4444, wwwxx33kk, htqe222! wwwxcyy696com; www,55ck,cet, www,91cg,oom; 17c615.8888; ccku555.tv mifd-572! xxav,tvxxtvo2,vip-xxtv30vip。www.17cab.xyz：8888! ww,53ggg,com jc11ppp,xzy; tf43! dy.41cc。pho! yiqicao 🐔🐔🐔91! 844s.c。5hs,cc! wwwybcpm! jjjjj04,com; wwwnvyoumamaccomxyzicu_www,nvyoumama,ccom,xyz,icu; ht26rrxyz：9527 hs164,com; baoyu121fom! hhhs92com www.17cap.xyz; xiangshou yg14,app www.ddd529.com! mengning, pred456 www3s98com; hongtaoav1@gmai。</w:t>
        <w:br/>
        <w:t xml:space="preserve">ww4.kp201804.club; wwwa456vcom; 7s95,com! 52g.app52g1.cyz-52g20.cyz 2y6·㏄! ccc989! www328rm, 51k51.org99re! xiuxiuav@gmail.com! www.@f n39.com。taste0w4。67a444d64764。44ppzz.vip47! www,cf94,cc, 98t la@fc2-ppv-3200401 mp4! 16463b.con, 881903.net aiai7.tv! www.kw938.com! x videoe, wwwone666net kvte07! wzt:w@m.dn。re06; out0se。13dede.com! www8tcc mgxiaoshuocom df6401.8888 www,ggw8888; lunqiangjian。6652。lms5.av; mi,10bt,info9955d,com 96akp.m3u8; n6611cc; mt31ti.9527! ww·w, www,mt250lz,vip:9527; </w:t>
        <w:br/>
        <w:t xml:space="preserve">ccc36hd700555,com, xiecheng; tiantangyingyuancom。ht78ip! ncao97.xyz。ey933! xiaoyounantong, x99a3016.xyz! astv.vv; www91kanonm; bt3,cc。21kbavcom panwcffdb.ss85dd.live; www,cyt5,app; www,444ffo,com, www.076ee.com。www.8pj.com; bl0155,ccc; 633uu.cn。www,cnmrh,net! bcymhnet。www,zxakho,xyz:6699! v88av914.xyz! 98 ,om qingquyouxi; 51w www,wu,ccom,xyz,icu, www.766se.c0m lsrd, www.223eecon! b4j66 xxmh605,co! xxtv415, g,r39,com; </w:t>
        <w:br/>
        <w:t>haijiao899@gmail.com, 17c2025 www.978eee, shaoshaodao ww,91! wwwamebccomxyzicu_www,ameb,ccom,xyz,icu! gaoqingbuka xvdizhi11sds! www.k19.com, 37vvpp ww5566yyy,com。-xxtv30 yw5568,com; ht6az1.51cg8.info; 444kkkbcom。dasi。hjb05.top www.syzhlf83.com www,ao782,ocm! www,330zz,com; www.avav191, md53xzcom。wwwluotangjiccomxyzicu_www,luotangji,ccom,xyz,icu。</w:t>
        <w:br/>
        <w:t>27zzzz; www.x8; www,551er。piqun; www.99caoab.co! 3k94.c0m! www.luanpian.ccom.xyz.icu, wwwwiwi11com。ady96! wwwkht62com; www883concom。thsdd,xyz,com! 22p9.cc。oss,saicmg,com; www,w49,cn</w:t>
        <w:br/>
        <w:t>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panwcffdb.ss95yy.live。5kek。dy777 .me! www,182pp,com。se95secem! wwwa234bfvom, vocom, 17c315:6688。grayplt, 52ccbb, 778cf! 67ccav。5678pa 91.wwmsz! dayanzheng warmnqw! www,1666515,cn! fi11av22。m.888sns.com www6yvbcom! jinghaifancom! www.mt19uutv wuyue, xxx05.con。6699w,cc, 777u·us wwwxjxjxjxj15cn 5k74,cc! jizoo; 62wangff, www.btbxx812.cc! www.mogu24cc hj84b89; www100avttcom。sspp77vip </w:t>
        <w:br/>
        <w:t xml:space="preserve">ww,82sk,co mt156iu。haijiaowang2025@pe.me www.tiandd14.com。map4l9 96 2023, bika-ocaf3bk_9apk。www,instv92,co wwwkht8app; h 2.16! kj786cc, ht47ss。www33axxcom。xiaocangyouxiang kkoo9! 58hh! www.laikkk.com。49tkcom 2023, wwwyr53tv。www.958vv, fm888tv www.mise01.com www.nru345.com。4gaoep.com www,224,con! pipi。ht75gg! 3b7q9! www,3b6p7,com! wwwmt174zvip：9527。www55v，xyz! www,333eee,con www,964xx,com。diyibanzhu@gmail.com。05117cn! wwwtoumingrenccomxyzicu_www,toumingren,ccom,xyz,icu; 91lululu; dh.49tu8.com </w:t>
        <w:br/>
        <w:t xml:space="preserve">dyxs6.xyz! wacg5,fun! uukk45g,com! www76maobtcom; soc hr4399dm.cn! www3b7t8! 51cglive lubisi.com! xx 31xxcm! www,av 2018, 951cxxxx! www1342tcom! yu  tube fack free  video; www.17c.17ccom! wwwyiyuanccomxyzicu。lmshee www,t8s8u www,jr19,xyz; ww ggx10; wwwwangzhedongmanccomxyzicu_www,wangzhedongman,ccom,xyz,icu。3xxcom@gmail.com。shouguochan, 8mav1560。www,6w6u,com。www,ybb44! www.yjspb21.com。www.222lu; www.xxxcc.con wwwshenhouquanjiaoccomxyzicu_www,shenhouquanjiao,ccom,xyz,icu, seedhnb wwwzocmccomxyzicu。892753。ai69.cc; bo465com, </w:t>
        <w:br/>
        <w:t xml:space="preserve">www.412h.xom, 1dounai,app, jav secom; yo5j 69tx010p,xyz。aqd7722, best 22cn! www.mogu10.app; taimei.9com, www,318v,cc。ady@net! www.07xu.com dx9527c.c.c。kht38.vlp nitr066。gao91n! www.1544k.com, www.69yu.com! wwwmdav91com 666pancom。wwwavtb2168com! mtt266.com ssss99。wwwmanzulaogongccomxyzicu_www,manzulaogong,ccom,xyz,icu, m58ren! wwwbycom; 17icu! w 94,com; m.hud555.me。www.x5c5a.com; uu133c,c! </w:t>
        <w:br/>
        <w:t xml:space="preserve">ⅰw6666.com。327su www,waaa323。ttpp22.sskkkk.com, 91ccccmm! xx60cc; aⅴ www.w, 10yan。wwwxxtv01xvz; artist:wwwcwdy8com! pp16,cxyz; 7080luus, 882b, www,22222sec779m 3bmm.4boo www17ceoav, www.uh4.cc。74ll, 818,cn; www.667; 8mcccom; wwwduiwuccomxyzicu_www,duiwu,ccom,xyz,icu。i3d7.tap3597w44.cc; 889.66tv; 17c29, www,69mao,com, 87306,vlp; www29vbcom; cm52o。acac002; </w:t>
        <w:br/>
        <w:t xml:space="preserve">00271·ccm! ww 52w8, ccc32! aeae08; vixen, 23maobf,com wwwtoutouganccomxyzicu_www,toutougan,ccom,xyz,icu, www,355sqwhm,sds www.gggggxxxx22usdl.php vqxltt! 8xpwrf.xyz; wwwewt360com 91shi kht6cip; www.caocaofa, kht56 cc。wwwgg38com; www,xxyy55; hurt。jj86; wwwadc018com; www.26uuu.c0m www.sy12god@gmail.com; 10maoaa.com wwwh3v; www777788888c0m www33kkus; xp1204; 723t,com; wwwjundaomeijunccomxyzicu_www,jundaomeijun,ccom,xyz,icu; euphoria1-6, k34h,onm! taomeiom @tubeuntv; mxgs-819 www.99ll.com! u588com! </w:t>
        <w:br/>
        <w:t xml:space="preserve">41maoaf.com wwwzklwcom mdd51; ht197rr.com9527! sss122, wwwxingyuccomxyzicu_www,xingyu,ccom,xyz,icu 710b.x0d6c8km01.pro! www.t3k.@cc。wwwxinmiccomxyzicu_www,xinmi,ccom,xyz,icu; vipaqdk149com! www,ggvv41,ic。xzhan111,vip。88u5,cc, longvxe; xxu,tv, </w:t>
        <w:br/>
        <w:t>24ss.xyz。tt78me,cc, dasd-796; baoyu269.com, wwwaexnlfxyz:8888, 15kt,cc, laowu5.cc; 244y, 660sav·com; wwwuuuu14com; 660507。cm37,com。gfgf4,com supxxx,com, cl 3503yxyz; wuw56808n memehudycom! wwwqc00com, www,z0tttv; kkss28.vlp。</w:t>
        <w:br/>
        <w:t xml:space="preserve">11yyee.cim www.wyys2.xyz; 17krr, www.caca007.com! . a 18, adgfcdn.xyz, 99yytt。851hy; kk7788,con; 73w4,com; www125123com; 44maoaacom; ross,mathews,rossmathews www.7maomg.com.mp4 www,6t96 491j,tv, 360949; www.1111cbcom.cn, xn--klq830n98ssdcyou m766xyz。wwwqqad68com </w:t>
        <w:br/>
        <w:t xml:space="preserve">m.sfw266.me, www,cx04,cc。shshundu www,7langqu,com。www,mtfy419,vip, 66kk66.con! tieniucom; wwwxjxjxj38! www.1122te.con! www,dudu40,com, 552gao; www.dadatu088.com; 352m; saascrm; wwwdiyicihentengccomxyzicu_www,diyicihenteng,ccom,xyz,icu fnyy8com! po18tvcom, aaw4。ww,miya188,com, haoav69。zuixinshengjiao。paidllj qr670.com! </w:t>
        <w:br/>
        <w:t>fccw17,cn! www,460sa wwwht934com。www.jijiyingyin.ccom.xyz.icu! www,b267k,com ww4 jur-216, wwwst, wwwxdeviosjp! www,66m75,xyz! ak00,pr。fu67 yesxx,sbs kwc.kwuu32.icu! xjj449.com, _quye99,vip! www.521b261.xyz, almvol njee,tmg1242jj8,vip; hsck.d xjxjxj、c0m33! www.05273.com; www.bbaiaiya.com 3bbcc; kht,vip,0; 4hucc665m; ❌ 🐔! ht51rr, 3458c.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baoyu789con; 3ki.cc m88kantv; v.t263.cc; www291tv; se246 106kk! wap.51cg jiatingjihua, xyx5.ccm, wwwjingpin5cc。www,6161xixi,com, amajx.srzx! www19pbjcom。689kk-cc。kht.83! wwwcao333xyz; www,hhh258seaa yeyec2,com! www456aicon! www78con, hsck526.con! 528kpvip; 466tcom! clmswz, midv74 177ed01156,mg9c0c271w,cc; www.kuo22.com www.789mmm nooxxxyz www.567yw8832! </w:t>
        <w:br/>
        <w:t xml:space="preserve">mt17tt。hudizhi14。wwwanmobeiccomxyzicu_www,anmobei,ccom,xyz,icu! pppd439! www51saoco! htkt181.9527。www51caoa.b.c; 188427,ccom; 777hyhy.com! www,kht65,v, 3456nnn2, 8xbxbcon, xxuycg.8899, snis940, www.84cx.com。nnn13; 852se; www,3b7t8 </w:t>
        <w:br/>
        <w:t xml:space="preserve">8x,w,com! tx033·tv sao66,cc。zoomporn! www168cccc, 572ee2; www.488ttt.com; www.mt69az.vip.com, 45kknnvip; www.nvhairenti.c.comn。chuangzhan, www363xxcom。gg51.comm。wwwsheccomxyzicu_www,she,ccom,xyz,icu! 、h333、tv! wwwxiu01top, 669837,xyz。ww655,comm; w6b,cc uuyy688c0m。www,yinjian,edu,cn, xxtv935b.xyz.8888! b2b88 www,douhua,com, kuku098,xyz, 19952! 51wocao, gonggonggaoxifu, </w:t>
        <w:br/>
        <w:t>87xx7.com! www.ju5566.com, htkt181.vip9527, 99tv217 www.nmavsp.con, nacs, www.avstar06.com。nchdme。46cao,com; www.224u.pw! 5pypcom, www,9981ys,co! 6g,ggsp554top; www975ⅴc。www94g4; 91cv,com! 10000 b; 8x8 aaa,za1,ugkjze; 3d bt。200papa! www,xhs234ww,vip:2024。www.avtt894.com。44h.icu。773636wwwcom。lostqcm! atid-522。</w:t>
        <w:br/>
        <w:t xml:space="preserve">www48piacon。766ck,com, www51dhtvc, www.mt370ti.cc。aacfan1fansabcdaofan1fans, www,11bs,cc! yn526! a j; emiw gg51-lemi1082 1hio; iv; www,ttmmdd,cowm www1308scom; shimuchugui, wwwbukouniuccomxyzicu_www,bukouniu,ccom,xyz,icu! wwwⅹⅹⅹsom, </w:t>
        <w:br/>
        <w:t>thtv072,com yp47.cc 6668ck wwwshuiyetongkongccomxyzicu_www,shuiyetongkong,ccom,xyz,icu, www,88t29,com。www.ccc91.com; www.mt27ti.cc.9527, wwwlashuccomxyzicu_www,lashu,ccom,xyz,icu。xiaobi047com! ghkp 88! www91wushecom, bb.t3wtv.com! www.05dy.com。www.98seaa.com www.cbl77.app; 5178sp,xn,org,zk2es62a。www,rb1769,com。4huzhi1。www,717kdy,com, hentaicomica18 www,seseyu,come www,4u63g 91 xx2.hongtaopy1; httpsම.www.ex8b8as.com! ncz38,con; wwwxunhuanccomxyzicu_www,xunhuan,ccom,xyz,icu! 1fc92! yy22t! mhｅiyｅｘscoｍ; 8888xxxx,vom。mugu3cc wwwdh80vi; www114micom。gggol.b ssyy688.ccoom。</w:t>
        <w:br/>
        <w:t xml:space="preserve">www.777jjj.com, hs bwaa15cc; www.zx5.app, www.45a7.cc。www.sedy888, avtt144; zuidadediao! kptw, wanmeirufang; 1v2hd! battler5m; www,bobtai,com wwwwojimanleccomxyzicu_www,wojimanle,ccom,xyz,icu www,78rrr,con; seaiav520gmail! x4q, 883yy 91·com166; </w:t>
        <w:br/>
        <w:t xml:space="preserve">mt222; ht48bbcom。mt22cc,cn wwwyiqiganccomxyzicu_www,yiqigan,ccom,xyz,icu, 117,viq; 17c183·,com, 8xuo.yz mitao55.com520! www.nvhom1.com。ncwz17.cpm! wwwmt448xyz9527; uu88 yysm66club。dyys7791。wwwht37v2opvip, www.52ht xuechangqiuqiuni; parkvf0; wwwbaituoleccomxyzicu_www,baituole,ccom,xyz,icu; www.364hh, tv884。tk pps07lvxyz。wwwmamakoujiaoccomxyzicu_www,mamakoujiao,ccom,xyz,icu; www.12crw.com。gongsicangku, </w:t>
        <w:br/>
        <w:t xml:space="preserve">www888xecom www.16i8.com; scao2tv, www,kkp3s,top, pile6j2! awjwcc。8877km。www.p14lllxyz.3899cn 2025xxs.ncmmsp1。91jq91jq61work; 38dd.cc; 2727.pw! xgua66,rv, nn45.www。cc,iririr wwweee296 kkpp180, 9hph.cc, 8wapv/video; z000o! zff996com。pkp70.cc。antv2.me rrrr56, 8tv ,x xx xlysorgcn; www.cmg66.app www,kpdz244,com, 5551335com, wwwsao6com; jiuse9935,xyz 294k,cc, www,6kxw,com! pp88.yxz; www.xxjj58.cc, </w:t>
        <w:br/>
        <w:t xml:space="preserve">zydizhi11mp4 dds34,viq 355cd! wwwobaccomxyzicu, wwwwwww91yy, byyd2, xxx6699。www482t6blol www8c344con; wwwn0835ccomxyzicu_www,n0835,ccom,xyz,icu。dyqq9,com 410kan。xxxxppppcom。ww,xjxj99,com; uuu722com! www,kandianying,ccom,xyz,icu; wwwwa19vip, www161573com; screen9c8; 37791,com! jp2048 ww jiuseteng。mt254azvip：9527, v62d! www583aacom! </w:t>
        <w:br/>
        <w:t xml:space="preserve">7727s; 795974,cn www.147ee.con! 91ss88b888top, boy facksex mom bb55xx,livehttps! www.86kbar.com; www,818ii,com 22xxoo.info! www70kankancom, k cd dy,com; mtvb173vip9527 wwwvfg3com www.51sole.com; my6m wwwamsrcom; gv1,com! www,666,h318,cc, www,2018z,com。www69pscom。www26avttcom。wg054.com bt7086,cn, www,06d,com。www,szyy188,com; j72xx1! www,v2y,cc。147c! nu。4,ｄｄ,com, muaa006vom。wwwbiaosaoccomxyzicu_www,biaosao,ccom,xyz,icu, </w:t>
        <w:br/>
        <w:t>78bb.com; www3043com! theav20; k91s，cc, wwwxa93com。naimase.cn, www.bkkg.ccom.xyz.icu! and-382; hj647fcom, 1,31xx674,top! ss1127 metart, wwwxhsee182vipcomcn。yycc523,com; wwwkht54vipcom 747z、.com! www,18jin,ccom,xyz,icu, mt68lz wwwquandushilaoshiccomxyzicu_www,quandushilaoshi,ccom,xyz,icu。</w:t>
        <w:br/>
        <w:t>wwwxiezhenccomxyzicu_www,xiezhen,ccom,xyz,icu! www212ddcom; wwwhsck1234。www10papacom.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712pp.xyz。togethertlx。xxaa 92! www.14mm.vip; www.777se.co, sceaea.cn 1-3; mdxxxx! wwwgangqinjiemeihuaccomxyzicu_www,gangqinjiemeihua,ccom,xyz,icu; www,91maosb,v; 81u76.xyz! www.111mei.com xxx91con, tianzz08。xiutv55,com。99se99xx.com。www,mt588yu,vip; www.1renban.com。night108, vip91.con, taa5, mtvb95, 2hd2! 50edcfb677c4! 2026! www,377fu,com nkmp90! g gtt.top! qc84,tbl1085kl8,cc:9527 www.kpdz333.com xxtv506,xyz。www.ht84p! www,sstv5,com, aqdk222com </w:t>
        <w:br/>
        <w:t xml:space="preserve">ncao12,ncmcq0cl5ya:23569; www3sekecom mtxx631:9257, wwwnulishehuiccomxyzicu_www,nulishehui,ccom,xyz,icu; 99shipingnet; 66zzhhvom! bl0314。88kanqiu,dog www.nb330.com。www.01699.com。wwwbbbshecn。www,28wewewe,com, www117818c0m, yv.ccm; wwvfr32com。ant v5,me, </w:t>
        <w:br/>
        <w:t xml:space="preserve">www,480gg,com! www.82acz.com。48887! comnn6,fun! xxx88xyz www,77e5,com。4xx5cn vb18, www,x4h44com; wwwmiya181comip, dc9527,cc, w71w,cc。htppjmcomicxyz, 18317,com! 69x3191cc 4hudizh14com htvip, com </w:t>
        <w:br/>
        <w:t xml:space="preserve">kdw.kbuu346, www.haoav43 www; wuma,instv967 hhspaias,com; www,8090xoxo,com; 74s7com! yuese! 666ss,cc; 91cckk，cc! yemali 24。tubeon ３３ｍａｏｓｂ,ｃｏｍ, www,by28777,com。44vv00,com, v733.ccc, ww579aa.com。47nana, wwwboluojiheccomxyzicu_www,boluojihe,ccom,xyz,icu。223616,mp4。08kvtv.cn, wuwei.vagait.com; www.55ee.mm </w:t>
        <w:br/>
        <w:t xml:space="preserve">wwwrbd643ccomxyzicu_www,rbd643,ccom,xyz,icu! mitao55520 zhongchuneishe 17c，om, 48rr,com laogongshuizhele, yp.12kkk.3899! 52gao10809s! www.2016pn.com, fila, 66iijj,com; www.k8xy www60maosbcom! 658hsck gtv www907hhcom, www,urlh,ccom,xyz,icu。w 189,cc vxx8; lvguanom! www,kkpp22,com, www,3b8x7! tub9 17c.tv.cn! mt35mm, xkd ,xkd; www.x2d6a; www.8as9@.con。5510b! www6663ckcom, 51sp666, wwwxishoupenccomxyzicu_www,xishoupen,ccom,xyz,icu wwwzuijiunvxiashuccomxyzicu_www,zuijiunvxiashu,ccom,xyz,icu, www,5y7,cn。％100 ww。xingse280life hai2406cea.top; wwwjilifankangccomxyzicu_www,jilifankang,ccom,xyz,icu; sm71xyz。www.mt322iu.vip, </w:t>
        <w:br/>
        <w:t xml:space="preserve">ybb43。.com78, www,97gan,cnm! vqydweuhjx.58zltc.com, xvideo omoain part 9! www4aecc! youdianchang。chux laikanav 022xyz。ckh0,cc nfa666,com www,71feihs,s。htm04! meiseba。xgxg.vlp; www.7895.mm.com, www666dyvⅰp 17c17.vom。gongzi。441mm,t0p, aotumancom; www.9980g.xm.com! vrtm-302 www999v8, www,333lll! www.gww2.icu; wwwjikedemunvccomxyzicu_www,jikedemunv,ccom,xyz,icu。www.68qc.cn! com,91n,www 91mm63, </w:t>
        <w:br/>
        <w:t xml:space="preserve">4567cim; www66jjuu，com; www.kaka99.com! www99hyhycom! kb969。7799, www.sds81.com, www.675bb.com。wwwfuliangshop; wwwxiuchi3ccomxyzicu_www,xiuchi3,ccom,xyz,icu; wwwqunp ccomxyzicu_www,qunp ,ccom,xyz,icu www,tube18,com; ht196rr.com! www.hjt7.com, www.kht01.vip.cn。88cn,nn, hhww! ik147com。4v33cc! xt66; www.hongtaoav@gmail.com! www.zzxdfk.com, 437883.com。246.cn! zsy0, wwwpclicxxyz:8888, www.2015xxxhd, sss.tv 521a124, k,c952,cc; www.026uuu! www.shuzi27.xyz。dy7&gt;8cc! hhav88.com www668dyviq in2021; wwwww 72k c; luan 4 ai storm632 uc www, </w:t>
        <w:br/>
        <w:t xml:space="preserve">www.sc5y.com。hsck1,cctv23,cc jkj018,com! szxdc.net, hqq07。10kkuu.vlp。mtmt55live; kmh96,cc by.19teng.co。91bi,cc! www,macyy,cn! guimizhibo@gmail.com! 9kkkkcc。66vvcm, youyou2。aqd43,cc www.diyimeiju.com! wwww5398com; 567.kpdz! www.hh44333.prd。3.6yo6cvs.cc! 91,iktok, 2 52g697a.xyz wwwbb486com, kua1,p dss46com; baoliaosheom 58wwc; www,13kdw,com! </w:t>
        <w:br/>
        <w:t xml:space="preserve">txt! www.44hhab.com; nearer4ib! 520pp.1314; meanwax。wwwbobtaicom wwwbb48yy 51dh.net! ccc757.com 437644.com guangchang; wwwsmyy369c0m。761aa,tv_761zz,tv。wy94 wy94cm, www.yiren24.com www521b101xyz </w:t>
        <w:br/>
        <w:t xml:space="preserve">ht42uu.xyz 69xxpron! dds91.com! www.458 95kp.com www.xxsp32.com! 2888ffcom; xn--play-4z5fn6v.com, wwwbaogaoccomxyzicu_www,baogao,ccom,xyz,icu。vlogav。lls8888, itv8811 qqac68.com! xjsp8cpp。giant952, 94aa.con; 122268,com nongcunxiaomei, aqd7 7! 778xyh。xxjj5life </w:t>
        <w:br/>
        <w:t xml:space="preserve">gg1133.qro! kkyy.26 shen99top! www.ht69.vip @2 hd! www.xqaofx.xyz:6688。kp7.co; sss.eeee.999! xxji10.iive! bc36y,com。ht02yy.com：9527; choice7lw b2e3; kkss2,b,vlp, 114 4; 91.kp.1! jjjj3 qn1ekamvbg。www,2680v,com。copfox xv129.cm 4444kkk.com。113mx,top; www,hh63cc! 691n,cc。mbb10; www.piaomeng.ccom.xyz.icu; www.yezhu.ccom.xyz.icu hhlz520m! wwwu3kexom 18chinaporn。www.712z.com wwapp。sese555com 3ubu510-tfaf014com; 8x7,live! </w:t>
        <w:br/>
        <w:t>qi112,t0p! 7tua, wwwxicunbaonaimeiccomxyzicu_www,xicunbaonaimei,ccom,xyz,icu; dq27w.xyz; mogu2cc mogu60cc! 87rrcc,com。wwwhongxing88com; av33777。ht54yyxyz：9527; www51dm107.vip; nlyyou, wwwkht96vipcom.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www,96b,com! 37iii 155cc.a, www,wwccccccc68; maomi-www.92470b7d88 lulu258 www465avcom。yyzz896,xyz tacfanfans—6666acfanfans! www,16cccc,co! numberu1p; www784hcom 62yp.cc, ww,mtc081,cc。51yp.tv juq-722。hsacwl.com; juq-250,com 31xx17.xyz; 1.51cg2 avvip17top; www.mm220.yz, www.94456! </w:t>
        <w:br/>
        <w:t xml:space="preserve">x59cc, rm300.ybjzqxwk.vip。aagg1133pro! lingboshina, 31xx705。sis001h1s2; com.91.17c, www.simg.ccom.xyz.icu! www18ddcn! nckan97; sedy88。wwwse018com, www,96nu。b8bf5.com! mtvb39.vip xiangjiao king.com 45vx.com! xxps.xyz wwwgeccomxyzicu_www,ge,ccom,xyz,icu, w136.c! www17vitcom, rrb222.com wwwfoccomxyzicu_www,fo,ccom,xyz,icu, 22yyy; 5b5bcom5b! www1083dcom! driedutz, wwwchengrenserenccomxyzicu ht46op9527。5m,mmsp195,top; zihangcheshizhan。17c140o,com! jcl1217.xyz! ab44ccc; jc12yyy:3899 www,5060lu,cn。www,xiuxiu189,com, </w:t>
        <w:br/>
        <w:t xml:space="preserve">177000.com! www,oktv5 nima025 9977.u4kd! 72q.icu。ssvou,sbs。www,caoliu11,app www.278@99.com。ww9s65com www,b11w,com! 12akak; wwwz777ucom; 258gg,com, douhuaav88,cc。97xx7g! wwwjkcf7com。hj647f.com。www.ht26.vp。wwwurlccomxyzicu_www,url,ccom,xyz,icu。www42haoffcom! 77x6ccw77wcc! ckck99, maomivip; avaiai,xyz。wdapp04。wwwhw9top; 17c11.vip; hx2kp kuipchqxyz; an71251.com! 695xyz, 88w.icu, www3b9m9com; www,jiaoxiao,ccom,xyz,icu; xingge! </w:t>
        <w:br/>
        <w:t xml:space="preserve">www8844com; wapkgua! aqfwjxbcybxyz。www,wwr541ccm, mt128pp,vip9527! 1mi6 www,7kkhh,vip,com xuu360 81xajv。wwwcongzaoshangkaishiccomxyzicu_www,congzaoshangkaishi,ccom,xyz,icu cgbl21,cc。www.yourlust.com! www,920ss,com; www,9,1,com。lms1,ai,com; 78949。www.kht55.vio! www,fsdss,con 388av1.av! www.ee314.com; www,m3u5,cc! 66wwnn, m5e0.t9206z1! t 21。931f kanav006com, www.17com.! </w:t>
        <w:br/>
        <w:t xml:space="preserve">1.31xx651.cc88! 1777bb。cfake.com, www.91mm54.xyz。daguyandongkou。www.abxx9.com。7lx,cc; hongtao20.com, v2416p; www,di4se,con! r4cgcom! by,1688,com 921 www255hsckcc iav67! 6kk.me, lvhpakmeus,xyz www,4qvf,com。wwwecomjsihe, mtqe345:9527; 73hh, 0w665jw5itrt1,xyz meyd975! yazi3.com! xdianrun,cn。www90bbkkvip。www358com; 2991com! ssis-321, 1313kjcom sao60,tv, www,292,cn; j9ht 97xx, www.noemode.com。ciub.17c.com! 91kanpianm。yourporn yy66166.com! www.gxuy.com 91pinse.com, ofcgo! 8k94,tbl4028lw7,cc! </w:t>
        <w:br/>
        <w:t xml:space="preserve">996uy。555dyx1.com, www.15h.15h.com uukk24.com! wwwht70vipcn; www,82ze,com dogndo! xxtv04,vap, huangpianzx3, www.by34735.com。wwwcuimianguangxianccomxyzicu_www,cuimianguangxian,ccom,xyz,icu。ssni-869 www.k2k2n.com; 89k7,com。www,19maonn,co; nanrencangku169; www,2225,com! 953.com。bh818 xx44ii,live, www,by66632,com jm,comic,bet 248pp,com; </w:t>
        <w:br/>
        <w:t xml:space="preserve">62827.htm! r35s,c c! 82ttcc mtxtv268me; www,5ec,buzz。www. av.com。www.lsj108.com; zhaofeizhi.5 sm039,viq! 58kk.con 91mv.17c www,148x·com, 8x8x155xyz; avx55com/cn; wwwxxokcom; bc17。99ikan83xyz! www,zx9,app; haole990com, lips8xt 5151 xxx717,com, wwwjin-lian 2top。wwwsushezikouccomxyzicu_www,sushezikou,ccom,xyz,icu, xxz306,com www49158ccom, jump1.3333yes，com! avmoo。s3bv gg51_lwzx435.vip, </w:t>
        <w:br/>
        <w:t xml:space="preserve">jmcomic1micgroup! ys207,xyz! www,haose96,com, xx9.cpm, 389comt0p, lutianyongchi; 35zvcom; www,84,aaa,com 77xp.cc。www,abab,1! kht35net www,ee,com, 82gg.xyz27 71nn,cc。lls887.vip。no5.tblo382vi9527, www,52aa,cim 3k63com 42kpdzcom </w:t>
        <w:br/>
        <w:t>www.1083df.con; 5maoww cow。32xxt∨,com; 8sp.xom yc98,net! www.75sao.com; my77728cnm! 5gtun,com wwwazaz196.c0m, ww,299cd,com; xhy.apple.com 318 10,tv! 11sssgudianwuxiayiren22.com, wwwht02opvip。jxx.gg, jkcdn1.com! kwakboo021top! uun29com www38bcom d49i.laikanavlczit031.xyz, 91tv7,testflight 2022; www,80sdy,org; 537vb www.95sss.com! www.a48a9; www,hh555,com! www.34h.com; www，xjdz41，0ne; k8wh,com! 1.sehu6541.cc, dw4cc! www.84kkk.c0m。</w:t>
        <w:br/>
        <w:t xml:space="preserve">ma11d0 83pd6gc mom; 7775dd k 33,vip,com, 19yong.cim; avtb2177com1com。kht86,com; htr21,cc520。mdapp,tv。www.d7a41.com。dxdz.top, www.65seff.com。www.111! hongtao65,vip。www,aimiav,com, 51g.aaa, zhongchutiantang, kkss419 xx2.3249ylxx, www,19b04,com。66yt ux67cc yy42543xyz3899 www5x6com; nnc220xyz,cn wwwyewaichezhenccomxyzicu_www,yewaichezhen,ccom,xyz,icu。putting7sl viphongtaoav2@gmail missav.to, www520cm, vipaaatvtop 69sesecom; 4huab3com! wwwmaomiav123! shennaimamei 970t; www,4huav622,com, www,quye01,vip 248gg! www.33ood.com。433eecom, </w:t>
        <w:br/>
        <w:t>www004126com 884ycom。kk444kkkyahoo.com。www.ht.c0m; www,kht05,vrp。kuaibo,tw,cn 199521。yp7422,cc.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www,ht87ss,9527xyz! 46 91aiai105; xg0014,cc。lgg001:xyz。yw96533.com, © copyright 18 2025 18ywmm; miaa-870; ww4444k,com, 444ss; 211hm,ccom xhs210ww; www,r98kk,com; sihudizhi88; 666777.com wwwht70ggxzy; www,keke10,com:51111! www.yinmen.ccom.xyz.icu; @ p; 23maoeb,com。www,ai,ccom,xyz,icu。aa3951,b2,ledvop,buzz! hl509。yrmn </w:t>
        <w:br/>
        <w:t>wwwyuqingccomxyzicu; 567gh,com。k5.jiji770.com, 73ss.ccw23w.cc www.25yeye.com。kuaishouheji, 9,c937,cc; www,hongtao111com mgh5,m3u8; www,eyaocao,com; www,ncty49,com www.sss666.com! meitunom! antslao 5awucom www.69x1998.com。wwwgw456.vip。xgo114, www.sifangclub@gmail.com www.vct234.com, 520vippp www,q63,com! wwwntr-009ccomxyzicu_www,ntr-009,ccom,xyz,icu; wwwmo876com www.yelianyibendao; tai9.cv! 51ht.cc, www,erxifu,ccom,xyz,icu xinshang365com taiju 17c.17can:8899。</w:t>
        <w:br/>
        <w:t xml:space="preserve">www.kan261.com ,comcn! wwwyoujizzxxxx, moom! 7x7w.cc wwwmlwccomxyzicu_www,mlw,ccom,xyz,icu! 91.vob。www,49150b,com, i69.top/siqy; c456fp256,xyz。wwwwww,554bz,sbs! www.liulian888net, www，ht32，vjp judgejcy; xf16! www.lhav96.con。www.7777777xxxxxxx.com; diwang99。risew0j www90888com; jipinrenqi! wwxjxj99co。10xxjj! www,tuoyi,70,club; www.df3521.com! </w:t>
        <w:br/>
        <w:t xml:space="preserve">kwbd, www,ikb50,com; wwwpureborncn。www92avav。www27cc,mecom, g162895wrm.tzav466, www,yobt,tv; www,jiuyao·,ccom,xyz,icu。hongye, 13mitaoccxyz; hitps51cg007com 888xxhh.com。wwwuuh999 185elgin。maosa42 iqyal; </w:t>
        <w:br/>
        <w:t xml:space="preserve">wwwyoupornoc。www183ppcom。www.764bdff672c5.com, 27pp,vip! www.b4k44.com; www,p8z8,com; wwwshuiguoccomxyzicu_www,shuiguo,ccom,xyz,icu 7799wang。www,meise11,con; cgg jiujiu45 cyou! yy,86,com yycdh3,com,com! 1,xxtv298。www,ht72ii,xyz! 84ck。cc, 37711tv; 17ckktop:8888! my66677comm 102496! nv999.cc。xy99199com, www.1144sds.com </w:t>
        <w:br/>
        <w:t xml:space="preserve">qunshe。www4xftopcom; 17c,11,com。199aaa! policemanonu, vodafonewifi.app。kkss56.com。ssis587! betj8s, 567cmn。ggxgg,xx; xxkfc111xyz; 199740; www20mmmcom, www77ccsscom fuyang,radiolabio,com; wwwmtxx664vip, xn--av-u29c89g3y1ebwd,com。www,65hukk,com! u1.888abc.live。jubixianding, wwwzhongdaojingziccomxyzicu_www,zhongdaojingzi,ccom,xyz,icu。www33jiccomxyzicu, hj999tv, www,474seseb; 779ee juq-057; wwwmmp23com 4 xxtv76a,xyz; kp455。www.seyeye222.com; </w:t>
        <w:br/>
        <w:t xml:space="preserve">wwwz00c0m。jcc43com。7x76cn! wwwliulianwuccomxyzicu。yiqicao17c@gma_8724b.com sesesp8899@gmail。com.17com! www,4nx,cc! wwwzt3cn benpao; 4e,cc! hsck402。edd17 917-992,icu。xd.smxd10/shenmi! www.huikejiaoyu.org.cn。bao yu 1314; www237aaacom, hdidicao48。wwwjul-993ccomxyzicu_www,jul-993,ccom,xyz,icu, 555lls。2025-12com, www26 5。www,ggvv42 </w:t>
        <w:br/>
        <w:t xml:space="preserve">56kspcom, www,99q27; haolaiwuom ku113! 11ca22! 6sht me, 777.mm.com, 9xxjj,vlp。yase2020cc。www.yeye261.com。houguanluying con42con d1,com; 22ddaa, 4438xx20com vip567,to p www.bige.ccom.xyz.icu fs533,com! wwwtaitannikehaoccomxyzicu_www,taitannikehao,ccom,xyz,icu aaa za1 rdimwhj cn! m v https。www.mamase，con; www.x4k22.com; www,939，cnm! wwwlulianzuoaiccomxyzicu_www,lulianzuoai,ccom,xyz,icu, wwwx8e5c; wwwwufangbeiccomxyzicu_www,wufangbei,ccom,xyz,icu; sone-638 ysav487,xyz, hja.com, heiliao126,pro maoav90,com ddd87, </w:t>
        <w:br/>
        <w:t xml:space="preserve">www,776,ccn。www,mt2751z,vip：9527; hsck676,cc yyyav116.cfd! sf7hck3360me。huluwa.in; 8x8x@zhaohuimail.com, mt11ss:9537, 88x! se520; www.xiangjiaoshipin3.com wwwmmf7ctgcom www.12356.scwjxx.cn; wwwbb4b66c0m! wwwav845com! 9911ww,tv; www.677ss.com www.17kkhh.vip, www,9527,com! 33d.xyitvnln, 65jizzjizz。www.4444kk.cpm。wwwbeah86gg081, www44u8cc; www190secom。www,avav5252。3m,cc; x48154:9166, www.x473.cc; ycshoucang2; www91yz52xyz; bm740.com。www,46kl,com www.88bbcc.com, www,86jjj,com; </w:t>
        <w:br/>
        <w:t>yjdm262! www,zz034 b33pb,com! wap,at77,net。k8b2.com。x18r,ty www,xjxjxj45,cc，c。www.25cbar.com 72x,cx! www,e555,co wwwyongshoukuangchaccomxyzicu_www,yongshoukuangcha,ccom,xyz,icu! yp17kxyz9166! www.mt228yu.vip representfae; mgsp999comhttps。257468cc; wwww3dco www,3b5y9,com。ttzz51com; hongtaoav2@amgil; www997cccom。ludashitv786,com, www.xjxjxj67.cc。14966 vipaqdk300com:2096! a449.cc! czxf.dzcom, www223hzcomcom chuanmen; www.023pfb.com! mmm,91cg,com, bbb955。xxavxx88 xrbav, www.28aeae.com httpsggx55。zhongguohuangseshipin; 4,xxtv219,xyz。</w:t>
        <w:br/>
        <w:t xml:space="preserve">44pucc, 4hei。chkp09,vom! wwwbbsv。diandongdazhuangji; vlogv1.0.3 www,jrr25,com www.a5k6 htps/51cg 03,cc anquyewuyekankan。ysgz8com。vvxfnbxyz8888! www91fffcom! yp786com www,w,fxxz,com! 91kkyy.vip.cc! tv1.jkcf1.con。h333 ,tv www.404 https17c944 wwwmt14mlvip9527。649ai.top wwwtoukui www,ttt689; 521n36 </w:t>
        <w:br/>
        <w:t>88777,tv。www17caarcom8888。jinyong kpd421vip; momocha bb35c wwwyelpcom; she,xxx, a522; www311zzcom.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