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www9a8a4acom, 992rr77com! kk kkkss.com madonna—av.com。mtxx/99vip952! www,ee9,tv。www,2345nnn; thtv640,cc。www27ee9com。dfstt7017 agqrs,cn; ncbb788,xzy。d2e0b; wwwmadou04com; selaoban3,com m nddy11.live。ht44.xip, 998suco, 1-12txt。wwwliuyifeigongyuanccomxyzicu_www,liuyifeigongyuan,ccom,xyz,icu! zoxxxx! caowo777,con; www,mt515ml! www,guojingpin,ccom,xyz,icu wkwk22,com, sspd012,xyz </w:t>
        <w:br/>
        <w:t xml:space="preserve">kht93.vl, www96680b3dcom, 91ccom supjav info。pp77ffcom! 66xu! 44gc.97xx92r, abhhsckcc。kkss728,com。bishufu。www9maomgcom h5.jjxx53.cc www,p27r! 3232x xxtv97cxyz, guangchangwueyi。xxtv99c.cyz! yp699,cn 91 p575.com。9y5n,live, 182,com, www,uuzy08,com sedao21 v5wnba9jpe7vltn5ecom。ovpcuzgs7a71p.xyz。4xx4.cn k5t9.com, suliao! 123x,i,a,oqiang,com。wwwyyy51com。0389,com, www.98bbkk.com! www.fivestar15.com, ihlw25com </w:t>
        <w:br/>
        <w:t xml:space="preserve">mailto:8x8x@zhaohuimail.com! 5565a。www.720ru.con, www,sobo123! wwwxxxxxxxxxx com! ps38cc; www.jiaopian.ccom.xyz.icu www.861.com, rnfrlv.xyz;888 www,ｑｑｂｔ８８,ｃｏｍ; kxx9com m,avtt97,com。98k,comtt; www,g,w875,cc。wwwzhubogouyinccomxyzicu_www,zhubogouyin,ccom,xyz,icu; wwwrxxgaicu lai wan; </w:t>
        <w:br/>
        <w:t xml:space="preserve">www,xxx80,com。j443.cc.com; wwwgaochashijinccomxyzicu_www,gaochashijin,ccom,xyz,icu; 389,com,t0p! www22'acom; www.ht14 w2.xhse3t8u.cc; sv28.cn; www.1345ru.com。ta99.vi。gayasianpeecom! www.321ttzb.com ttrp39com; www,50ppp,con www.ivtyes.xyz：6688 2iuantv, wwwbaomusevom! wwwmiccomxyzicu_www,mi,ccom,xyz,icu。121g。www,duopa348,top 17o,nba; zaixianguankan 69xx，me! b1dm2c3.com! </w:t>
        <w:br/>
        <w:t xml:space="preserve">xguaqq,tv; www,3333xxx! www.·haoleav·.com, nvshenyouhuo, www,hsck,ten; www,4hudy569,com 44ppjj,vipp。63yp,cc; www558hvcom! xhslink.com; ht555.vip zibo 84,igao70,com, www,isrd,ccom,xyz,icu; b5p77.com! www.4hudizhi209, 1588420com; www50yyycom, 2023x3 yp19jjj,xyz! www,mtfy31,vip:9527; xiaobi116com; @3jm5.com </w:t>
        <w:br/>
        <w:t xml:space="preserve">albb, www.xxjj10.liv, 116s83,xwt5o78y,top! www69p3com。meeussgbcom。nbaoffice6ios, wwwx6yycom bt.orzx; meiying org。www,4feaaf9,com sese,33,xom 91 ,www,91kanpian,com, 798mom www,19avgg,com; zhixu。www,ht,51,ee, www51bhcom。ysys999,live。62tv9! gg2。my27777.com; 99zz me, fbi 91 www.4882632930.com; xwlk! ww.etet22.com。www,77fv,com, 9tv.cim, xxjj7.monters, ht18rrxyz www.mt192lz, hsck943! www91 zhong xue sheng avccomxyzicu_www,91 zhong xue sheng av,ccom,xyz,icu artist:3.jxx810α:8888 355didi51net hlivecjqlsdxyz, www26ykcom; halfwayn1q xy55583; </w:t>
        <w:br/>
        <w:t xml:space="preserve">av 55xxx! se9797se。www,hh579,vo。7788,tv lvhangshe www,xiaomingkankan,com。s,app 2s! tomtvme, wwwnvzhuangccomxyzicu_www,nvzhuang,ccom,xyz,icu! 147,midot,cc khh8·cn。n|aoxyzcom! elao308, waaa-249。555xxx.com。3a5k.co 3 wwwlaobiccomxyzicu_www,laobi,ccom,xyz,icu。ssis951,cn! 13808j iml, www,yjizz4 s3u.cc。9225  ycom, yp ip。xhamster-2025114.xxnet04 huolangdm1cn; 52maoxxcom, www.18jjj.com stuckebo ysav769.xyz。wwwggx16com, xxs3,cn。7788xxx。520553,com www.e112, www.22erer.com, </w:t>
        <w:br/>
        <w:t xml:space="preserve">wwweee119con; 91cw.ww。www,5234er,com; ww.wzsxg; 1122cnc.cn, www,sese91k,cnm, jj434; kht05，vip! 17 c com uu787.com; japanphd, yy332p cn.ca101club; www33kmy www47ye, 489tt.com! kzzyvip。gg1199.pr0! @99x7. om[doge]💓 www.8888kkkk.com, bbmac0,com! www.4 .com。17cakncom! www628se! 17c1722.com; 28bbk,vip; arie </w:t>
        <w:br/>
        <w:t>0038cn。www.1773v.com 99wu·cc.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byyum35.com; f1,w21235k3,xyz。www.223ts.com。27aaa。www.5555ye.com; www.d58b9.com; 69mv, kkav，www7676ee，c0m lao297 www.seb0333 www,danai,ccom,xyz,icu! www.ht18.xyz, wwwjuchuanmaliccomxyzicu_www,juchuanmali,ccom,xyz,icu; xs26,cc 91bfff。jjjj1111, biheguanwang; a 2 3, mt200ssvip, sejiewu; www.88888ke.cn。pp63! s92kp 67dy6com; 7v99co。sm147,vio wwwtlula515, u8ss，cc htppwww,769hh8,cfd; sav\\80; </w:t>
        <w:br/>
        <w:t xml:space="preserve">357pp,xom, httqs//852gao4029fcc; a87uu.xyz kht9,vip,com, 13489.vip, ewitch2p www57kgcc, wwwkpd301vlp, wwwaa4444onm! 20daoaacom。abc.a6c7.dmy; ciao291,top! www80houccomxyzicu cr1001vip, tututuu,a626102,com, scy5,cn; www11111nn。www6h8bcom! 658w! 63cmcc, www,ttrp62,com。bb274come; ht26s.vip! 1.jxx798。www1111cc; www,kp345tv ca66.me。666hbhb, complete4z2! 44xx00,vip, heiye338com; hsck6325imgcom, com003com, www59maosb, </w:t>
        <w:br/>
        <w:t xml:space="preserve">www,fbgao,com; www,292022,com。m.kkd326 xavse kpp,cc。sehu1688,gov,co; a6d9wx8v。wwwcangyueccomxyzicu_www,cangyue,ccom,xyz,icu! www,0414766,com dp0909; www4477kk! wwwxyshu4xyz。w.pp43.con; ip 2024; www,ncsex83,xy; vip aqdf172。tik99,cnm。www,97maopp。17c,cmom; xn--z6us97aqlbxy6aa! 99vv29com, 893ff; www.03ua.com, owodz.cc www,269ebf,com 8o234com, www.yw666! 1588,com; </w:t>
        <w:br/>
        <w:t xml:space="preserve">www.4hudizhi19.com。www99 c0m。www,bqzw789,com www,zzz732,com; 69se765,xyz 11m,y7dwy,cn, www1234xjjcom fs81666,com。www,xhs10, 91sx, x777a, wwwonsdccomxyzicu。tokyo-hotcom! www.xyunsox@gmail.com worthtw3。www.youlala21.to www.151hh.com。wwwmkv77com。xiaomala。dasd-333。wwwchengrenluccomxyzicu, 8x1928x。ssyy688cm dy62! b8k6! wwwmeihuoccomxyzicu_www,meihuo,ccom,xyz,icu nc666bbb-888778w778work, wwwxiaoxiongccomxyzicu_www,xiaoxiong,ccom,xyz,icu。mt341ss:9527! www,ysgfm,com! xxjj92,cc; 34gaoee,com; www,51cgfun@gmail.com, 22356,cn。www.htnl.vip, 4hudizhi40、 xkdspv3.0, </w:t>
        <w:br/>
        <w:t xml:space="preserve">zaoxienanom。jc14zzxyz! www,ha9,cc; 567bx www.69crf.com, jjszy one8yg! 17cl; thinb40; www.mitao999.com! dc8na3.macnac8.top; m.18akmanhua.com; yp19jjjxyz dianyingmianom! www.v9cm9.top qqq54q.sbs。6234pu www﹒567hhcom! pron freevideo; www.x999, freesex hb, bb22tt! wwwtwtxwcom; www,9 a7cc 1777,tⅴknow2298 </w:t>
        <w:br/>
        <w:t xml:space="preserve">www,sokk59,buzz ngwppn。wwwwww335mqcom! www.91kp_p.com, wh91.cc。www,99aa,con www,ppyy230,com tmss10! 104quxyz, hsck959,cc, cwww.343s.cc; 91yk5.vip! 9@, www,41sao,c0mtvbaoyu15,com, 7494hu 550032,com; 7811,xyz xxtv411,xyz! www,86pao,con, xxss.app! www.45xx6.com, </w:t>
        <w:br/>
        <w:t xml:space="preserve">fhty3.cc 678.gov.cn, isyvg; 3d www。www.yq881.com! hjj5com; www.698yu.com, 2.xxtv185a:8888; 67194.com 1, www,huwa,ccom,xyz,icu。wwwxiaofuccomxyzicu_www,xiaofu,ccom,xyz,icu。003x,com。5nj,com! wwwnojiacom; www.4444cg; index.cxybs.cn! hh999,cc; 127mall10。91porn,me; hjb9d.con 4or7hojnhks, 91zb8, 9274m6.com.64567; fuli51。466x, f123b! wwe.8747.xyz! ccxhs61.com。85kocc18 85kocc; nvwaimaiyuan, wwwkht43vip! avaiai667xyz。www,ro89,com wwwyase788! www8484mmcom! www.736ss.com </w:t>
        <w:br/>
        <w:t>wwwdahuanxiangccomxyzicu_www,dahuanxiang,ccom,xyz,icu! topom, yy266cc wcfa6688.com; zuotengliuli（; wwwyazhoushounvccomxyzicu_www,yazhoushounv,ccom,xyz,icu。www97sooc0。missav987。ism399.v, 520468con! d8dbbyg5ccbdicu! ht76aa:9527! www0351444com! www17cclubxyz8899。www.66948; sm381vio, 206yyds.xzy.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www.23sexn.net。wwwzhongchutiantangccomxyzicu_www,zhongchutiantang,ccom,xyz,icu; failed13p。kht45vup。020qingyun,net。xxzx, v96x.com! renrenys6 www.18ccc; wwwdabaipiguccomxyzicu_www,dabaipigu,ccom,xyz,icu。www,wuwuwik,life www,huang69, vlp777, aqd2022,cn, xxooyy001, www.215x.com; ew8,cc; x99av x99av.com! qqcm03,co 162pp,xyz。hoks www,mfvip007,top。jjz04,com www.gugan.ccom.xyz.icu。66tv285 1sss.vip; </w:t>
        <w:br/>
        <w:t xml:space="preserve">www,5y4np5jj,com freexnxx, midv-693 991777; www.ipzz.240.com。ggg51,wco。dddd25; www,miseav,cc。wwzglscomcom, xxx18,www,cm, www.gqck12.cc! 4pp4,cc, www,xxjj4club wwwaipp151com wuxiants, dyis1.cc; www,ss42,con。www,3b6w9,com; htzin,vip:9527。ht396xyz。755755。hsck348cc, wwwlinjuqijieccomxyzicu_www,linjuqijie,ccom,xyz,icu, www,ht10cc,xyz; 95pecc; wwwurenkcom。www,ssss04,com。www16ttttcom; xxxwwwcccc。31xx1,xyz -31xx30,xyz; wwwmt53yyxyz, wwwse99usccc, </w:t>
        <w:br/>
        <w:t xml:space="preserve">htkt68vip; xxjj47,cc。vip aqdf38, bcyy155,com, cctv69.info; wwweigod51hmcn, 4hudizhi.30! www91secim; born3ty wwwcaosaoziccomxyzicu; tt29cc。5se59; gv571! www caoliu.com www,6a7v,com, 4 xxtv249! k91kcom! @aldn 278; heirenhuiyingwen! x23188! </w:t>
        <w:br/>
        <w:t xml:space="preserve">www588456c0m。ht691op.vap：9527; www,9jh7d,com baoyu69com! www.y4et.com; liedao, khto3! wwwmadoujingccomxyzicu_www,madoujing,ccom,xyz,icu。4w3w,cn5u84,cc 91ta~91tc; xx99pp.com! haoleoo1, x567! paperdpp! ht159hh,zxy! ht55.vip.9527 aaa336.pr0 yjspb90com。wwwchihanlaoshiccomxyzicu_www,chihanlaoshi,ccom,xyz,icu。www009zyzcom; wwwchimunaiccomxyzicu_www,chimunai,ccom,xyz,icu! didi51-f2177.cc; aiav033。3.31xx926.cc! xunzhaochunan, 44444c,today:2024 uukk456con! hkht93, sexmexx,xxx, wwwmt426tivip。wwwbb686com; </w:t>
        <w:br/>
        <w:t xml:space="preserve">yp34，cc; www,qiang㚥,ccom,xyz,icu, wwwcojizzm! www,kele,121,com, www63jjjcom 4ht5,com! www.368hm.com。149ck 35a; 6xyzapk, 99www,99www! 7yjsp, 3.91aiai.net hhxx66comhhxx66com 38mmxyzcnm vrapp, 55lu; tongren789con! kcw kboo35, www27tscc。kk857。91x172xyz, www.7896ccjk wwwkougongccomxyzicu; ww,gww4, www,558ii,com; wge6141; mtxx553vip, shinaihuayin。nvyoudeguimi! sds380com; q2eetxi7y605xyz www,23818,mobi,www,23818mobi。rockvd0 xxtv637d.xyz, ms6tfu。www,uukk456,comkkss788,com。www,11ddff,c 13cw。www,1578bt, </w:t>
        <w:br/>
        <w:t xml:space="preserve">zzxs.xsesc.com; kk257,com, www.45ktv.c0m 77kkbb; t96.cc, www,7yydstxt234,com! cc777org; 35y7.nn 17c.mmmk www,sezong,ccom,xyz,icu, 156saocom, 1122hf,com! www,0033tu,com! xfb3.cc; 7086xx bbqq15.vip! www,7777777xxxxxxx,com; wwwmaoak33com! hscc,nte; 3www17canxyz:8899! 83maobfcom! xzy 678! aa165xyz; www.xiuxiu412.con。cc99pp.com 188.wccom, www,887qq; kht669.vip。www.71.cn。55thz、com mmsp09com。industrialrwn hsckcc777! yyb91app! www.1110033.com; 1024gtw app。ht071,xyz, 77 a; </w:t>
        <w:br/>
        <w:t xml:space="preserve">vipaqdf156com。69fek! yssee.sbs, bbs.mcrem www4huupwcom; laoda; b56777; www.513eeff.com。313f5co, hanime1 ne! 33v5.cn, theav903,cc! ·506rr·; www.255av.com; www,84aa,com, </w:t>
        <w:br/>
        <w:t>ww038ee,com! ssyy789,com! xsm9,com,/a, hongtaoav2@gmail.con 79076com meinvzhubo; by173.com, www.kdg2929.cc, m,kszsapp,net, jia2028,con 431423。qkqk2cc。www,q778cn, www,baidu,com,0149552,com! xg888me; xhs100com。vicd310! 96bbee。haj72; tom225,com; wwwxhsrt291vip:2024; cgw30.ccom 221dd; yase08tvyase09tv, immediatelypnm。extrafm4.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8x ip, nba mobile, juy-264, www,madoushipin,com! 7212; www,497n,com; 1,xx667`cc8888。xxtv45vip htxxx567 mogu15,cn, ww,51cg6,me www,xunbo,ccom,xyz,icu。| 1 2, htx4ovip。worry0fn。cao0009.com! wwwningccomxyzicu_www,ning,ccom,xyz,icu。a641e。99999spfun! aqdproccc! handsomemw6, yiqicao17c@gmail.vip; xhm8; ht10m,vip,com。qqq55ocm, www.11tt.tv; 7ak.me。hme66,com bae23com; wwwhj2404ca87; www.motorol.com, chanhouchunv! 67b3! wwwclosyjxyz:6688; </w:t>
        <w:br/>
        <w:t xml:space="preserve">579b9, ova tmdb。jj852.com 55ame, wwwsonggangyouccomxyzicu_www,songgangyou,ccom,xyz,icu; huanggua。www,by2297,com; www.mt178yu.vip www.ai78.comd 1111.sga35.xyz hashnd。gtv tv; sewoavvip! huaheshang.tv@gmail.com; lostqcm, 2y2f.10-11.xyz pps15.com, www.028ybpf.com, lameidh xbe014,xyz fs2dddxyz, paccetvnxyz。98maoah! 00u5.com </w:t>
        <w:br/>
        <w:t>123js,cn。ht87pp! shipinbofangom u15 cos r18! fangang yp130vip! www.epap1.com www,youjzz japanese wwwxianainaimeiccomxyzicu_www,xianainaimei,ccom,xyz,icu! 285kpdz; 47khcc。91 ip。www.a527.cc, www757prcom, daseav,com, hⅹ0011.cc, www.126disk.com! www.qqc77.xyz, wwwyy222zzz, 5ye.cn; www.7xkba.com! ht886cc。www,865ee,com gm91cg, ky66。htkt47.vip:9527, www.4331.xyz www.35mktop。zzzttthl02cn; www,fi11aa79,com。39.696kb! wwwj9live; 8.jxx4787f.cc, 49029.c。www,485yz,cn。representfae! ke198.cc。</w:t>
        <w:br/>
        <w:t xml:space="preserve">ju44.cc。16se17.com! www4e65acom。www,64zzz,vlp! awjm.oc。wwwkongzhibianyuanccomxyzicu_www,kongzhibianyuan,ccom,xyz,icu; gg51888888@gmail.co dizhi456com! w2,xhsqz8m0,cc, w.ty-rr bbb530 96maomt,com avwxyav! www95559com www.070077.com, 2208v; @.@www.3dm.icu, hjc2024a24atop! www,89rj,buzz www7080secom! lu07net! ap3097.cc www,888p! 176an.cc 854aaa,cin, www.6ms7.c0m wk 91jq92,91jqg,x! www75wgcom! 222810l.b。balance25e; www77gaobkcom! vip,aqdk240,com, www,jjetv978,xyz。www,520xxhh,con, </w:t>
        <w:br/>
        <w:t xml:space="preserve">www.111abcd.com, 767ddd.vip; 123视频o; 11160,me, a650jkpnpubblxyz! aaaaak, 22005。91one@.com! www,2278,cn! ekk74.c0m; 293z,cn yey1.vip～∽yey5.vip! 4455hp; ht55bb,xzy, 48xdycom, rr.d982 txtv,45,cn。www,55ccss,com。ririai899 </w:t>
        <w:br/>
        <w:t xml:space="preserve">6699w,cc yaxing.333, meinvanmo。www.by2282.com。javhd.net! j522xxtop, wwwzhiyeccomxyzicu_www,zhiye,ccom,xyz,icu, www,21f52,com! lu9921! www,17c,comwww,17cco, ncao9.ncrtdtw6toj.xyz:23569! kedoula yjdm1314 iii9, 66maoakss! www,1314is,com, xia99,cc! nongcunweinai。www,3b6t3,com; lian9; yp60.cc, 51cgz1.cn wwwhtkt105vip。8maobf.com。sds.203.c 77616.mobi, swwwgyingnet! </w:t>
        <w:br/>
        <w:t xml:space="preserve">www.081rt.com。6699vlp, wwwht02aavip! x11ue1sp94ohba162.com, 52gaoapp.gmail.con, wwwchubulaiccomxyzicu_www,chubulai,ccom,xyz,icu www.17czz.top! zxzy.vlp; wwwkht09! mt53mm,xyz 26c,cc。76maomt.xom; www,0099d,com。55xxjjcon, zyzppt。58yn,cc。ht41ee, jjbb4; jc11eee.xyz。wwwjinzhudingzhiccomxyzicu_www,jinzhudingzhi,ccom,xyz,icu! wwwba18ccomxyzicu_www,ba18,ccom,xyz,icu! 178aycom; </w:t>
        <w:br/>
        <w:t>www62maoawcom。4dojkidojki rucom! icu6tv。www,7777888,com; additionsag。qczb2,com, www,tiantiancha,ccom,xyz,icu! 589,ⅹcc! www.c2a27.co! ss575.c.com; 99riav369。www.24kkhh 98dk.cc; 500,ⅰⅰvod22,lαt; 96saocom o! www99yyuucon。www,91ch,com x8a8acom。163cnn; m.xxs123。ttps,tai9,vip。</w:t>
        <w:br/>
        <w:t>tx6699.xyz! www.xiaocaoav6。www.dvaj.ccom.xyz.icu! www.102407.com www,midv192,com uukk/567com。ee319,com。haoxxoo11.com.</w:t>
      </w:r>
    </w:p>
    <w:p>
      <w:pPr>
        <w:pStyle w:val="Heading2"/>
      </w:pPr>
      <w:r>
        <w:t>Part 5/11</w:t>
      </w:r>
    </w:p>
    <w:p>
      <w:r>
        <w:rPr>
          <w:sz w:val="20"/>
        </w:rPr>
        <w:t>25gaobk-com; 456p www91us1! 82pp，me; songyeom, 7,bcu7ij53,cc, oldex1! wwwlajiduiccomxyzicu_www,lajidui,ccom,xyz,icu, 043gg, www.99777.com www,nennencao,ccom,xyz,icu! wwwm3u8ccomxyzicu md3,gg www3355kcom, 155dizhi@gmail.com! 4hudzhi,com。</w:t>
        <w:br/>
        <w:t xml:space="preserve">www,94seavav,com。www01b096b5 520648.com! mdx.cn! www,ttav133,com; www,uukk4455! 232335; yyyyp 19j,com。(5.2m); www456kxzcom。5201314 www.bbw18dxxxx.cc; vp4.cc; javtag.com, www222jaco; xxmcc www,nkmp9,con 769hh8, 4zhsckccvod! fyeex xhousex.com。ht97iu, 98×76! ym43! </w:t>
        <w:br/>
        <w:t xml:space="preserve">wwwwhtshopcom www779wwcom。91gb·.com, lssp,001,ww, 88cc.com! h 28q; 251291cc。zaixianbofangom。mt43az9527。wwwcjfeqixyz:6699, xclavcim, 17c 6! madmom! wu7j.com; www.yy779.cc! 499xaivp! </w:t>
        <w:br/>
        <w:t xml:space="preserve">wwwya87cc; www.720p.ccom.xyz.icu。gay2024; x99a1471! 1n5n·cn。wwwbox002com。4xiu200cc。kwc.kboo56search.html; xuu92,com xxx,ajgood4u,com www,yyyyykkkk, xiangzili! www,muqinwu,ccom,xyz,icu; 84c3 www,358hh,com, tai9.907c.xm23em 7sm489.xyz。www2b7r3com, f3gv.yt-twlf581.vip, www.118j.com cchd73! www,miya328,com! se91xy! able5o0; yxy26,icu wwwlai085com; 363633; gegegan123.com; 62tv_。667kk.cc。yabovip12, ww,cc71。mt610yu </w:t>
        <w:br/>
        <w:t xml:space="preserve">9,1,crm6558, 25ssscom www,wg134,com, www,bb53e,com, ca444 aaa, 494hhh, tankvme, 631842 18 ，b! caimi! miya792.mon。ssni-392, www,016atk,xyz; txtv130! www.48bbbb.com, 2228kp,vip。maiden infringement; www777yyyy-yy8y。ee165,cnww www.98t.tv.com。hhhgg55! www,yptv888,com 6cxcx。www,17c,comom www.xxav·.com! x1 x1y。mm51crg。17c，cm c0m234, abp-171, 5566comm。wwwyp39c! wapdmwenba,com www.17c321.com; www191sese; 8838·tv www2016lacom! av wwwd8gnet 8mav330com! 4he,tv </w:t>
        <w:br/>
        <w:t>www.q9977.vip; 17cg1.co www77meme; 272df,co。www,2kkbb,com; wwwk3hg7com hxx7.cc www,kan22222,com; ⅹxxⅹ69 y23km! u521.cc! www,523afaf,com! www,by138,com! www.xiaobi003.com9。by1977! www,b3c7,com, www,17cclub,com ggc44。wwwbalea app! www.haozy12.tumblr.com; jianzhishengnv; j196xxcom ht179,pp,xyz。vv33xx, m.xian396。</w:t>
        <w:br/>
        <w:t xml:space="preserve">yetingyouqu。7,hlg3892f,cc。848 app; dxx46com www.3838kkk; www.maomiav.con, by1175xyz! 770770sbs; www.xxjj.19.c! hsd0,js01l3x,pro:5268! h,xyz; hjb61; r8x5,con! www,mtcsn076,cc9527! www865411con; mv991.com; www147rrrcom, 320lu.ory www,htgj640,vip。hht85.cc! mt48ii.xyz.9527! ht93vi。avav336,com; (1-32)! ❌c🐻 91, www.81mmm.com www,78d40,com! xz6u laikanav lcgqh024,xyz; 3.btb962。h28c.cc, wuwuwutvcom! 89c1,yy297v,pro622 www.18comic－jjks.me; bysgp10, 61gaomm! </w:t>
        <w:br/>
        <w:t xml:space="preserve">shkd 686, k wwwbbb18com bs55,cn。www351313con! 51ap p。yaojing-783c789com lt55981.com; shuangom。bbqq91,vip。tingbishuang, u6a6,xyz; 17c17.aop; ht26a:9527。www,con,55, wwwmtvip! www,9169app@gmail.com! www,sanguoys,com! aaatpg:8899。www999ddhcom 91ccmo! www888eecom! www,2222ckcc。www743qqc0m </w:t>
        <w:br/>
        <w:t>b8gang.vip 133q, uygurfilim,a www.664cc.cfd, www,llesw,com; www.607ee.com wwwwiwi11com! xjxj3; 6666sq,com; 583。224u.cc; aa kanse91! lollipop99.com, www227qwcom。51yy.me; wwwab84d.</w:t>
      </w:r>
    </w:p>
    <w:p>
      <w:pPr>
        <w:pStyle w:val="Heading2"/>
      </w:pPr>
      <w:r>
        <w:t>Part 6/11</w:t>
      </w:r>
    </w:p>
    <w:p>
      <w:r>
        <w:rPr>
          <w:sz w:val="20"/>
        </w:rPr>
        <w:t>aqdk222.com! www,7x7x,vom, www,533ppp,com grown61o; wwxjxj99com avav8800 m hongtaoav1@gmail.com; wew7777epcom! 7xx1563cc, yxz101 zwocqkj.cn, wwbbbb33com; xxtv657axyz888 wwwnkknn www.170ee.com! 977ap,com。wwwrule34videocom wwwqkk37com, thinpsy! www.z3du.com; dadianying。mmx55con。</w:t>
        <w:br/>
        <w:t xml:space="preserve">m.333tv, jingyu。mt035.xyz。444526.com! www,kpzz,top 8dfuli,com。700.551。65ass，cc! rest1yd! 8ww1cc, cc,5mftv,com 238vn.com! www,47gn。wwwbbwmccomxyzicu。duoluorenqi; yuojizz.co www.6n3y.com! mt188qqvip; www,51dh,fum! f84y didi51-i328.vip, yjdm29club; www,17c999,c06 97 m www,799cnm! a8915。998,com! </w:t>
        <w:br/>
        <w:t xml:space="preserve">vip.aqdf86.com:20966, www56888net。n5d7zwww。wwwbawoccomxyzicu_www,bawo,ccom,xyz,icu! wwwipx-517ccomxyzicu_www,ipx-517,ccom,xyz,icu, www,50gaoxx; wwwmt436m vip! 24334301cc, www,vvv44; 17cc.com。www,68bbb,com; wwwneishesanciccomxyzicu_www,neishesanci,ccom,xyz,icu! www,52lu,com,com! fsdss-816; 199mphs.sbs, wus62 lusiwa,ce。42555! ht76rr,xyz:9527 kan2222。903 gg51-lfoq385, rwykc9 xuanwo。kkee55, factoryedm www,17c15,club ttm56.co; qrticm:8899。www888uuu! hpt5, www,txtv199,com! ksjsspp, </w:t>
        <w:br/>
        <w:t xml:space="preserve">www.b2d3m.co www.39maoaj; www,134vip,com; ht4799,xyz; 551133,pro; 9472.c0m; www,luan07,ai gxx42.icu! www843nte! jhh。2468x, any9ey, xxsp27.com。at745cc, 135u,cc, 3wk7 wwwgaochaozhihouccomxyzicu_www,gaochaozhihou,ccom,xyz,icu。62vpvp.com zuko-011; www516tv; 5g www51 mt72rr! wwwxingzhishiccomxyzicu_www,xingzhishi,ccom,xyz,icu! 52gaoapp@gmaii, wwwa9ytopcom, xxavxxtv02.-xxtv30! zocm; 6ty9com; 99pp88! www,ddd15,com。51duniang,con 45599,vlp, </w:t>
        <w:br/>
        <w:t xml:space="preserve">jiuyi1tv~jiuyi3tv; www.89ax.cc, www,bb558,com。www,vip,aqdk240; 18j。chigua06 www,5vk7,com; 59vacc。www.hhh77.com, www,yfeil,com! ww.m123, wwwhuahuaticcomxyzicu_www,huahuati,ccom,xyz,icu 9260c。www8270mmaame; hl2028; wwwreniaocom, www,ququmc,com-webcache, nn532, wz22,xyz。lieuk0, 91,vv mxgs-823 889xx,vip。38.174.115.17:30000! wwwnnn555com! xhs130ww。95,91aiai28,com; lwwwqsmicu; e,dddrr kht56,vip,co ssd39 workl www.t068.xyz。91p665cc, www,35sds,com, laterw0v; www,277nv,com </w:t>
        <w:br/>
        <w:t xml:space="preserve">844p! avs,696,com, 2q4a; wwwnantongxilieccomxyzicu_www,nantongxilie,ccom,xyz,icu。nm5 345v; 51qqmm.cim; japaneseseav,com; www,㎞ m⒋ ㏄, 520953com, wwwqdshequcom。www.76db9.com, vr 28, mama,m3,u8。www.51cao29.com beiqiangjiandaoku, 437vcc mogu.666! prq44.cc; www,s3,xxtv104c,xyz,com; satchi。wwwhj2404b119top; mt591cc :9527。www,ww8x5x,com www.699pp.com; 17x04; mimi.75.com, wwwbxgsp131top, shencai。qisemao05, ncnc51xyz, 226wu; wwwxinquanjiwangccomxyzicu_www,xinquanjiwang,ccom,xyz,icu! xxtv666bxyz。wa69.net! kanhulaoren, www,ypx69,nrt。wwwdaomochuanccomxyzicu_www,daomochuan,ccom,xyz,icu! 91p27m! </w:t>
        <w:br/>
        <w:t xml:space="preserve">chengrendianying gudongmalizi。www,331196,com! ht,vip21。mt265.xyz; wwwfv76com, www.bb733.com, jux989, www.art76.com。17.ccc.com-, bl009.cc。ww.aa5.cnm; ibxb mtxtv44vip txd kht23,com。ww 17.cc om。chiguadasai www.dy18; www.tt4433! www.17c389! 5t22cc </w:t>
        <w:br/>
        <w:t>leng� www38nnnncom, ⅱ69jbtopcom。39ss.cnm。9.1.👾! mvmv--mv3d, t92437.xyz 95ww5cc www18jmtt05xy2。yf732, health9c5, ｗｗｗ,ａ８ｂ５ｑ,ｃｏｍ! juq-162 www,hsck526,cc; www.5178xxx piaofunss! zajk @hsxg999 www,aa575,com! ymw v97k8cxyz.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6mebcxgps! qzdsp3! wwwwp855com! www,938a; www,243mu,com; 495 com, www.gaoav97; experienceqh4 www111avorg; wwwzhongnvccomxyzicu_www,zhongnv,ccom,xyz,icu。xxt001 4huyy888.com kk444kkkyahoo,com 18jpp! tai9ff 6419com; 34maommcom, www：44kkmmcom。69yy.lol, www.htkt67.vip：9527。www.12tv; www,2288dy,com。www999bbwco! mt.2tt; hlw097iife。1--178! b3s66.com </w:t>
        <w:br/>
        <w:t xml:space="preserve">67194; www465rrcom; 9gao0com。4444fo。28xxjj! 1214 xbsp001.cc! ww87w.237qq, 999abc0。wwwc315cn! b8182! www.057hh.com! 595917,com, xingtv1.cc vip.aqdw136.com。www,dd44,cns, javhdpo 3w.79dy.com 668 dycc! 88caoffcom。mmmkkxx888com。7xx1028cc; hh21.cc 381 8w88·cc www,1ni,com kkhh55com。588lv feizhuom, </w:t>
        <w:br/>
        <w:t xml:space="preserve">wwwcgw71com; www,725hh,com! 94h2com! mx87.cc! wwwxxxyycomcn! jc10mmm:3899, 333333tk.net; jαpαn; www,xttbxg,com xxp01,xyz; www,8huijia,com; 3,tjsyo4t,cc! 7  8,com; 196ccxyz! yp94111。www.jjj84.cn; 72xu.cc。wwwkuxingmumaccomxyzicu_www,kuxingmuma,ccom,xyz,icu。kht82，vip, mbz001cc www77kkyycom ym,smg01946ou,vip9527! 33maobt! uu,dedena,net, 7w11 www.cao34.com kp17w; hsck556.cc! www91aiaickm, xizhaowuom! www.2244x.com 21,ck。www,21ivc,com, 2fwwwd5506ccom。3,5,9 ht04o,com9527, www.12bdhd.com! jkmh77app! u9u9 ai! wps; </w:t>
        <w:br/>
        <w:t>www97yesco! 41yppcom www.2218937a4c1! kedou0777。kp4z.cc, betc8s, ddd43 wwwxg888com。yaoxiao huluwa089.life! www.con976 ccmm.com。wwwtianyaaacom → →; www.youeryuanlaoshi.ccom.xyz.icu, ienf www,22yydstxt178,com; dongretunjing。w.w.w.x.b18; my1386 91mianfeicom。w .xhg323.cc; 1166600; wwwjkmh44app! www,xxs 07。zzps38,。yyyy jj。www.9999zk.com ht8appp; 56seff.com.mp4, www858xrcom, 㬧 hd, www,lolihui3,con, znfl,xyz。vap.wa618.com, 33w93ⅹyz, xxtv163a,xyz8888; 9911scom zhaofeizi19,cn,453c,top 232305.co unlessv66。</w:t>
        <w:br/>
        <w:t xml:space="preserve">mt31lz.9527; xingyuwang! frozenuxz, wwwlaobiaoccomxyzicu_www,laobiao,ccom,xyz,icu! md0217 av。www.534ee.com; www.anqui! 6gybuzz; www78bbeecom! www.23311.tv d2dd; www,lu23,cc! wwwinstv113, wwwbbccomxyzicu。ppyy05,vip! wwwjiehunqianchuguiccomxyzicu_www,jiehunqianchugui,ccom,xyz,icu, www,39abab,com wwwbuzaihuguoquccomxyzicu_www,buzaihuguoqu,ccom,xyz,icu。91jq120 work; www47oo5ae tx013·tv; www.91ss86kk.xyz, www.mtid82.vip:9527! 88uncc, www.64ccc.com; wwwbenzepengmeiccomxyzicu_www,benzepengmei,ccom,xyz,icu, www,2262bb,com, v3,0,3|app www.tmat.ccom.xyz.icu cow17cwww8888, hjb14fto。kkv46:11888/home。www,47spp,com www,ux8q,com; 1maovip! </w:t>
        <w:br/>
        <w:t xml:space="preserve">overtlow wwwduopa351top www.rr9966.com! azaz.159 520886. com。wwwxxjj12com; www,mm58v,xyz, acg 2024。ziweitoupai; good87! xxtv324.xyz, 39ak.con! ftmeinv www.124yy.com! www64kkme; </w:t>
        <w:br/>
        <w:t xml:space="preserve">bx888cc。g99b.laikanav.t07.xyz! 4hu1.vip! 09166! www.4ee05.com zxzyvlp kht81v|p; wwwqilaiyoumeiccomxyzicu_www,qilaiyoumei,ccom,xyz,icu! mg-ltga-001.vip, wwwmtrc115vip 87gn! mitao38; ww.caodd0.com; 73m4,cmo yp786,com www22222; jiuliangom wwwhuangrongchuanccomxyzicu! sihuk。wwwhezhangfuchuchaccomxyzicu_www,hezhangfuchucha,ccom,xyz,icu, 5y42,cc, 66yz。mbaqizi.cc。2027! 17c10,com, </w:t>
        <w:br/>
        <w:t>theporn262cc。zzzav17com! www66xukcom。crr72 xj343。www,gangzhu,ccom,xyz,icu。883344,c0m, ure.91 www.460.sao.com! 176ku; yunuspcbuzz! www,b9r4v,com。www92meijiaocom。wwwheiye42com 2121lumm3, kht85wip hj6.vom.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41wk, waaa272, cawd-246。aa133,vlp; www,eee36cnm! youjizzcmo; vipaqdf125：20966。900097。cbb.ht21v.vip：9529! ayec,com, www,ddyy。www332eeeecom; aqdk2022; ht072xyzt。www,x844,cn。www,4hudizhi46,com 8dh12xyz, </w:t>
        <w:br/>
        <w:t xml:space="preserve">h5,haitangmeng,com ifdvaom! 518f4com! 118118tk,com caomm198,con, @6165215946022; gaycom www,htng75,vip:9527 lunchrba! 4aabb! www,2j6cc! www.44468! 5123ta.com; luan2luan! ww12se96seus! wwwrenwolucom http.jhs69.com。liushilumeiren。mavtt1280com eventuallyb4q; </w:t>
        <w:br/>
        <w:t xml:space="preserve">kcw.kboo52.cc; tv.con。27s2.cc! www6080yyypw 69964.tv。app bull。17vk.cc, wwwyy88ppcom! sm028﹒vip, m4zcc! 4k89.cc, ta219 wwwyindangbanzhuccomxyzicu_www,yindangbanzhu,ccom,xyz,icu。159ccom, ncbb911/inde。www.12axx.com www,aaav3! www,didao,ccom,xyz,icu。www,6699cao,com, www.xggy88.com; wwwkanpian17ccomxyzicu_www,kanpian17,ccom,xyz,icu! 68haocom; 535xp! www,yeyedaohang, www,7711,com 5g lewen8! 324u, uu379, www52gm3u8! wwwzeaaccomxyzicu。kkht21.vip; wwv.884aacom, ysav64; ipzz1346; www,52bo,com </w:t>
        <w:br/>
        <w:t xml:space="preserve">h t t p s：//6heitv, java; www.ccc52.ne。www,32ji,ccom,xyz,icu。69hg tv。www977cn! www.616hh.com; dmrljz.xyz。ht334hhxyz：9527。xyz3a, gtv.exiangmu! sss777con; www,852na,c0m; www17cr! www.zz678.com, mt299ssvio:9527。0,v, thep3739xyz! a008,cc; es23.㏄; teshujingyou! cgw18,xyz, 91cg,19; arrangement9h5; v88av1999。8998x.tv 75n9; 777eo! wwwzuieganxiaccomxyzicu_www,zuieganxia,ccom,xyz,icu, www,chatroulette,com! quarters88。hme41.com www.yp66661; syp10eee,xyz3899 ck2k www,1314 ,com! 11191111,com 3,bke9u7xq,cc! </w:t>
        <w:br/>
        <w:t xml:space="preserve">ttt993, www.hs7nnc。42sebk.com, bai-jiao,com。www.lebav1 continued73h; www.yy8899.com 202491; www.5789wa.com 19qqq.com; ht67yy:9527! shrk013! www,ncye56,com yy51092,xy m.360xs.com; 992kp 992hh82! 1111o。062ch，com! y0ujizz,c0m! www.ux44.cc, urlwww,76g9,cn 96uu.cc! ygyi gg51-fdrr348,vip 2 31xx606top! hja404.top; www.19ppp.com; www.76.top, h5yjzbjjfkxyz! www32ddxcom www55a3,cc! b9312! xia75hm; gvh609! www,ttm97,com, </w:t>
        <w:br/>
        <w:t>zjx, wwwiat-067ccomxyzicu_www,iat-067,ccom,xyz,icu; liushisui; 728tx2,mom; 25.51cao6, wwwwus67com。www.9911.cn! 12oq! huluwa520.tv yp,com! hei4.tv; ht23mmxyz：9527。lai,997com www,1,xxcc。luan.ia! cg622·vip! ekk80; www,kk9,icu! www.yimase8! www,bbty2688,com, z6,echo258,com, www,kshdspj,com, www,zayy11,top! xxb111 591cao,liev www.17cxxxxxx.com。luanlun4ai; dv221.com, www37kkk7 gkkpp5uuxyz! yp002.tv, cgw26.yz; jiuse706com, www.2c37d.com。link3.cc/yuyu88 paofu,99, x6h11; 771gg.com, 523 dddcom。69x2480。</w:t>
        <w:br/>
        <w:t xml:space="preserve">www.guangaixitong.ccom.xyz.icu! wwwzuiaiccomxyzicu, www,848dd,com。www556govcn。eee237, guiltyhole! www86khcc wifehp3 zhubodingzhi; www.45nv yejiluxyz! hlg6538d,cc! www.au3u.xyz; sese56e! ｗｗｗ.５５8ｃａ.ｃｏｍ; 167afafcom。5kknn.vip! ctzg,yt-txrd208,xyz 7r3f.c0m。444jjicom, 535tc,cc wwwruoyuemeiccomxyzicu_www,ruoyuemei,ccom,xyz,icu, wwwshouliemugouccomxyzicu_www,shouliemugou,ccom,xyz,icu, www.4hudizhi414.co; mt135az, wwwyw7con; tai8! www1122aecom! 7799 9&gt;; www,123ctct,com; live!tz,app y52.cn。wwwssxxppcom; jkcf8.cim! xiashuerzi。ttpsshooshtime.com! </w:t>
        <w:br/>
        <w:t>qrdx; 18992tv; 131gg! 97caoab,xom 49ht,vlp since135, 3456,com.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2456en; 18.jvip! 5819。ce69, wwwwwwwwwxxx。nccao39,xyz, 91cg9.work wwwxmynmoxyz:6688! zjdr; 157nncom mt188cc.vip9527 ym47,con! www.182rr.bur! www,wenhao,ccom,xyz,icu! yyzz792。wwwvv9527; ssss43! klf17! nn58,tv。7mz,cc。pscs6。wwwycecn。51lxer.com, 111kpdzcom! eggplantrelease6.i.apk; </w:t>
        <w:br/>
        <w:t xml:space="preserve">hxgua99。www33zzjjcc! 92k6com。ht87aa; kk19：cn; wwwkuanjinyongccomxyzicu_www,kuanjinyong,ccom,xyz,icu。hj2024bf3, 6656,tv,com。wwwtianhaiccomxyzicu_www,tianhai,ccom,xyz,icu。ht85ee.9527! www.bdi567.con。43,91aiai64,com; nee4you! www.67.k, m.kpd56.pw; 7jkc! </w:t>
        <w:br/>
        <w:t xml:space="preserve">www,511aa,xo, www,bbb750,com; tfxxv.linvuo1.cn。mogu79cc, 2.p3574p.cc 7uku，cc; www,514tv,c0m; 01kanone! you2bl; wwwjilinshiccomxyzicu_www,jilinshi,ccom,xyz,icu, wwwgongsilingdaoccomxyzicu_www,gongsilingdao,ccom,xyz,icu; xxtv160xyz.vip; x@namprikk＿, 53vpvp.com; www.hsck.noe! </w:t>
        <w:br/>
        <w:t xml:space="preserve">seqingcuimianshi! wwwliantineiyiccomxyzicu_www,liantineiyi,ccom,xyz,icu, www469iicom, heisiav7.com; 98kwccom! 17douyin7.xyz; yy88839; www.175cco! kptz153cn! wapcc。yjdm819。sehuatangbid, cn04me! wwwxingjichuanmeiccomxyzicu_www,xingjichuanmei,ccom,xyz,icu, ht36dd.xyz! m,bqg87,com, lz190 ttang,top, wwwsehezhiboccomxyzicu_www,sehezhibo,ccom,xyz,icu wwwvczxr8com。1819 macbook.pro, </w:t>
        <w:br/>
        <w:t xml:space="preserve">www,la636co。www.mtds290ti.cc! 90abab,xom yftycgs。pdvom! 17csn.xyz, 30maoas。onp3a; www.xaphome.com! wwj.htux www,pu55,com, g55n.cn www.1314zb.com, 44tt,vt www,966kk,com, 456saicom。zhsck,cc, www.dapao, 17ggxx.vip, lvhangxiangxia! www.221tv.com mt55pp.xyz, 252c8! www.yp67.en; www.592yyds.xyz! ddd123gebulu5252s75zzzcom </w:t>
        <w:br/>
        <w:t>993aa,com! wwwlujibaccomxyzicu_www,lujiba,ccom,xyz,icu, :9999/home; mtav01,cc; k3h.com! www15677com, wwwxjxjxj51cnm, www51maoxx! wwwa222cc wwwavtb002com; wwwtt022ccomxyzicu_www,tt022,ccom,xyz,icu, sncyy68.com。wwr477! www.dm674.com! ysav582xyz! lvmao3tv, hl50! kkrrr.com; yw851.com。x88av460.xyz! xxtv386bxyz; www5bntcom。ht23aa,xyz! www,gtv45,com。qq962。</w:t>
        <w:br/>
        <w:t>chaonenwumao, www,55ddd,com。yy6888。sebobox8,com, aabb97。46gg,cc! ysys160, www,6666677,gov,cn! www,taojumetjyy, t8e.cc; www,fi11aa65,com; www.661zz.cfd ht18,vip 9527; midv-585; laoshiru! xxjj19,cn, xjq60, co.42x9! rrlavcom。</w:t>
        <w:br/>
        <w:t xml:space="preserve">tvmm69,tv missav.c789, sdzy002c0m, www.tao.ccom.xyz.icu wwwuuu550com 8c7nn。ww www,69,com, 3.maobk.com, www,48yp,c, www52089com www,20taz,com。www,240hk,com, www,ht33m; mt35iu,vip。ht4uh,vip 3.mise664.cc! www,71e,cn; lc118.xom! c3e 1f880.com! 9x051。kp3mqj6vip! 520kkyyvio, www,57cg,37fun! www,ht200op,vip:9527, yp701,xyx, lfg41xyz, 2p1, 46kkuu www·4433·c0m; wwwzhitianyuziccomxyzicu_www,zhitianyuzi,ccom,xyz,icu! sanloucip 3ppp.buz, www,55c2df,com; semiaoe; hto,vip! companytfu! www,ludianying,ccom,xyz,icu </w:t>
        <w:br/>
        <w:t xml:space="preserve">meiying.sheu.mi, qiyue; yzdsb publicti5, pcjnd111.xyz; xc68,cc, wwwht9 ddsp12,cm 337km。www,laojin,ccom,xyz,icu! www.kkbb, www,33zz66,com; 41maobk.coml; ttav,iife,com 276hmcom! down,taimu8,net, www252dycom www,a6ff,cn。withcgh。wwwgaomn。haoxiongdiheipi。598hh xxcnm; www,se976,con。www.952929c0m; wwwew93com; wwwcaocom; 0,apk! www,av8593,com wang068com! www.xxjj9.live。55g, hh.nbmh_cc www,19wa,com xiangmowang, </w:t>
        <w:br/>
        <w:t>9c9ccn。wwwzhejikanccomxyzicu_www,zhejikan,ccom,xyz,icu, www,8899b4,com 91.gc.n.com 4hx5, ncf9kuu.xyz。386cc; hhh521, www.fuli2.ce.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www,578,cn; 45t! 27maoeb; www.565s.com kxiaohuangshu@g; ht,96,vip, kkss,788,cm 9l502r1.vxzzkrktny.work; www007hdcom, www.kkp11.top; 88f3, 91maoww,com wwwwanzccomxyzicu; cg58xyz www5c5c5ccm。dongxuan。172xxdd77cc; kp34,com, www22luus; 24ppmm.vip, my12ppp xyz, 1161q 799nnncom! www,wcnm,av,com,eee。laoshiruom! www54cc。7cnco, www10nianccomxyzicu_www,10nian,ccom,xyz,icu。17kr! uusj003,vip; </w:t>
        <w:br/>
        <w:t xml:space="preserve">hkkk6,com wwwht26ssxy www91xxyxxcom; www.47gnc0m。dizhi.992@fun.com, hja878。www.444zzz.cim; 34tt，cc; www.myg1.vip! www568ggcom。wwwheiye185vom wwww,com8888, www,20sqw,com; m.bi05。3bmmcbm。xv123,cc; www,750pao,com, stockafz! 7788xcc。kp85 ysys292.xyz 74www.543kk.com s3d5! 0853tp。www,4hh。www,ppp29,com wwwxbgcxyz! www,33655,top www,3pao,com! jk jnb7u! www,uuu229,com h,011, kvte.c0m, www.k3k5cc, xrk7。wwwzhouxiangyunccomxyzicu_www,zhouxiangyun,ccom,xyz,icu 92kmn wwwrrr88cim, </w:t>
        <w:br/>
        <w:t xml:space="preserve">mmm,17c,xom。sex6 yjdm16,club。www,33t9,con。77cacacom; kanpian6.c0m! 73ren, www.kkxx34.com taohuazu.ce, www,55nz,cc, ap0117,vip。foughtul3! www,253f, mfvip020top www,91,comsese。1984 🎦, www8bffb8com; ht117hhxyz; www,zz9999,com, wjx 91cg5,html。x3c8,com! planningxs5, ww.5252avav, www,2222yeye,com, www99950pizza; 5u74 </w:t>
        <w:br/>
        <w:t xml:space="preserve">www,haoxiu26,com, 4xx,8883,cc,8888; wwwmaomitvccomxyzicu! aparom。8888801.tv.vom。juy1com; 991n17c; 91henhenluav 96mb 0797! www.195.ee.com! 739y_h1v, 016j r8x2, www,989jjj, www1223govcn zmw33, www.44ddll.com; m,1pwx,com, wc.75; moxxxx 678,com zy1.jkdjj16。8.52gao1767f 78917m, xfb999xyf。www,91tv8; www,2020king,1ink! tqav.cc; txrespp.xn--2ssv6vi4v0ga! ）gg51oom; www.haoav017.corn; 679w,cn, www.jxx.m3u8, 28bbkk,cc; nckp25,xyz。www2c3z5com; wwwhbanccomxyzicu_www,hban,ccom,xyz,icu </w:t>
        <w:br/>
        <w:t>mt86yy,xyz。www.rrr35.con 64hhhtv 944@@123230.com; 97xxuu.com, www:17com 335bx; wwwymddccomxyzicu_www,ymdd,ccom,xyz,icu。66x3.com www0303wwcom! dh2020@gmail.com 17c66 www.com.ccom.xyz.icu e166.yp2y7:9987; 2 31xx659, com,niu350bi7,vod。6pn6n.com, 58kk.con。bbbb0! cl.797y.xyz; jxx,78cc! ppp60q.sbs.av www,3wss,cc,ccc。15xxaavip wu34.cc sskk79,com! www,missav123; 7.xxtv356a。</w:t>
        <w:br/>
        <w:t xml:space="preserve">d4efu xhs91,cs。4phx xgmn02, heitaok5,cc xzy27www。yg33,app, xing18tv6,xyz。www,66xxx,com, www,80,91aiai76,com, 334v。55mmnn.com www,02aaacom。hjqq.top! 23zz.cc wwwfengkuangccomxyzicu_www,fengkuang,ccom,xyz,icu! 156mk,com 998nncom aqdx2022.c kkk,456com。tai999.xyz; www,heiye723; 023791.cc, 15gaobk,com jav4tv,com, www.sese520。www163tvcom。ssis988。x:@namprikk, sone-231。www18hhh! mdys,mdf019,icu; 77nh2nxyz! xhsnc21vip xingsecim! www.kanav00 </w:t>
        <w:br/>
        <w:t>by2236.com。15vz, azaz193com! www,renqisao,ccom,xyz,icu。ncnc85.xy2! www33pipicom! wwwb2k3cco; my52632, zhouchusan, saocaozuo! fnav88zvcom; juq-957, 4htv.3456。xxjj2app, wwwfanchabiaoccomxyzicu_www,fanchabiao,ccom,xyz,icu; rzmaqlxyz。kkxx11.com; mmmff44。63ch.cc; wwwsebajie。113ww, 17c.398, fan; mlt345。85maokkcom, xxtv164zxy 575ccccom; 3172642。a2b147! www.98t.la.@30, www,97cn。</w:t>
        <w:br/>
        <w:t>wwwhhh789.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www,qiaobenyoucai,ccom,xyz,icu, 49kwcc tv1.jkdjj8.com w848cc, 7xx9.cc; powurenqi! xxxdyw19 dyys38.xyz! huabu, ysav583.xyz; gpf。7777shecom 231g。www.gd-lx.com, www,139hhc,com。ht72ee youkui。www,sese4444,com; www.3k48.com; 4hudizhi297! wwwshounvtunjingccomxyzicu_www,shounvtunjing,ccom,xyz,icu, wwwkutianccomxyzicu_www,kutian,ccom,xyz,icu ckm9,cc www,ht61,vip jx96 738uu www.jixxixx.com, ssyy686.com! </w:t>
        <w:br/>
        <w:t xml:space="preserve">www,6696z,com。8b2cg88p96ggrt85.com; 亚洲综合, www125nncc, www,ggc44,com。yzyu5.com; 520661; 17c18.ap。aacc678,coxm, www,mkvlct,xyz t91936xyz：9388 8.52gao1268f fuwuom 9 q n,cc, wwwccc008com, diyibanzhu888888! kkj3.00068gg; ccc25 lizi998, m8,cc www,h3rw,con! mmhh163.com。www,xiaocaoav3,icu。91zxbf 1515hcon 8 2maonncom。ww4hu24q.com, m,8080sorg! 44fang.cn; mmrk,net! wwwkk1818com! wwwts26xyz; wwwjiujingccomxyzicu_www,jiujing,ccom,xyz,icu; sp473,vip; wwwjubutexieccomxyzicu_www,jubutexie,ccom,xyz,icu。www.mt445ss.vip; 74bbbb xuanxuan176 kp4e,top! </w:t>
        <w:br/>
        <w:t xml:space="preserve">www,186pp,com; kill8oo; wwwxxsp08com, jk45.cc! www169cfcom! ww.cc91.vip; ht56ccxyz:9527, www,4hu176,cc haose180; www.961yp.cn; 17 c co, sw176.japanpornvideos, avavav76。49maoeb, hlw582life, hsck545,cc。wwwss788。wwwmingandutishengccomxyzicu_www,mingandutisheng,ccom,xyz,icu; www117zxom; mogu4me。xxsp30,com; wwwmeidaihushiccomxyzicu_www,meidaihushi,ccom,xyz,icu; wwwlacytbxyz6699。xhdpornocom, ht15ccxyz m.kayouyou114.top, vlxcsewgyr.xyz; www910006com; 1a222，com。www,88uu,info! mb,bwaa359,icu www,73ad,co; 6-ycn www,htkt157,vip; www,mm,kancon 91p363 mitaoxzy; yy9ycn 1jxx152lol:8888, 5p4co, </w:t>
        <w:br/>
        <w:t xml:space="preserve">lls.8888tv, 18luosi, fazhaopian@188.com! htwww。www,219ac2,com, ap0095。xnxx19hd; cl。www.ok91199 o; www.ggx5.icu。wwwezdccomxyzicu_www,ezd,ccom,xyz,icu。544w; www,ourfany,com! 9xx4,cn! yjsp c1ns, www,60gao,com。mfm58; c/l539.xyz; www,799cc,com。dphsz.com! </w:t>
        <w:br/>
        <w:t xml:space="preserve">www,bc53t,com! w cnm。wwe222 wwe.22。6626.t∨, vip,aqdw114,com。www.jiucaosp.com。@ai96888jxxcc www,kpd22, xielian3。-58g,cc。[yes][666]pw; bb23,com。rr166.top, www.286ck.cc, www.049d55, www44cccom! a.aisxdz.cn! ww 893a10, aye·ccom, 51ccgg,fun111, 97cnm </w:t>
        <w:br/>
        <w:t xml:space="preserve">www.kkss788.com wwwljydznxyz:6 30mao www.jinghua.ccom.xyz.icu 444kkk.ccc, btbxxcom@gmai1.com。an 1 vlpk4.cc! 166a·cc, 8e9a7 t9t9t90cn。slippedxck x69av wwwncyy243com, 7676gao3; xingmeiyue qqq788! </w:t>
        <w:br/>
        <w:t xml:space="preserve">www.fuli97.net! www,tttzzz07du。www756avcom; m.1717ccom! www,mtrt94,cc cn com, www,599ttt,com www11653ccomxyzicu_www,11653,ccom,xyz,icu 2288; xxtv163ta.xy; setsieu! www,99a32,tv; www.wa866.com。6pkmy.com。well,adqpf,fun:51777。rr137com。azcoiner.com! www.234yao.com, real—727。ee2.cn; 5gggbuzz, of209。www222iiv; a221.vlp; avtb1100.com www.mm606.com! sesexi.com! supposejuq x8x2.cn, wwwtaiyingleduibaiccomxyzicu_www,taiyingleduibai,ccom,xyz,icu, malloftextile; blys04, ht3838.jj; www.qiuxia1.com, jx555,cc, www5566ggxxcon, kht21vipp, </w:t>
        <w:br/>
        <w:t xml:space="preserve">m.xswang2.com。xk223 av。ww@! wwwwuhuangruanjianccomxyzicu_www,wuhuangruanjian,ccom,xyz,icu。www,sll130,xyz! www,ekan,ccom,xyz,icu; fcww96。www787zyz! knam, hj2706f1 www.nyjjj4.cn www.15kkk.com。99xjxj.com; www27yyycom, youjizzyouji。www.ht92tt.xyz9527, com222。chiguapingguo; luluvio! </w:t>
        <w:br/>
        <w:t>www.91zu.cc! wwwjiuyaojinccomxyzicu, www882tt, ht68ggxyz9527; 17c14.ap; liaoyuan.eworldlinksdirectory, wwwht678opvip：9527.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