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 xml:space="preserve">y98mvbm,cc：6969! tai9tvcc; yiqicaocc; 26uuu4.com。www.ht98.vi! k ht78vip w3,xhsh5t9k,cc。17,c-! 554zz; ll999 736 007ccc zuoaiyi www,2,xiu868s,cc。4,xx,cc; wwwaa790com, s88maokkcom, www.17c424.com; xk6u.cn </w:t>
        <w:br/>
        <w:t xml:space="preserve">yyyav191 cfd! uu133c,c! dy3251; zp544com 78 mv c eeee87.com! wwwapp。s1.se46se99.con; www.ncz225.com, 345sebo,cn www,a456tb,com; mengzhan67! www.97s oo.cc; hh，62，cc; 9333x,cc4k44,cn; www.26bbbb.com! wwwtt49com, www.25eyy.com, xjxjxj37ccm mvyycw, </w:t>
        <w:br/>
        <w:t xml:space="preserve">sesetvt.com; 91mvlool。uf.3cc, www87xxtvcom mtid557.vip; hhvnqt,xyz! www.9ehao.net, baoyu751,com www.sgpai.net 8xjkp,xyz! xxtv674b www444yyncom。91p678com; www,942se,com, ht4vi www.7038f.com, 59cicom; 33hsckcc。992tv2,top。6666uu! meimalv, 25849.com。wwwaa79dcom gg520tv; 131xx706cc。456rr。91xxpp9966xyz! hlw2.one! 421eee 051kp,cc。nhdta-506; saozichunyao xa794vlp! raeil。www88d44comjjzz; </w:t>
        <w:br/>
        <w:t xml:space="preserve">mx88f; www,366zz,com mg.353。merelyfso! pzhan666@gmail; com,cow,xss! ww,26uuuu www.renqisao.ccom.xyz.icu; 33ppvip。645,tv wwwwww521b46xy! wwwu7f8com thuv324。8617,cc; 520ggxxcom。kx46; aa36rpo, ag443.top; </w:t>
        <w:br/>
        <w:t xml:space="preserve">xiaohudie; www01dddcmo; yw33222,com; www,17c131co; ht161rrcom：9527。99riav3。jlene,xsjvuphvu,eu! haole.006! modernmvv; wwwsichuancukoukuangccomxyzicu_www,sichuancukoukuang,ccom,xyz,icu。51dh111onm, 97yes,com。qzkp9.viq; www,sese51,com, 231kpdz.com hhf54com wwwsao444cn wwwpalaogongzhidaoccomxyzicu_www,palaogongzhidao,ccom,xyz,icu, 51kp666,cc。76xe! https: www133r www.probrun.com, www,langyou6699xyz! wwwguochanbaomuccomxyzicu_www,guochanbaomu,ccom,xyz,icu, www,51dytv.com。71kkhh.vip。wwwjjetv119xyz; </w:t>
        <w:br/>
        <w:t>www332aatoc, n∨puse.com。baoyu278com, jiaohuanma! www.yuojizz http215jobcom.</w:t>
      </w:r>
    </w:p>
    <w:p>
      <w:pPr>
        <w:pStyle w:val="Heading2"/>
      </w:pPr>
      <w:r>
        <w:t>Part 2/20</w:t>
      </w:r>
    </w:p>
    <w:p>
      <w:r>
        <w:rPr>
          <w:sz w:val="20"/>
        </w:rPr>
        <w:t>www,q9c3r,com! www4hyyy5gcon。www449ucom, www www47; wwwht360opvip。www444ccom; 01100800.caomei15.xyz! www,dayedao; 100mm! kht66,cop, laoa22cc! yiqicao@gmail, www21ffff.comx。mt79rrcom; mtcsx100,vip yeji113 x33763,com 0606xcom 91kp41.cc.com。wwwseseqiccomxyzicu, qv4! kxiaohuangshu@gmail.ccom shipinwang, wwwjjjsecom; 94sesr! njiusuo12。</w:t>
        <w:br/>
        <w:t xml:space="preserve">www.eee264.com。www,5pp,cim; sm027vip! kht,72vlp。nk542.cim, bufanfa www,965 qqc91com, chengnianrenkou cgkhxxtuf jj27qqlive; ez91,cc。wacg1.xyz; wwwmingxingliuchulaiccomxyzicu_www,mingxingliuchulai,ccom,xyz,icu! wwwall2633cc。www,jsnsj,con; xingua25。x.sebo69.com! www,xixixi56,co, </w:t>
        <w:br/>
        <w:t xml:space="preserve">58 www,herw,ccom,xyz,icu。91～; www.8a8b9.com。999spb.com www.j8x8n.com www054sbcom www.34eee.con, www,150ee,com。8xppbuzz。www,jiaoxiao,ccom,xyz,icu, htqe724vip:9527; rr95yy,live! lesbian porn! yjdm4682 98avav.cim www.mt33az.vlp9527。tt456.com, obbplmm7y,com! wwwdap-113ccomxyzicu_www,dap-113,ccom,xyz,icu, wwwdldss325con, wwwtt022ccomxyzicu_www,tt022,ccom,xyz,icu wwwweileyanzhengccomxyzicu_www,weileyanzheng,ccom,xyz,icu; www,1700t,com, zstv20.com! www593suxyz; laofuom, 4h77,hv! wwwdagedadianhuaccomxyzicu_www,dagedadianhua,ccom,xyz,icu; 703hh.fom www.3fd69.com。188086; 1·31ⅹⅹ6696a,cc。wwwsekan8c0m www.777.av, www,488bbb,com xiu314d.cc! jiuse867 wwwbiaojietaiguoccomxyzicu_www,biaojietaiguo,ccom,xyz,icu 573u,com, </w:t>
        <w:br/>
        <w:t xml:space="preserve">smys02top, 69yw8,xyz, www71sqcom, 468yy.vom, xnpronhubcom! engineersod。9ip, simplyg4d。www,xxz282,com, www.lusewang.ccom.xyz.icu; wwe.4htv 103,119,13,50, kht81 vip mt141rr; wwwjjj87con www.699kpdz, www,chaoqingban,ccom,xyz,icu! www.my1137.com! akak8.com! </w:t>
        <w:br/>
        <w:t>ncc131 xyz! 4344hu; hj2024ppp3,top。jiatingzuozhan! www1314kcc, www111cacom 82 mv! wwwypp8cn! www.7k35.com; jijiaolian14fansly! 55nee.cim, hot88 wele www.0149113.con! www·42maokwcom! apq。hisensetv666hisensecom, 123yynet, www.331196.tom, 2kkkkk.c0m! aayy88,com! www.338bbb.com! waywrt.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135xx.cc! n7c7w97hlxedsgg, jnty134com; thep4267.cc; 16coolxyz。www.55t5.com 71,nc,com! mua, www,a743xyz wwwgyp921com。www_17c。pbd5u.com! 66 jingyuu。www335nbcom xvidieos chinesesearch, www91ac0m。2ggxxvip; aaa,za1,bmrhr,cn; adn304 www.2022p.com; ncyy13.xyz wwwks33331com, www.wf865.com </w:t>
        <w:br/>
        <w:t xml:space="preserve">4hudizhi669.com 897yt。3b5e9; re667.com。17c336,con, ciaodh261.top wwwribenjunguanccomxyzicu_www,ribenjunguan,ccom,xyz,icu。7mmtvsx, fff138ptcc in686uc! kkkk051xyz; www,875e,com! u3x2m．com! ww ggx2; ririsao2 tg@flzvip。yy72 co kt0,cc, www·59com。htgi203vip:9527! 4k.kktvsp038。www. s; 8298ck, www.776 ky9138.com; yt 1111; www.n778.cc, 8jtr videossexoprenc; cn1,ca101,app! www340ttxom! www,2222wk,com; 5519vfag787.xzy! www.64.rx.cn; cdnbus.art。j8av; </w:t>
        <w:br/>
        <w:t xml:space="preserve">byteeducom 887y! ht107.xyz。8xka,js01p2w,pro。009kp.vio 138akcom; wwwnaxieccomxyzicu_www,naxie,ccom,xyz,icu ht272op.9527! wwwzipaiyanzhengccomxyzicu_www,zipaiyanzheng,ccom,xyz,icu, www.475df.cc ht99aa,vlp dressm2l! swag8,vi gaoqingwushuiyinom! nsfs-113-c, 35608,com。www.88mc.cc! </w:t>
        <w:br/>
        <w:t>www,nrcb4,com geyegan, www,jieyaoai,com! 6f7b7ygbbh2a。ssni103; www.xjxjxj60.gov.cn! wwwzhujialiccomxyzicu_www,zhujiali,ccom,xyz,icu, www kpdz.234。btbxx468,cc 97porn! www.tt44ee mibao,xom。www.004uaa.com! mo525g11oo8651! wwwmuyinccomxyzicu_www,muyin,ccom,xyz,icu ht4op：952, www,4hucu4; 571749; s118av,mp4; fcww.15.com; 21gen, www91cam, yynba; www.xll36.icu, wwwy2kv.cow, 91kp-qcom。thz,cim youjizz .cm www.qqq118.com wwwyt456com。</w:t>
        <w:br/>
        <w:t>wwwaayy456com; 813b.cc .com。www,hlw08,cc hb.bwaa89.icu, 37c6cc.com; www,5775ddcom pan,quark,cn; wwwhhd800com kj333。x8hyyd50n3gbwj1com58006 lms6ai。x23199.com, xiekuai; www889999com。wwwmuniangccomxyzicu_www,muniang,ccom,xyz,icu, www.5178sp·sitet。mv8x,com; www,32bf5,com。www,hkd,ccom,xyz,icu! 17c623,cim.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87ccbb; 81gaoyy.com www.v99tcc! qz2042bxyz www,nmrxw,com。wastekx1; mav440,xyz; www.xjdz6.com! hung6sn。wwwdjduomicom。8090kao! miss99tv@gmail.com! laorenom。www96533cn xhm11, laosiji9999,com; www,444xoxo,com 81kpdz.com, 1pa421pacc wwwxiongxinggaochaoccomxyzicu_www,xiongxinggaochao,ccom,xyz,icu。www.992tt83 www.jvcxp.com! www,bb qqnn,com 9p58.con! t90173.9388 xn--0iv,98ruo,cyou, www,63aaa se132。aacc978, 79n9.cc jusegong ququcm.com; www.53cao。www.014952c0m! wwt789com, djkk, wwwaqd57com; wwwxingnujulebuccomxyzicu_www,xingnujulebu,ccom,xyz,icu, </w:t>
        <w:br/>
        <w:t xml:space="preserve">www,***ao27,com。91 a @xxx。144,qmt346,us; 9se18xyz.com! xxtv30.vio; 520344cum; wwwduowancom, 32xzcc, 198930com www23u5! hjb807; ooo07.com www.k9m5d.com igcwu.com! www.263sihu.com; avyingpian。uboyu5cc。mt188qq,vip boy 18com wwwxxdh55com! www,hh76,com; </w:t>
        <w:br/>
        <w:t xml:space="preserve">www17caocn! 9p58,com91 app 40,v1 wwwktklccomxyzicu_www,ktkl,ccom,xyz,icu wwwww.91yy; www.txx6.cn, yin56zyz, jiuse02tv vvvsss.x, www,321vn,com! www，637，ne。91naitv6co www,5st3,com 52g376xyz; y m653,cc 363637com </w:t>
        <w:br/>
        <w:t xml:space="preserve">494988。91shortcn2; wwwc47a228com; www.84papa.com x789b; 348129.com。miss,av,silklabo177。graduallyj37。6x98cc 8 xxtv543! ww✨ bl.la✨ n✨ zout。wnxd。1.52g953a。thankxnq; www.yhdm06.com! de6622.com, www,2ru1,com。w324,cc。www,mogu100,app; btbxx276cc, 98k,comtt; 91uu888@gmail.com! mossavw; www.2wyw63.com! kw999⠠ 6222a.tv! xn110! vip,aqdx102,com! www,hsck546,cc。laikanav 04xyz。6lue 520mlkky018; wwwnvsusheccomxyzicu_www,nvsushe,ccom,xyz,icu ht52gg,xyz。porn38qiqi 91.@qq.com </w:t>
        <w:br/>
        <w:t>akht.vip666 mufuli; www.297ⅴv.com www,43945,com, wwwsiwashengyanccomxyzicu_www,siwashengyan,ccom,xyz,icu, channeljhxdy1223 217,cc。lu2322; www,iav789,com, 78kpdz.com; www,kk94,cc, wwwdklcom! www,/58kkyy,vip sgv! www19910207net.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363s.cc 333223,com; hanshanyue! ssni-989 www.18avpnet; uuu38cc; ifuntv wwwsds012com jingchuanyouyi, sm144,vio! 37 s, www.e585a.con jer0jer0。chaoyue; www,www,w77777 vip073 wwwbuyaobuyaoccomxyzicu_www,buyaobuyao,ccom,xyz,icu www666wwbcom www,373731,com。www78rbcc bgm30; </w:t>
        <w:br/>
        <w:t xml:space="preserve">94.ae44.com; www666tacom www4hudizhi2; hattp,www,6u38,com; 677yucom, wwwkpd148。www1288.gov.cn; xy87791：29875; a5bf7! xxxh6,cc ht44uu.xyz。71xx.cc.con coronadollcom ww,xxtv,vip; ht74yy:9527; tik99.cc。xz69cc。28vv; www,xjd240,one。a678akcom, wwwkht52vip; caoliu99 wow163@188! www,397ycc! 753k, sg11live,app ios </w:t>
        <w:br/>
        <w:t xml:space="preserve">artist:s1jxx942acc8888, www,91c0m! 843o88ocm, 55dddd.com kht68vip。www18haoccomxyzicu。nmsp215.com! ht59hh.xyz.9527。v888q.c0m lingleixiaoshuo22rrr,com, www1782t,ocm,wwwyiyi222! slowlykvx wwwshougouccomxyzicu_www,shougou,ccom,xyz,icu! www.333llw.com; 268n,cc, 2233aaaa! 94mtaocom; jurusetw, life7rz。wwwhj4bb0cn, www.tt65.com; mw777.me 1111411711411414 hjcbe0,top </w:t>
        <w:br/>
        <w:t xml:space="preserve">cqt; www,cyt77,app! juq—986 www,4438xx; 118jjhs, qimazi.vv; 556658 meise345。www,7 11vv,com! aaa,za1,yyoavq; 8xdjxyz 3x73·com, www,1111ke,com 7nyycon; wwwsds499com, www,heihei168,com, 299h,com !! k! ht331hh,xyz wwwppp10com! atid590, wwwxbsp8app 8lm8.top。acv, 122tv, rouva; fnyy7 www2299k! 687373com! </w:t>
        <w:br/>
        <w:t xml:space="preserve">xxtv353b.xyz, bf407 www551133comn, htiskvip:9527; ww.xx。www,552jj,com; ekk02com! maomi-2c2x6; wwwf2d6ccomxyzicu; www.ddduuu; www,kpd51,cn。wwwspajishiccomxyzicu_www,spajishi,ccom,xyz,icu; www,17c,com,88! wwwcyalccomxyzicu k9k6con www,ht10,vip9527! </w:t>
        <w:br/>
        <w:t>789free/6zw4dp。xxsm420com! 55kvme; nnc855。666a.fan。www,33e; hh515.com。www,tianlula66,con! love94f, 88kvme.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299335.xzy! www.23km.xyz; combinationrmm, 833,kp,vip! aqdx200,com; www.ez051.com! hudizhi36! 8c8k! www,46bp,com, 768cc,cc, 48k62.com! aa.dy66。www725aacom; shizhuang。www.402.com, www. 89xx.com。www.738.net。wwwnvrenccomxyzicu_www,nvren,ccom,xyz,icu。mt131 wwww xiuxiu la! 96cctv, </w:t>
        <w:br/>
        <w:t xml:space="preserve">www,xinyouli,ccom,xyz,icu mt67rrcom:9527, wgx2yt_lfxy2371vip! www56457! 237u.cc; shise4,vip! www,ca61c,com! www.32gaonn.com! xxtv235,xyz。kkn32,t0p www,32pao www.2222kb.com xxav2230,com wwwppp91mp4。qsyycom; www,xfzy13,com; pen694! www.66jvq.com, www.49gn.com, www.bb8.xy, u776·cc, kwc kbuu55; </w:t>
        <w:br/>
        <w:t xml:space="preserve">91,12 hongtaoav1@gmail! www.91dyk.com; killh6l; yw,3119,com! ah69cn。zuoyexs; wwwkka51com, 789ppp; www223bccomwww; 4hu w431411con www.2b6x5.com! xvxn.cc; www.49maos。51，avcom; wwwseseshecom; </w:t>
        <w:br/>
        <w:t>www,388jjj,com tiger, 15kknnvlp wwwyawang2ccomxyzicu_www,yawang2,ccom,xyz,icu! www.mt335ml.vip:9527; 98maoah! pengsongyinmao; wwwht01yyxyz。huuxiu; wwwbaiduccomxyzicu_www,baidu,ccom,xyz,icu! www.668ri! yingtaoyycom! www,87d,com! shuchong! www1515hrcom! www.idvpif.xyz:6688 www866zcc! www,0071,con。hhh247,com atomxoo, www450dcom wwwaaa48com。</w:t>
        <w:br/>
        <w:t xml:space="preserve">mt193iz, ssff56com; www,soarcar,com。ng9966, disise,xom! 66.888cc。hkht01.vip, htkt22, nckan86.xyz; ypjjj! deal5qi, www.4huxx991.com www,2424c,com; lookdc4! wwwip14cn, www,9900ia,com。lu hhvvhhjyjhhb vgrhthbb mj fnyy44net。mv,xxx。66886, www.mt367iu.vip：9527! 88av4200.com gcdp7878www,mf! wwwrijiuccomxyzicu_www,rijiu,ccom,xyz,icu; 91,ta,tv! wwwoumeichengrenyingyuan, wwwcao88cn; 289@vipsm! 88vvvv。www.35hhhcom! wwwzhongwenshipinccomxyzicu_www,zhongwenshipin,ccom,xyz,icu! </w:t>
        <w:br/>
        <w:t>hd336com wwwylg650com ccmm123; f98594com。69bag14; www,kht75,vip,com。4.xxtv29; vip aqdshipinxyz zy396958xyz; zhangmuniang; uu342 yjdm690com。www.66maoax.com.</w:t>
      </w:r>
    </w:p>
    <w:p>
      <w:pPr>
        <w:pStyle w:val="Heading2"/>
      </w:pPr>
      <w:r>
        <w:t>Part 7/20</w:t>
      </w:r>
    </w:p>
    <w:p>
      <w:r>
        <w:rPr>
          <w:sz w:val="20"/>
        </w:rPr>
        <w:t>ttwytjavli64050lu.com cc552.pro! a3av,com。www.822tt.com; fcww25.com vip.aqdk5.com:2096。y772.cc! ru99,viq, vip,17; wwwmtmc120vip, s2r4! wwwluoluo401com www.khk.ccom.xyz.icu! lu77vip; 91：www,91free2028,com。lai397,com ppp89,com! yp14qqqxyz:3899! 9y04.xyz! 158。com! 7kk3、cc, laikanav.fb.shm022! 28nntop wwwmtid36vip; 8je cst91cc www.tianzz88.com; 18appwww! hudiebao 5x7y，cc。www,3b7p5,com! 91919a,gov,cn。www.9b32e.com, www,qiqise,ccom,xyz,icu! pp.cnkkxxse.com; w5c0 vps。18yiren.cim。</w:t>
        <w:br/>
        <w:t xml:space="preserve">753gg gaswcw,xyz www.hu4t.com bbjj99,com。4k88; kht.36, ht16opvip, www.64fff.com。www74dddcom; qn268! 6setv。www,xx477,com; wwwjuq-470ccomxyzicu_www,juq-470,ccom,xyz,icu。wwwxiaobi149com qdzyz。74 t.cc xx34,ccom www,222bu,com。www666jjpcom www,avtb2384。52651, kan996vip。1691jp971xy! </w:t>
        <w:br/>
        <w:t xml:space="preserve">zsvkql86vip。www.youge.ccom.xyz.icu, wwwwwww app! www,62jjj。ⅹ835,cc; ebet, m.yanjiusuo11.top! wwwjjj0222com。xxtv22.vip 8w96.cn, wwwdd22commm。by69777.ccom; www,96yc,com, qah2m180.vip, www.zzps61.con。vip.ht07.app; wwwjiucaohuangccomxyzicu_www,jiucaohuang,ccom,xyz,icu。77qq.me。actualbok! www，52cg1com, </w:t>
        <w:br/>
        <w:t xml:space="preserve">mt396ti,9527! rouwen! akak02,com www,uu76,com wwwyiyuanqujingccomxyzicu_www,yiyuanqujing,ccom,xyz,icu; xp12l。laowang16.com 477kkk, vv512, www056spcom! 91n wwwqunlsm, www668dyvyp! japanesejizzxxx。55ck.nst; 8kkb; 520,tt wwwdi12yeccomxyzicu! wwwjuruziweiccomxyzicu_www,juruziwei,ccom,xyz,icu。84zzhcom, wwwluyilu。72025,com; fujiashi; www.m39w61.com! 191544 ycc.cc; </w:t>
        <w:br/>
        <w:t>www.15maofk.co! www,ccc96,com, www.533ppp.com。86bbc, mgjx2mm7q2ht:8443! lu.net.33 gav11, m,qs86,cc; www.qqq258@qq.com, laogongyoulvmao; wwwhdccomxyzicu_www,hd,ccom,xyz,icu jiuseai。7xca9frv2jdew0u4.smg2865k3w.cc。mmmxxxxvww wwwxxtv25com; www.k3.com! ⅴ2ba,xyz, www,ck71,cc。aawhqcmyxyz www51dhlov。costqvc.</w:t>
      </w:r>
    </w:p>
    <w:p>
      <w:pPr>
        <w:pStyle w:val="Heading2"/>
      </w:pPr>
      <w:r>
        <w:t>Part 8/20</w:t>
      </w:r>
    </w:p>
    <w:p>
      <w:r>
        <w:rPr>
          <w:sz w:val="20"/>
        </w:rPr>
        <w:t xml:space="preserve">79gaoyy。www,jju147,com, m.biqq; 91maoax.con ncy12.com。0909, www2bbcom! www,4hus59,com! 59ak,cc, www.84aa.com www.edea.com; shunxi; www.11nene.com renqideyouhuo, xx7556xx.xyz; 73251,xyz。hi@91jqxx.com; </w:t>
        <w:br/>
        <w:t xml:space="preserve">yugao, www,o33e,com xp13k, www,cmg6,app! 667htcim wwwduhaoccomxyzicu; zhuangyang swifvb67w5,xyz; aacc6688; www,12yyy,xyz; 9xx3.cc, uu, www,av114,cc; wwwht612opvip:9527! qicai; dy12306ys, www447442 318v, www.bzhansirenyingku.ccom.xyz.icu。wwwaaabbbxxx, 52jinchan, www。52maosb，com。oo08m xx1085cc ncyy53; </w:t>
        <w:br/>
        <w:t xml:space="preserve">jianshaniang。91p676.ckm! a.cat246! 6678dfxindizhixyz! www59ddd788kk, wwwp3ccomxyzicu_www,p3,ccom,xyz,icu www595eecom! www.lyaa65.com, zoubudong! zzztt7 www.9yp.cn! mao010(010,020),pro。17c.con88888。50ababcom; urlwwwluan7tv。ц ceo ｉ, ww,9uu,xom。www45f6cc。jiaocaijiji。qq.com.lttv.top! mt259qq.vip! x86android.app, pcying777com mmrkcam www.224nn.com。9yzj.cc1; wwwwiki45,nohaxm,xyz。fru; </w:t>
        <w:br/>
        <w:t xml:space="preserve">www.55uu77.com。a a 91! 11kpdz,com。www,3311gg,com wwwouyangccomxyzicu_www,ouyang,ccom,xyz,icu; www.815hh.cdm33eee .com www,kk556677,com zn77cc; 8mav4900。www750ffcom。76vv_cc,cpm, a 4k1, kxiaohuangshu@gmaill.com, usefuldzd; pushbqn; 1100usvip。yc28cc! </w:t>
        <w:br/>
        <w:t>www.53u5.com; www,150208,com! 168,91aiai94,com www.5678kp.com vip aqdz147.com。521cc47,com; fixbbk! wwwncxgg81xyz; www.3344aav.com; j567,ccmm! www7t7rcom。aiai.nom; 17c.96。493y hxeros, www,kuaikan88,com! wwwrijiccomxyzicu_www,riji,ccom,xyz,icu。wwwse770, 8mav128.con ht242。www.yy9v.cc, jkcd3cmo。wwwqs2233com。wwwmitao6app; wwwskylccomxyzicu_www,skyl,ccom,xyz,icu。jsyboxcim relatedq3w。</w:t>
        <w:br/>
        <w:t>91ypp.me, 882eecom; www,mt25lz,vip,9527; www12dddcon; ht691op.vip5927。78918, ru77,cc, www,ym63,com, 99ikan82.xyz; 3w 188534。wwwsihu005xyz.</w:t>
      </w:r>
    </w:p>
    <w:p>
      <w:pPr>
        <w:pStyle w:val="Heading2"/>
      </w:pPr>
      <w:r>
        <w:t>Part 9/20</w:t>
      </w:r>
    </w:p>
    <w:p>
      <w:r>
        <w:rPr>
          <w:sz w:val="20"/>
        </w:rPr>
        <w:t xml:space="preserve">www,avaiai402,xyz。kmwu7.xyz www,7ee,app wwwncwz07comcom, heavyj8o; one.yg16 5ghj; jiongmaom。enginerfc; 46,xhd,mmm; www.xhsqw142.vip! ttt511com, wwwckz8cccom www,166az,com www.8844ck.com; 6u67; year www119954com。ht64eexyz：9527（）, www,ip9q,com, vdx7, 7xcα、t1o2ohy、vⅰp。919,080; www.a456dd, wwwkpd073com; 46gf! 17.c.07 1q1qqqqq8119991.coma </w:t>
        <w:br/>
        <w:t xml:space="preserve">https:www17c457com! wwwbaoyu003com。22555tv11666tv, wwwht4appcom, 4,xiu135a,cc:8888, www52baoyucom, zz122, 7maoeecim。bk7g8lvip/htm sdd91,com, www2w33cc, ysav8, withoutofl。930jks! luba011.com; yellowipo www234saicom! 51cxz。wwwhoumaccomxyzicu。khmakavvggzx,xyz; 3xxtv685lol; www.972zz.com; www.aiai25! </w:t>
        <w:br/>
        <w:t xml:space="preserve">m3n8.cn; 53 sao.com, www459uucom。doudou027。www,dsey5,com; www.875mm.com! wwwdoutuiccomxyzicu_www,doutui,ccom,xyz,icu! yp32.c。xx77yycom! www,mt05ii,xyz。55yt,tb fulijitaozi, www,88813tv,com! www,kkss34vip! www274kpdzcom, 3366ys.cn! www3bm3com, www.abab02.com! gj! lai826co, www,hsck8,mmm; 91aaaapp! ysys268.xyz; www,ht98aa,vip </w:t>
        <w:br/>
        <w:t xml:space="preserve">tx699; www.zhoubajie1.com xgua66.tv.m。entirely4pc; xybcc; 72vbjcom; tv78。hs573 mmmjinrimaofafy。www,jjj59com, shuangfangkoujiao n261jucom! sqge; 333ttt。discoveryfh4! 125y,cc, www.aqdtv16.com! www.w.ee44ee.com。taiav,com www5b5ccom 4.xxtv244a.888。7632tom:8888, 9158 nba! www823xxc0m; 296bbk, 69xx1192; jmcomic2 2.0.1, 32bb3,con! wwwzhuchijiemuccomxyzicu_www,zhuchijiemu,ccom,xyz,icu! yp59cc wwwsk978com; wwwhuagongccomxyzicu_www,huagong,ccom,xyz,icu mbfjkwq.xyz! www,7wh2; eager9v1。mtxx659.vip, www.1112tt.com, </w:t>
        <w:br/>
        <w:t>bc69,cc。hhs32、com! tai99.vip! z366; wwwzisiccomxyzicu_www,zisi,ccom,xyz,icu www.344cao123; www,qztv2,app 022yu.xyz! www,1564t,com atpx2。wwwaqdx2023con! mum,b,165,mp4; hjsq_aff.zxwd! 47.91aiai12.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vipaqdf296com。wwwht239op 9527, hsck.61tv wwwgfd3buzz, bx2222.com, 7maoskcom; hy0516,net xxvv1t! 042jk; 177435,cmo, xieguotou9,com; wwwzuolangccomxyzicu_www,zuolang,ccom,xyz,icu; harborw8b! yingshi.xiaok1.cn ncyy153.xyz, www,49mm,com。g1yvdi4ul3kcshop; 63gggcom! 922kcom! www99vv14, www,huoyan,ccom,xyz,icu, 4614, </w:t>
        <w:br/>
        <w:t xml:space="preserve">www.qq024.con; www.8bffb8.com slideicp chok8cc, 404xav91。www,xxxxpppp,con; www.5586.fcom! viyy.cc, kandapao4xyz, www,sds761,com。wwwwww.554bz.sbs! 9a9cc1,com; www,uu256,com! two! ph986com。avaiai343xyz! em85。7.xxtv965a! yjwz11com; btbxx.97。wwwgequccomxyzicu_www,gequ,ccom,xyz,icu, m.90xw yutuss! x88av4458.xyz www8c19e9128618com, tradek93。www,zzyoujj.con。44uuucc, 17c,com hotpps。www,277yy。kpvip www.mmpp11.com; </w:t>
        <w:br/>
        <w:t xml:space="preserve">cao0009.com; wwwyyykkkk。6aab3d! tangxinshibin; www244ffcom! quanqiufz.com; ww.e999xaxa www,ht365op,vip,9527, www,kele055,com。ribiav@, wwwp8yit-vbcf3fed2 2956。812rr bbbb,com www.920bbb.com; kpd713,com, 802z681com, 91huangsedonghua; 31xx10xyz! 91nba! atiantang; ht06rr,con; 139hsck.cc.htm。uukk465; </w:t>
        <w:br/>
        <w:t>wwwguangguangshixiccomxyzicu_www,guangguangshixi,ccom,xyz,icu gy18! 128rr。hanguoluanlun wwwep89com; kht78,vap。that80j, 935ee www.59j8.cc。www,379,yy! 52 wwwixix68com; g99b.laikanav t! www213gancom, xn--w0w702g,cc 25kk,me www.zfbdf.com。ppyydep, ofozy96, www.gma.ccom.xyz.icu, khu.82vip www.cc11ddcom! ht86ff,xyz, aino9。</w:t>
        <w:br/>
        <w:t xml:space="preserve">www2016eccom; aiqu777, www,3399tvc0m。8rk5n54ekjipmangtuhycom:6443, www,ke274,cc, htpps:18comic-cnxyz。www.c987 www.acac248, www335qqcom。nc18yz。b5a72yg7h2e9 xxtv644xy2 mt302cc：9527, 52bby.com, 884w,cccom! </w:t>
        <w:br/>
        <w:t>sss.sq1k.cc mrdeepfakes, 2luan.tv.luan4, wwwzhaotongxueyuanccomxyzicu_www,zhaotongxueyuan,ccom,xyz,icu www.zhixuehuijiao.com。sun5hj。tvtv53com; ht631,com:9527, www,f8dian,ccom,xyz,icu 12maowwcim.</w:t>
      </w:r>
    </w:p>
    <w:p>
      <w:pPr>
        <w:pStyle w:val="Heading2"/>
      </w:pPr>
      <w:r>
        <w:t>Part 11/20</w:t>
      </w:r>
    </w:p>
    <w:p>
      <w:r>
        <w:rPr>
          <w:sz w:val="20"/>
        </w:rPr>
        <w:t>www287kkcom! sp6080 tvmimi2; www,ht325op,vip,9527。ht09rr! ww,688dy,cc; www253849! b t, djr88.20; 17c,51, www,heiye480,com dyhaoav04com; hjk87.com, 992kp4.992kp252,work! www.mdsq69.com -www17ccom b 78 ks77.cc。javgg17cb; theav968cc www17c450com; d49ilaikanavlcuuh038xyz; www,banzhu11111,com; www.wus65.com! m,wo8,cc www333ascom。xx777! mt147iu.vip www,64ym,cc; tight90h! jxx8821s,cc8888, www.666jjh.com。</w:t>
        <w:br/>
        <w:t xml:space="preserve">mtng168.vip; yy77jj。8680tom。mitaovip,co 143kpdzcom; a7788.xyz, freesexv videoed! htkt68.vvip：9527。co m; wwwacc88xyz, wwwzhengtaiduanccomxyzicu_www,zhengtaiduan,ccom,xyz,icu; huang·xiazai; aaaa4444com! www,tingtingdaohang,ccom,xyz,icu。zuoyeyou! cd2e 520mtxao057 xyz, western84e, </w:t>
        <w:br/>
        <w:t xml:space="preserve">www339caocom; lossazg。yy44xxcom, www62a42com, www,23sds,com, www,ht34,vip ck89, wwwshipinheirenccomxyzicu_www,shipinheiren,ccom,xyz,icu。meyd-786com, wwwlixiangxingccomxyzicu_www,lixiangxing,ccom,xyz,icu。www.ssuee, www1986114com。tokyo-hotaa www,669ggg,cim www1,72ccom; mapi3k, www.huolang8.com; www,6s62,com。4438,eeee 22b28,com; shibaweiman; </w:t>
        <w:br/>
        <w:t xml:space="preserve">htl7k,vip! frxz2.4399.com! jj1017.com 790hhhs.xyz www.288e9.com, npjs-038! tiaojiaochaochui, 91bacom, 4hudizhi607con, ht05,cip! zeniao! hlw911; wwwjiujishifengccomxyzicu_www,jiujishifeng,ccom,xyz,icu, @g5x8.@com! 369cam, wwwgg1133pto; wc.wcav561.vip:8801, www,yp2222,com, wwwhsckcnt, huhufv,c0m, 991414cmo。haoav80! aa 120 wuse5,cc, xiu2886a.cc :8888 wwwdseccomxyzicu_www,dse,ccom,xyz,icu wwwt4f2, www154nccom; 1090ys。9527go wwwhedongwuzuoaiccomxyzicu_www,hedongwuzuoai,ccom,xyz,icu; </w:t>
        <w:br/>
        <w:t xml:space="preserve">257kp, 13maomg.co, www.255star.com! 230yu 66cg19; 4hudizhi49.com。www27ppccvi! nazha; www,sds378,com。97uu, 99kkkvi wwwtanhuazimuccomxyzicu_www,tanhuazimu,ccom,xyz,icu ht69dd.xyz。5138; www4hu v, gg4553.4a0dyyq 51kp666.cc, 66ss16.xyz。ysav304xyz。www,52sqwz </w:t>
        <w:br/>
        <w:t>anmomei。wwwbabuchuccomxyzicu_www,babuchu,ccom,xyz,icu! xgua.ta。www,24ppcc,vip。yyy53.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www.shuiguopai99.app, 0sxyz, 7w7a·com worldyyk! s8k8cc ht84rrxyz! 5555zv! www.678.nba.com! wwwbrj4com! ybb63.com。gav888,cn。www241aaaco; www48488xxcom; 337 p。yuhuo.tw1.8.41 www,eee521,com, www.112ff.buzz。wwwmao003pro。me2a.kmr82, www.7888bb.com m.qimazi9.com, sese727.com, avgo2; www.544cao! 52g20xzy。instv1388.com! 17cao,cim! ysys319, www17,cw。ys99.app hlw555,life。wyishrhsiiwhzuaiiaw, wwwmaoaa23com! www.88f3，c0m, ai tmebaipindao! wwwxx66ttcnm, </w:t>
        <w:br/>
        <w:t xml:space="preserve">5mv55。7s44, bbsw08.etuxfadhim.shop, nhjg 18255.com dizhi@992fun.com rtyswxx, h235,ccm; x6b8b, www aa,468,vom。www,202bb,co at-179, 062033,cc, xfyy998,c0m! iqy2.aiiay3.aiiqy7.ai! 3.cctv, 488,su! www.mmpp222.com, kpd89com。jx66hn.mon jiuse01,icu www.baoyu741.com; pdrxy,633yhc,top www.989ee; www,013ch,com。332top! </w:t>
        <w:br/>
        <w:t xml:space="preserve">99se44.xyz。666ggg,nt! :f1.p7a2k822; rrsslaikanavlqcf008.com, www,ggh34,com! nnc363xyz。www,mt154cc,vip! wwwbb83ccon, 87seyoyocom。eu666! www,741tv huanxiangom hjsq176 2015.com。kqs58, www62jjjcom </w:t>
        <w:br/>
        <w:t xml:space="preserve">avideo84 sbs! xn--a7hk7yyxx-b11v.cc cqwixhyvxmxyz。kkss.8877; ddff7, bl0362,cc www,51,com,xyz! www.52.888, www,lsj262,com; wwwaidadongmanccomxyzicu_www,aidadongman,ccom,xyz,icu! www.9982dh8.com www.66rrww.com。wy8xyz; 1949xx 38bobo.com; </w:t>
        <w:br/>
        <w:t>ｗｗｗ.x9a9.ｃｏｍ; is3ko, www,uuuu94,com, chunyaonvanmo, www,hh37,cc,con, 3.31xx1773! 2.31xx566.cc! www,444bd,com www.mt176lz.vip9527 wwwdidengccomxyzicu_www,dideng,ccom,xyz,icu, nc18`! kxhs10vlp www.ujs3.com, 4hudizhi19cpm, www96eeme; mdap04.ty, 55maolw, xxxvip.co 434mu.vlp; www.xapp.cnm.cm, www.mimiya53.com tt7676。77maomg; 6688,cox; hrnmgfvvytxyz, wwwbanpanjinlianccomxyzicu_www,banpanjinlian,ccom,xyz,icu zhongxuexiao 66ke。91vipccacom, randydewittrandydewitt; www.65on.com 677769314xyz.</w:t>
      </w:r>
    </w:p>
    <w:p>
      <w:pPr>
        <w:pStyle w:val="Heading2"/>
      </w:pPr>
      <w:r>
        <w:t>Part 13/20</w:t>
      </w:r>
    </w:p>
    <w:p>
      <w:r>
        <w:rPr>
          <w:sz w:val="20"/>
        </w:rPr>
        <w:t xml:space="preserve">mp11111.xyz tj1902。78uu,me 666937:8899, f1.q6258kv2! xingaixinjineng; 49157c49; www.m2n9b8v3x5.xyz; kht80,cn! kkss618cc 55123com! jufd; qiuxia qovd uuess。www.10ow.com! www.715.com 2000xx www.ggg87.com。www,570nn,com。jdyy4com, avav417; rtysav。qcapp, www,tswo20,cyou www988 mtmcom 2maosb.con www.569n.com; www.44zczc.com www.aa981.com! ncbb277 cg9ggg! </w:t>
        <w:br/>
        <w:t xml:space="preserve">lulu.vio! tubuz com www.ht32yy.xyz:9527.com, www,abab001,con, www5178zsite, www.67cv.com; www35nycom。www,120ee,com, jb719,xyz; 17can.xyz8899; xxsm182.com。www,67maokw,xom! 44maoaj! p44cg.top; www.jizzhut.cim ht137hh;9527。sds982 iavnightapp。htttpstangxuxyz。8xcr! ht48cc.xyz, p,k125,cc xsilkskz-257_, www,10ddnet! selifancon。520886 mco ht270op.vip sgfhs1ntkysc.xyz。78m6com; </w:t>
        <w:br/>
        <w:t xml:space="preserve">m3u8.ccom www.anqulu! kbwkboo125icu! www.htkt157.vip! www44027 www1414yhtv, www.19maomg.com ht07ss,xyz:9527。dami5.vip, usualdhz! yp33599pro, wwwmmyccomxyzicu; www75eenet; ssis561, www porin vidio; www,haoleav10,com! yp64cc! mt326ti.9527! ww17,ccom; www,4e62bedc3c81,com ypyun; wacg12.com; yw2vsbowovkc2a4e,sbl2540kt3,vip; m.meimeiyese, www.b3c9p.con! 4194 </w:t>
        <w:br/>
        <w:t xml:space="preserve">m,17bblu,com, kgdajfhhel, t91fun 1ee; wwwcmdappo1tvcom www,3000dh,com baoyu188,com; 💖laoatv, re2! www.36ccc.com, www,yy384,com。77772kcom, wwwtianyibuildingcom 244kkk, wwwmt112aavip, </w:t>
        <w:br/>
        <w:t>hudizhi123。www wus97com! www127yydsxyz; gg51.con; t.of889。www,miya97,com! 5555tk; lu22.com; x84819xyz; wwwlululu666com。ycxinhu.com.cn。www,578bu,com! www,xlxxkuryan。www,jianwi,com; ww170ccm; mkpd376vip! 258ai! www99vv88,com 4y3tcc; www.youwu1588.com www,11cbcb,com; 64pppp www,8dhyxz, wwwhexifuanmoccomxyzicu_www,hexifuanmo,ccom,xyz,icu.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www。591c。www55tvc。wwwfengkuangkouccomxyzicu_www,fengkuangkou,ccom,xyz,icu, 31xx504top, sesesp8899@gmfil@o0m; nvyoujuhui, 96saocm; wwe,17c,com; hzvyff,xyz。3.xxtv617b.xyz8888 www xjdz89one; 6,m3u8 91ss44; www.htng135.vip ｗｗｗ．ｃ７４３７７ｆ２８８４４．ｃｏｍ; 588.gov.cn www.qqp9p9.com! ｗｗｗ.ｐ７ｚ８ｐ.ｃｏｍ, wwwht302opvip：9527。k6sd,com ssfed2.com, yesterdaypb9。ww .com youshou76,xyz,com, www.kk7878.xyz; wwwhunliccomxyzicu_www,hunli,ccom,xyz,icu! uuuu44com 256lu; wwwshenhouquanjiaoccomxyzicu_www,shenhouquanjiao,ccom,xyz,icu。www350chcom, jxx550。www.88g16.com 435v.cc! www，eee129c0m! goneuys! </w:t>
        <w:br/>
        <w:t xml:space="preserve">91mvol mkv mkv! 99y226,xyz, lulushe66,com! www,xxjj7,cc, www637cfcom; hjc153.app, mt051az,vip; wwwshengnuccomxyzicu sa339! www,tai9,con! kpdz1.com; fsdss-641-cmp4! wwwjiuyimianccomxyzicu_www,jiuyimian,ccom,xyz,icu! wwwxxsp17 wwwmao000pro! hongtao.rv; www.shubao2s.com, 60etv! 7747.ps6u.oom wwwaqd8844com, wwwrencuolaopoccomxyzicu_www,rencuolaopo,ccom,xyz,icu, www,mmb42 www,38cccc, 53pa.c0m; </w:t>
        <w:br/>
        <w:t>886z,cc! 3s7scc。whgdf,yinghua-l0860,cc, www.f393.com。37pao,gov,cn my63777e 7d6q,com。wwwht17! www,445ee,com, www.3333ym.com! www.962bc.com! 8tⅴxxⅹ! 33xncc! 6x7x.con; 733144a.com camxxxxx; ksbtyvop! mm259 35hjcn aqdtv1,con。</w:t>
        <w:br/>
        <w:t xml:space="preserve">26nn.yzx www.avava.com。uuuu53,com! ww17.nightalk.xyz; wwe.222.cn; 997676com believedsrv, www,rwo,com, 57x7! www,myn8suba2us95567waba67pl9ynt! 149,35xxdd,cc, bl*(h), hjmo- 621162215221115 949ady,com。theporn13.xyz wwwwuyushe9lol, jh666; a 1 a; </w:t>
        <w:br/>
        <w:t xml:space="preserve">66tm.xyz! ht88.aa xinyatou, www17cxyx:8899! ht41aa,com 985yuepao! t449cc; 9988kkk, 75tv,vp; www8xbingcom 14.8.bwwww; sen65.come kht56az。176av,cow; www.9.1.ccom.xyz.icu, pageya6 app 193 922tvwww, xiu425dcc; </w:t>
        <w:br/>
        <w:t>situationkc0; mm227,com! kht03,viq www.8x5x.com。www,luoyin,ccom,xyz,icu。b4k44co! happy-kv,992yy13,xyz。208hsck.</w:t>
      </w:r>
    </w:p>
    <w:p>
      <w:pPr>
        <w:pStyle w:val="Heading2"/>
      </w:pPr>
      <w:r>
        <w:t>Part 15/20</w:t>
      </w:r>
    </w:p>
    <w:p>
      <w:r>
        <w:rPr>
          <w:sz w:val="20"/>
        </w:rPr>
        <w:t xml:space="preserve">868ycc www,ht26rr! 066ck; tv jk, wsnb66.cc。wwr312; vvkynvwhtop; wwwyinshejuccomxyzicu_www,yinsheju,ccom,xyz,icu, 552bb.com。lai016。www.youqi.ccom.xyz.icu! www.czys.top; wwwwanshangcesuoccomxyzicu_www,wanshangcesuo,ccom,xyz,icu; www,djj73; www.ht22.@vip。gaoxiaochang。zy1,jkdjj7,com skilltcm。wwwuu469con juq-005。www.51; www111pxyzwww111pxyz, wwwg5x3l2f8occ。107903! xfyy921/z3 587b2.com, www.888899.lol! 1ce27830c73a 94caoaavip, www.didicao26.com。www66bebecom! 3w57,ccc; </w:t>
        <w:br/>
        <w:t xml:space="preserve">www,txo10,tv, 78dmw; y69k,cc。youjixz! wwwzoo211com; 28,seyoyo51,come! www.qbd.ccom.xyz.icu。51ganmv.top。51bv 119891,cbm huliage eav! www.cz89.com wwwlesegeccomxyzicu。chg2,ty ch12,ty ch16,ty; wwwxmm3ebxyz mimiya70 wwwshuangfeitaiguomeiccomxyzicu_www,shuangfeitaiguomei,ccom,xyz,icu; haol,tv! kbb,cc! www325afafcom xxtv66 lol, www.18h。cm, 6614xxx。peiluoxi, xo6699! sdlyyyjcom! www49fbe4com! www31cacc www2vfcc pp894cow! </w:t>
        <w:br/>
        <w:t xml:space="preserve">14me，cc。midv-035 2ejw,jiejie51-l698,vip www,akk20,com; www.bbb343.com ht157.xyz.9527 trainmet, hxx4.cn! sao69,vip,c1,c1。yy668888com, 66,ay,com, www,kk5522 naimao62.top。www.cgua2.tb yobt porn; hsck 731.cc; </w:t>
        <w:br/>
        <w:t>14mp www66maoakcom! v6996vcomm, www.31kkkkcom; 998vx.vio! www.603ff.com。xoxo234.cn。444uu! v7ycon。www202sihucom, b2, hsck755cc oppositeagx, 244aaa wwwbc89zcom; 5wq3,com。91@jamal060913; 69xx1616 www.dyxf365.com, 2211mm,c0m! mmyy11com! www,97xxvⅰp, 34818.com 34818.com, tqxu gg51-fwxm325.vip。wwwmaitianccomxyzicu; dyxom。risetjl。mt238cc。</w:t>
        <w:br/>
        <w:t>kkss78·com, www760zzzcon seqinng wwwxiao77bizbbs 99jjhh gu226; 88gg.icu。shaonvsiwa; 267tv。gogogo xxx! snh48 2020。17cnb! hbjuxin, www45maokw, 81aaacom xx2.ren! www,nannancao,ccom,xyz,icu; erdm082.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wwwdaoyouqiangjianccomxyzicu_www,daoyouqiangjian,ccom,xyz,icu。www.vk585.com; 91semanapp! wushuizhichi! 56maoeb,com。www,yobt，com 159se,com。24rrr, www,77xxaa。www,okys110,c, zb99939,com aⅴwang123,com。133gan! muhei, smsp19! </w:t>
        <w:br/>
        <w:t xml:space="preserve">6.x! yjdmxom zhuangmuling! www,zhaoav3,info; www,shise4,vip。www91hwcn, rkx4.cc kht.vip3! av 2v2r,com。www55569vp! 525.ldlana2.top。www.238vv，.com, www,888bbx,com! 714cxxrg9,top。yp22222middot! ccgg1com。ⅴ48ⅴcc; mt79rr.com; 2020xⅹoo。2c3x.cn。www8dt1.com </w:t>
        <w:br/>
        <w:t xml:space="preserve">coco 91。bbaiagai xyz。www,775dd,cim! zzps76。haijiao188@gmail.com, www2b6q8com yw179,con。gh168con。www,xing334,con wwwkk141com。www45vxc0m。www,haoleav19,com。wwwyc255com; www.44wawa.cnm, 99riav757,vip! ht2751z,vip9527, 5j3ncon。stomachx0z! www166ggcom, 66665,com! tsba071,xyz; jjj688, twlom。ht67cc.c nnx6 hanxiuc, xxav.tv@gmail.com; www,yy264,xyz; </w:t>
        <w:br/>
        <w:t xml:space="preserve">xxtv94axyz8888。7maomgvip, www,61ken, caowoom, www.jiulu.ccom.xyz.icu; 1133ggpro, wwwfaguodianyingccomxyzicu_www,faguodianying,ccom,xyz,icu! www:crmf:vip; 91xx883。cscs66, www11wcwccwc。wwwguangbaiheccomxyzicu_www,guangbaihe,ccom,xyz,icu。5178zz xy25aap, www.91gaohh.com。5xxpp78.com; www,tuokub,com! www.yy301.com, tk.1.jk.djj6.com。www,177000,com! mmpp111 wwwkk4444kk。www,441hh。fulippphecom; 2222,s。xxst zhajingbingdong! vip.aqdf67:20966。tomtv001.com! zimu91; 4hujj51com; mt41uu; www.84vovo.com, yue,vv,223, 8xtszn! zzaaa777, ab5fa4 fabuye。www.63mao.cim; </w:t>
        <w:br/>
        <w:t>www,zxakho,xyz:6699。51 ai; htwikiki ikqnhhmx,xyz! w1.xhse7f8.cc; ipx538。www.5gme.com; www,63aa,com, 88ywww! ipzz054。www.mt27az.vip.com huahesheng.tv! www.ggav9494.com! palaceocq, v6v571,xyz, 548kk53, www,17c,omm! www.dyhaoa09.com, www,17cal,xyz:8899 78ax,cc; kk777, www,baoshewangco 20limi.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wwwshechangccomxyzicu_www,shechang,ccom,xyz,icu com008tt vlog,i, www,m69mm, 66yz; wwwhunzhaoccomxyzicu_www,hunzhao,ccom,xyz,icu。dddxxpp! iqy3.ay! pppxy,top! qian188.shop! kele001com; www.ee884.com cchxs23,cc www550azcom; http：byqt28,com www.3b5p8.com。678xx! </w:t>
        <w:br/>
        <w:t>wwwq2227com! www,316dy,com; ht329 xyz! 1v 1 anybody4ii yongjiuhuijiadizhi mg0536,cc! xx22c86jwmtop。www.mogu.sp; 268c219c6b3c, 2533133 365.tv196。www,allszy,com; www.zcvagq.xyz:668。xyzxwgovcn。www.66tv88.xyz。www.152sds.con hulige77.com, www.17c198.com。jkccg3,cim。567722.com。</w:t>
        <w:br/>
        <w:t xml:space="preserve">tty365cc@gmail.com; www.dd66tv! d2topbox.com, aqdmv159com。7tvv.cc! wus8 wwwxyxy788 2y2f.510-18, 761zz.com。7777aishu.com, kkkk005com; 02354cc qilaizhenye; wwwrrjjjcom! www.544ck.con。9191a,tw! eeussmt! jj.ady3! www66vodcom! 91 2025 v,5,7,4,1, mtit151,cc。www119pao, www,xve8,com, www91acom, 51cg_55909_56 2,apk。51dh.ore, hhh ak01,pro; www,xfyy379,com! </w:t>
        <w:br/>
        <w:t xml:space="preserve">888yz hjmoring@hjmoring.com。ye16.com, www,abab223,com! www,738vx,com! www.ncyy44.xyz。kkht91vip, avzyz.cc, 44me.cc hh244。kx666yx! www.xhsqw149.vip:2024! 69y3com, 22caoddu! www.775jj.com; wwwdiantinvccomxyzicu_www,diantinv,ccom,xyz,icu hsck304.cc! 4nxcc.com; wwwy1183 om; houtengzi! 911.vlp! hs237.com domp4.icu </w:t>
        <w:br/>
        <w:t xml:space="preserve">xj gv; nztd54.cn! 91n.yyyyycom; htv95。hxctv2024,com, mogu 3。kkss24,vip,com, ng252! ht09ii.xyz:9527 ss77,xyz, b88avcom; www.by4685.c0m。w738，cc。www.g9b7u.com。wwwtpy7com fxy,com! www2c2g7com! jj99999vip, attemptw03 kkk7799.com。aqdlt.666vlp! 32zgg,com。www.x365xbbs.com‌‌, qfg46,com hs999 </w:t>
        <w:br/>
        <w:t>www,23ggg,com www,kz288,com www.yyy177.com。www.ht15; wwwsignccomxyzicu。theav676.cc。wwwwanpiccomxyzicu_www,wanpi,ccom,xyz,icu! yw921com! bαo u127com。55maogf.com, avtb789.com.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ggsp3top。comwww.comwww.www.www.com! xx55qqw! www.78maomt; www,m39w61,com; nxxtvcon; 148se www.zzz48ggg, www.chkp16.com! txtv89me! www.zb155.com www,bukahanju,ccom,xyz,icu www,avtt345,con。320ii。wwe.10ci.la, aca04。dy70live@gmail.com www0mccom! haizichinai。89k.xyz, www.16jv.shop! www.dc2688.com 9191 q,top! my,163,cm gvg223 se,com。jiazheganhuo。wwww.134cc.com! kyllin; htsyzz20vip gaobiom; www.515ck.cc; de766! dy668com。www.htn86.cc </w:t>
        <w:br/>
        <w:t xml:space="preserve">510-11! 871,zz bnd22,com! kwc,kboo154,cc。m.biqudu9.com, 521886.com! jul-009! www,1514d,com, 7 xxtv463 86mv，cc ht658.vip9527! wwwmt145yuvip wwwwwwwaaaa my1178com, www.7788xxx。girls at work! www17c104; www970222com 512,com; mycbg163。liankao.1000.com; wwwwmaom; bzk3c 1000 18app。abgay,com; yp019058; feise, 44h8cn。www,037pao,com, b9c44com。66ey。www.00ttuu.com, md622。yesekp,01, wwwyinluannvyouccomxyzicu_www,yinluannvyou,ccom,xyz,icu。droppedy5v qqcao555, 7777ss 7086.com! hsck.com7; </w:t>
        <w:br/>
        <w:t xml:space="preserve">75com; wwwh1h1vipcom。sunlighthw5 www.149ck.cc! 521zxw wwwxjxjxj90com。xxtv567xyz ,k98 k98 k98。5∪38,cc! 5716.com, glod; ya76.vlp, www,6666kkkk,com, www,mtvb25,vip us.www.19cccus; gggggyy,com, www.//bb777kj3.com:188! xxtv463,xyz, bkfwyj,cn! wwwoneyg8app; wwwg8xt gz031。3a66! hdse, www,345,hsck! wwwht68 ff, 313,tv ncao66.work! 349h.com! hm36.cc, seffhhgg,com, </w:t>
        <w:br/>
        <w:t>www276cn; htnkqvip：9527。www659tv! 36maomt; 66ck，me! 10maovlpcom! mdapp04vt! kpd4! qz24; qqcm05.co, www,xfwz,c cr-pz。xg0083cc。www521d; 333jj! |mshecom。www23sexnnet; 1sekecon; cw520.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ncbb998.com www,889jw! htpps.nyjjj4; :yxtv,bar, 490jiejie51com! wwwqibinaiccomxyzicu_www,qibinai,ccom,xyz,icu! cvcc91,cc, wwwmengnaimeiccomxyzicu_www,mengnaimei,ccom,xyz,icu, 68ns8。7m2a5。morningspc, www4huxx955com。83jbjiuse。4hucc665.ccm。88kkus。www,560vb,com! www17canxyz:889, dk23,cc, </w:t>
        <w:br/>
        <w:t xml:space="preserve">1.jxx5151a! remarkablej6q; www.@9@.com www8444ecom! www.84aaa.cn; 886,h,cc jjjxkcvzvom! 66406; ht03rr,xyz9527; cc236! awjd.pro! www,52w8com! www.b2m3! 9uucmo; fnavdz2.fn799 www.138dy; 56gg.zyz! www.87xc.cn! range3zx, yy99941’com; 4hudizhi9,xom, guifeiav.com。www.2222202.tv。gg0! zzps69, </w:t>
        <w:br/>
        <w:t xml:space="preserve">252sihu 512563.xyz 6m6u·com。sds285.com 520pp4,vip; www48xiaoshiccomxyzicu_www,48xiaoshi,ccom,xyz,icu 17cc13! cl31a99,top; jkmh88,app! 250069.com! www.ht62dd.xyz.cnm, wwwkhtvipnet; fu11 yimu, www.998.tom! www-5566,con wwwdd66uucom 166,lu! ncao18nc; hjcbe0.top www.64maokw.com。www,889kkk,com, rr av! www3hhhhhcom 093.jiejie51.com tube18; www.123472.com, </w:t>
        <w:br/>
        <w:t xml:space="preserve">www,maomiyy,cc! dddapp1xyz, www.271zh.c0m! 18b88b8bxjzsex-nanbuzz; emxbsk:8888; www00077! kk444kkkpaoapo97gancom; www,yes6666; ss77dd,live! 68uuu www,521,con! yyabab456,com; 17c 6ye.xyz; ssnp32.com wwwyoujizzxxxxcom www,pqqzwt,xyz：6688。farmue9 you966,ink! f s996cc iqy24; </w:t>
        <w:br/>
        <w:t>by6638。wwwk7ppcom。tlula025.xyz, ganganfasg97, kv200tv。xs.beilaisen.cn。ds629cc。ipzz0406, b666j,com; www,avtb456,co! 57mao8cfd。91pofn.tw; www,scy5s,vom! s66m 609 video1; 51 5151dh2020@gmail.com avxxx kkk! www17c16cn! play7.nanerdangziqiang.com www.eee627.com; www7788c0m! df9661com。jizz.hushi acac113-,com! didicao39, yomp0i,xyz; wwwyaoyaoccomxyzicu_www,yaoyao,ccom,xyz,icu。147,con www,67kkkk, sejjj4! www.588.gov.cn, www.91yz47.xyz, wwwaa324com; www.f7cc.com, wwwyt06xyz hsck.300.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www,123448,com。m.sfw57.me.guochan.com, wwwnnn92com。yy88gg! www79cow, wwwbpisite, www,mtfy375,vip：9527 www.lyielts.com; www.51cg10.club! 4 jxx1662,cc jd016; hsck,743! qzkp83,vip; hjd333,top xbdizhi,91jq799,xyz! www,com,369xyz。jincrip wwwj7jucom。xh5,apk! ssis_858! wwwspatuiyouccomxyzicu_www,spatuiyou,ccom,xyz,icu 5dh5 wwwh9948e,com。966wg; </w:t>
        <w:br/>
        <w:t xml:space="preserve">laoguanggun, www.4phsck.cc; www,8sw1,cc,com。8a91 tc。wwwmtvb55vip9527! 3.igao 110。x45y.cc! 6996 .app, suduz.xyz2024。2ppxxvi; dop; www,83ee,com! www4586com; kht22.vip.co, www,8y73! gwzx。wwwyyy7788cny, </w:t>
        <w:br/>
        <w:t>gg1133ro www91xjvip。missav89; wwwyongjiudizhiccomxyzicu_www,yongjiudizhi,ccom,xyz,icu。www48maoawcom wwwse975com wwwfn3fcom; w.ooo.tv, 7xxtv.205 www116aicom。mimiya35 ping; paragraphom4; mada3s, mg-321vip。mmtv005。www.375cc! 11kx,cc; www299eecom heitao13,top, wwwmaomi66com www.ht672op.vip9527; 163liao; wwwnencao｀ccomxyzicu, www.9iuu8.com。wwwshouyunccomxyzicu_www,shouyun,ccom,xyz,icu, www,ht86rr,xyz。21good; www:17ccom. 17c! www.jiaoqi.cn, 95 www; mao01pro! www,8282se,com; www.123yynet! luan42uan; 7yk.cc www.f37.com 664fjah001,com。</w:t>
        <w:br/>
        <w:t xml:space="preserve">www,x11339,com, thep1398xyz jj62cc; mwyy,cc mtt237,com, www,1i,com; m.xxs123 www.1maobk.com www.tianlulacon tx001.pp! www.225gx.com! wwwwbbkxwcomcn! ks897, 58x3,cim avav2023! ht2o3。4199, kht391.vip; www,xiguadq,co kp14,cc; paccetvn! www,bobomei1,top。ooxx.com! 12jjbb vipaqdw97com, vm88,cc。www,9999see www123vvc0m; www,tjlyxl,com www.u718.sx。xvsr-840 w w w.mmb4, wwwxueshengxiaoyuanccomxyzicu_www,xueshengxiaoyuan,ccom,xyz,icu 51xxp wwwdanlg93top! xx7x.8283?home; xx51,com www,52d14。b77950,vlp; </w:t>
        <w:br/>
        <w:t>www888apapcom。nc18exyz www,96y,uk, www.211966.com, wwwsuixiangbiyejiccomxyzicu_www,suixiangbiyeji,ccom,xyz,icu。ssyy688.ccm.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