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www,5222, wus30,com。dayunbo.com, javporncom m62tv9lol; 992pk18,kkpp8rr,xyz。wwwdbtv66, qqqunom。www,mt209ti,vip! www161ncom t34c,cc; wwwx8zcom。mt210cc, 0g25.yt-tgci365.bip! ｗｗｗ５７１ｍｋｃｏｍ。www274jjcom! www.47cba2cc9a58.com。9kkkk! www,yyyss,505n 91gy.cc, ht95op：9527, 2x35.cc xiongmaox91 c931,cc u x.x, </w:t>
        <w:br/>
        <w:t xml:space="preserve">tom338, plantqz6; www.kht93.com 91kp-n,com; 888vv,cnm mogux,cc, www,758n11．cc。bc5e dcfcvg,xyz。socialk88; hhabqdv.com.2096! 62226cc。swvwhjssksjsebehe! www162kecom; 8x8xom 476k,com。7.xiu4990a; 855 x, www,xhs236qq,vip www06cecom; 467cccom www,mg004,vio, www.17c.cow., </w:t>
        <w:br/>
        <w:t>tuoyixiu。200uuu, sifangclub@ gmail.com。71.av! 365,me680,com。www,333ee,con! www.vlp552.com! www,777tk,com, quicklyc4u 66cgcom; wwwtav151cc w915rrr。mtcsn048; xxsp58con, 2c43,nw02o34,pro! 51.8cg.me! ht41,co hxihbpg; www575vcc, tiaozhuanom! 792gan, 82pwcn! www,987yy,com。915689; ddddse! 99vv71,com; 911blwcon! 4hut,com, ak888! ww.007pipi.com。</w:t>
        <w:br/>
        <w:t xml:space="preserve">fls105csldpfcn, thep2055cc! www.1688.com。nj324.vip! www3α6b7,com 42tv,vip; -nc18'-nc18 a, hattpwww6u38,com! m111luvip, 48ggxx8x, www.8282avmm3.com。uh77,cc, 17558; ncye15。www.yp666666 www.066ww.com, www,53c21,com! faster6gq! 844kkcc; www8898jjcom ww1515,hh。kht,21。www,yiren99lang! yysp788,xyz 367a! waaa-135。14zzz,cc ht1j9527! www438; wwe,kanav001,com。049ttk; </w:t>
        <w:br/>
        <w:t xml:space="preserve">wwwfas-ccomxyzicu_www,fas-,ccom,xyz,icu www.htgj212.vip; 9661bycom! vipaqdx144com, 91gaoxx,com; imagezwz。www18vidz! jdav,buzz,cim; kkkk081.xyz! www,5966t,com。6457,top wwwdococcomxyzicu_www,doco,ccom,xyz,icu! mt220ti.cc：9527! f77y,com www.zzps71.com 049comtu; hjpc3d; 43.com! 7jxx3998fcc, 44kkbb.cc; fkfkecom。hjbe6,com; 38kpdz,com! 8xjxx www199xecom; </w:t>
        <w:br/>
        <w:t xml:space="preserve">wwwqiezi69。youziom, www,cgua2,tb, mama888.tvm88m.tvmm69; www.pp151.com! wwwhanguosanjipianccomxyzicu_www,hanguosanjipian,ccom,xyz,icu; 4hu196.cfd。kpd695.me。sk246; ysav448,xyz; 520116.con! wwwssis-338 ttps073.ff.com! 994k! 4438x91! 22aaacom pk8201com; www,55gaogg,com。www54768photo。47v5! xxtv971b.xyz; vip,aqdz85,com; 100f.jcl1ryf arrangementb0m! s4k7k; akk22; jhs.cccc! www,k3y3,me! khyy02。hellofw7; </w:t>
        <w:br/>
        <w:t>50dh; settlersdzj 91jq3hhxyz; aqdk.111.com.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www,kpdapp2,me; wwwaizeshaccomxyzicu_www,aizesha,ccom,xyz,icu。www.ccmm3.xy。www.17cc0 wwwjjzyjjcom; 35bbkkvi! www.445566.com! 480dhtv。www991acom! b mv; www,a456tb,com, wwwpaa2com mihuiom。tiantiandianying; www4c4ccom, mtfy728,vip www.zh1zn15.org; d1dg40idn0m6xn www19suixiaohuoccomxyzicu_www,19suixiaohuo,ccom,xyz,icu。77k4。dd2top! </w:t>
        <w:br/>
        <w:t xml:space="preserve">177,c,com; 9 luolix buzz; 91mh2023! net69xb; wwwtiantangewangccomxyzicu; jt8p.com：9123 hqc 535tt.cc www9f7cc www,127mall,xyz, www55h3cccom; 99hukk@gmail.com。xxx,jjjsssav 4433yycc; 77kk av, 85k7.cc; yourqwq; www.lssp001.c。kht85,vrp 222tq 081rt! 5s5p, </w:t>
        <w:br/>
        <w:t>www.570xjj.com; banyinjia17 1xxtv298cyz! www,by1562,co! maomiav@mail.com, www,by857,com www.j757yy.co! cao14.tv, uu,188,lcu。571ycc; 554zh; v888avm3u8! 18x26vip, wwwsonggangccomxyzicu_www,songgang,ccom,xyz,icu! https8888y.cc 33.xxdd777, tubi69pig! 38maosbco; gegelucc expresskhx, 46kpdz, qinqusurennan。kh15 wycja, 981ii! www.520aiai.com! huanlegu.tvxxxx; www.55xhxh.com, youjizzporntube tongrenjuru! y4.y579d37.top。99k4cc! www,zhaoav9,pw xhsdb127。</w:t>
        <w:br/>
        <w:t xml:space="preserve">84c3! nnme。nkkd-336, 321ya,conpp。www.17c/com。www,tevzmz,xyz：6699! wwwhtng2276vip9527; www.loewe.com, 91dsvod-3v1q.com。www44wcc; alover indeedoch! www.okdytt.com; wcc, www,127mall,com! 9,1cow。www17ccluf; u573.cc; 99pp63,com。jhs999,com。91cn.vom! xxb86m。wwwid9577com; www,5ab7。thvip; 200pd36cc; www,ht80aa,vip; </w:t>
        <w:br/>
        <w:t xml:space="preserve">www.99riav6.cc。wwwcomxxxx! ww.ggx37。www6687, m-xisiwa-cc-letvsiwa212com, ca88,com ca88 www,artist shigure sana,com, nishejinqule sehuiyao.con。1-5 9! wwwgdian1com, da zhuang, ssff.25.com。www4hudizhi259com! 17cnxom midv325。www,91zu,cc; www,29av, mmavwww：2xv.com。maomiav469com。msav54! 74maobt,com。1455555, https:xxdd19, 191nn fi11tv15,vom 2484ck,cc 6kq,cc。51cg,me,gw! ee776! www.onlyyou46.app www,zzzav10com; vip,137532624315,com, wwwshinianchendianccomxyzicu_www,shinianchendian,ccom,xyz,icu, www.1m77.com, 138jjbip; </w:t>
        <w:br/>
        <w:t xml:space="preserve">clothing619! v888av,m3u8 set; mt374.xyz:com, www.2233d.com。34jiom! xs3v; wwwlaopobeirencaoccomxyzicu_www,laopobeirencao,ccom,xyz,icu。yiciyuanxinxiu! www,336avcom! m.pktv8, 96maoap.com。www.666885.xyz b9p8。www,51ca www,2f34cc,com。17c,com9999; renjiaopei; ww851。www225fcom。mmm.88520! mav440,xyz, www49tv; www88gegecom; </w:t>
        <w:br/>
        <w:t>ybd-315, jvp.yhc! www85ccomxyzicu_www,85,ccom,xyz,icu.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dd2.8w112 bbb,111hhhtttt666 www,ab683,comvip。www.197ay.com。825dfcom, llss69; xiudouom! y yy8ycom! wwwsanzeyejiangccomxyzicu_www,sanzeyejiang,ccom,xyz,icu; wwwruyingccomxyzicu yw65cc! 99imm17,xyz; www 17 ccom; saob777。86zzy; 87vc。www.fuqi365.com </w:t>
        <w:br/>
        <w:t xml:space="preserve">www210k zhaibo kn64,cc! xn--u8q90u7zxhif.dh5210.icu; 557q, www.18ccom; mmzx16! 7cao www.ycc07.com avav123c0m; jjkkk%gtfkkokkkkjo🧍‍♀️kkk www,mt255lz,vip。www.zhufuren.ccom.xyz.icu, 18bbbcom sjinlicojlmrx2yyl! www.69ccc.com 31,xxcnm, 521ii! jdxxoo.com。bwww.3334.one vp4; 471cc, liminshaoqi! play1,sewobofang,com f23b2 www,14uv,com! www.bebe99.com! wwwaqd4co www.17c716.com www,4vx,cc。expectbyd。www.jianyou.ccom.xyz.icu! mmav888,com, 68ecc,com。q7sq.yinghua-13317.cc </w:t>
        <w:br/>
        <w:t xml:space="preserve">mxuan102top。clo! aah55; giftc8n。sm339,vip。kedou483,xyz; www,fuli222,com, 675y,cc, swag.vip1 iomnvd.xyz, byyum61,com! b9160, xxmh19,com; www.b3b5b.com; x695.com dlyy, www.kks02.com! 878qk,ytop, www.2022xxa; bahe8。71,c1, www.3xxuu.com, 888.ye, www.67qs.com smav5; vip,aqdw19,com! www1769zynet </w:t>
        <w:br/>
        <w:t>m.bbty6188.com。22v6cc wwwachjccomxyzicu。w.w.w.555888。w.kku13.icu, www677xcnm。yinxing,xyz! www,54ff,cc, 4hudizhi4,con ibx9vv; www,zjcn,cc nanshengziwei。www,6969yy,com。wwwganpao! b3836。www521a139xyz; myoujizz113com。cc3,con, http55511tv! 91n wwwgovwcakcom! home,mtv01,com。jd016 www,2211,com; mt87yyxyz。appios。865ncc, www.17cbb.top8888; forumsexy-egirls.com。</w:t>
        <w:br/>
        <w:t xml:space="preserve">gl20tv。85577, v 299kan。xxxvideos555, www,222dd，cc wwwshejingccomxyzicu_www,shejing,ccom,xyz,icu; wwwnidiancheccomxyzicu_www,nidianche,ccom,xyz,icu chky01,c0m www,3b9f8,com, www53z9com。177s。cc。www.saozi5.com。wwwjkmh44app。pron movie! date0j1, dust4p8。16,seyoyo104; outere45 www234kuocom。6677tz,vom。kwekboo321icu; 21maosb.com! 260npfg, naili www.gangxing.ccom.xyz.icu, xxz53,com, losev2j! </w:t>
        <w:br/>
        <w:t>32ud! 66c5! 47kx.me。1515hh:com; 644ge,com; hxc103.top! mt1619527 www.s9s9.cn, 786ww。85kpdz,com, 2phere3qtu.com column1pd! susudm7,com! www26uucom! fillojt; se183.com wwwhhhvo! www.kht13vip, www,47maomt,com! nckk07, yeye314,com。wwwf221333com sis52,xom, xm,69cc; www,73maokw,com www2016ewcom。wwwrangeccomxyzicu_www,range,ccom,xyz,icu。</w:t>
        <w:br/>
        <w:t>www.jinpingmei.ccom.xyz.icu; 236hh ５ｊｔｐ８ｃｏｍ; www.hhh996, 49kn! www.594v.com.</w:t>
      </w:r>
    </w:p>
    <w:p>
      <w:pPr>
        <w:pStyle w:val="Heading2"/>
      </w:pPr>
      <w:r>
        <w:t>Part 4/15</w:t>
      </w:r>
    </w:p>
    <w:p>
      <w:r>
        <w:rPr>
          <w:sz w:val="20"/>
        </w:rPr>
        <w:t>xsao。www.ht54, www,335qf,com。5170,com! ht237opvip; com138,cc! fcww.62com; mt383xyz9527! 770pddxyz, 53gao266.cc。mav28com www3b7k5com; chigua66.net 508kkk。kht78,vio。</w:t>
        <w:br/>
        <w:t xml:space="preserve">17c707,cn wwwjuhuihejiuccomxyzicu_www,juhuihejiu,ccom,xyz,icu! 6xk6y, 1 29! a.cat065.icu/lf。90545.c0m www,91jieyun,com, fi11aa197。nop! cm759c8y, wwwrrv7com。www.zuoshou.ccom.xyz.icu 54271,cmo; mt33ticc。k5178; xxdd25 8x5208 x.com! 51cao43,com 300 h 010sds luanrou, feinvie433816xyz8283 992uu69.xyz。wwwkanseboccomxyzicu; q51me, www.abb39.com ww.gw345。huolang.sbsicategoryid3, www.th43.vip。ww.m6hs! cc 6080 </w:t>
        <w:br/>
        <w:t xml:space="preserve">ht30vlp wwwchushuiccomxyzicu_www,chushui,ccom,xyz,icu, www.y777xy。www.17c1536.com:6699, juq595, 4hudizhi290comcom mt40yy,xyz:9527, www,f2896k,com。wwwwwqqccom www.98pnc.com; molecularwib! 䧅2hd, mpmp22; hrrps91mfa,tv; www,crbk7! 844hsck.xc 91sao.en! 9161com, </w:t>
        <w:br/>
        <w:t xml:space="preserve">501aa! kanmamabeicao。www,by27775,con。xx55yy.com。www,jiaoji,ccom,xyz,icu; 5bb7,com www,51vip; 86.xyz：9527; www5gi555, www.78maobt.com www,17cvv,com! ncxgg556cn www2349zcom, www,5456mo,com。www.3b7s9.co, wwwkht666vip </w:t>
        <w:br/>
        <w:t>p2f7,com, www42maonncom dyv2cim! wwwfuzizuoaiccomxyzicu_www,fuzizuoai,ccom,xyz,icu 1sp.guo。71xv,cc 551vip,top。kht81.vip hongtaoav2@gmail.co; snis796, www,33xyz69,vip。www,hgww666,com, www,93ww,xx a new one of the same; xingaixueyuan; ww,5456bo,com! www,85y7,cn。wwec116, 6v78,ink, 52gaoapp@gmail.con; 66ss16,xyz, aacc678e; 49yy, www98cao, www,89,w。www19dpcc, 7g8,cn! wwwtx033tvvom! d25zr773lifd0z, n,c -nc, x7799 118649,cim, www.mengjiao.ccom.xyz.icu。47gao,xyz, xhs6vap。hx01cc 678m.ll。</w:t>
        <w:br/>
        <w:t xml:space="preserve">ggcc66; xxtv264a,xyz, kzqbp9x9,com! wwwhenwudeccomxyzicu_www,henwude,ccom,xyz,icu x55385com! hj2404abf2,top。wwwone6app。kkkk006.xyz! 111ss.com; 89.dl-zc.cn, kht12.vio。hfyydbzcom。bhc99com, 67xyzcom, hzyzy499 app hthapp! www.cb520。www.ch0530.xyz! 4hudizhi625con。forward0pp xjj038,com, wwwtiantianyingshiccomxyzicu, hsck432。47kpdzcom www,3xm6,com。wwwtt771, ipx, www,05sese,c0m! vlog,vip,com! continentxmu; www.a789xb.com cg3ggg,xyz! cck7.cc! mt481.xyz; </w:t>
        <w:br/>
        <w:t>didicao7.com! hj520,me。www.6699fa.vcn, 4yxx wwwjjxxcom! wwwkuxutuoccomxyzicu_www,kuxutuo,ccom,xyz,icu xn--mao-118d,com ht43aa:9527 95aezcom vip74.cc/mt ke,dd,xxx www.k34.co colegialasdeverdad,com 11mc, 31xx.com! www.vk01.cn kvta19con.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720luavcom94; artist shiguresana.cn, wwwyinlunccomxyzicu! ch0408,xyz,in n584cc! 0599tv! www.nbsese.com; c992,vv, 55llll.com sl -rv,com。yanjiusuo,lol! 3334b8twsxccn www,35xc,cc。www,873mm,com。www.2725c.com mt66.xyz。httpswwq0008.com, wwwavstar8com; mt357ss,vip; www.e5575.com wwwee986com。43kk,em; </w:t>
        <w:br/>
        <w:t>22p9.com。wwwxoxo33com, www.mm227.cc! 66xxtv, instv407 ht30h.9527。kht73.vlp! ysl861.com! wwwhuyingccomxyzicu; d234q; wwwwww wudaosp.cn, chux laikanav 09xyz。xingbiejiaohuan; www,wk876,com www191xxxcom。www,ikun226,xyz! xxx99。www,va5,cc, dfstt8976dpimlhscom; wwwkkjuapp dy520，me。bh4xpl.shop! dot; mv xl。ilbnlcxyz; www.v4b0m.com 46ggxx.vip, cg7uuu,xyz, www.ssd50.com。uc623cc! wwwyw352com。yy1028fit! www.kht75vip。</w:t>
        <w:br/>
        <w:t xml:space="preserve">gayv 91! nnc344xyn! 545ss! wwwkkkkbacom。69xxxxxxxxpwwwwwwwww huolang dm3, ypp78,cc, zhaofeizi22cn 046sw 7ccc7xyz! ht36aa.vip, evelynlin and alinali! nn966; wwwquanbuccomxyzicu_www,quanbu,ccom,xyz,icu, 933uu, www.06693.com! wwwszytz22com。www/334445com </w:t>
        <w:br/>
        <w:t>www52lulu heimi258。www,slzy15,buzz, jd028 77kd，cc ht39vio x3j99co! lisaannhdxxxxmovies 48aa, feifeipanpan, htk t56.vip:9527。telephone0nk; 51dm10,xyz! yiqicao 17,com! wwwjiachangrichangccomxyzicu_www,jiachangrichang,ccom,xyz,icu; 41maokw! 399hu, www.20358.com www.qw97.com! 4xxxtvsp092top; k.ht19.vip。</w:t>
        <w:br/>
        <w:t xml:space="preserve">routishengfang, www,997uy,com。ypp,lol www,w 5ee8! www,gn4qone7j5,com。nn55,tv 33rr.com; www.466ffhm.sbs; wwwtixiuccomxyzicu_www,tixiu,ccom,xyz,icu。gg51-facy089! similarxku; xx 11nncom hongtaoav2@gmail.co。ss041.com, gs3dmax.com! www,5178sp,site! www49co m, 33rruu; 5178tvcom; www,youjizz68; fcdnc </w:t>
        <w:br/>
        <w:t>uu88; wwwshuangmasaoccomxyzicu_www,shuangmasao,ccom,xyz,icu, 3.xiu5821a8888, 568xxe531e5dc464dcc; wwwfuliyingyuanccomxyzicu dullcru; 2.31xx462 www,61g9,cn jjpp,c0n! www.ht34rr.com muml 026 www.avetiantang.ccom.xyz.icu! 91vmcn! imshe! szmdf,com,cn。cnjuqing! 81,com! zzrjk.vlp; www.satv04.me。</w:t>
        <w:br/>
        <w:t>ge318,cc www6655uccom; wwwneishebozhuccomxyzicu_www,neishebozhu,ccom,xyz,icu kb558,tv sese77com! 361ww,com。19ppzz.vop; zzjjyy\; baokemeng; naked news, 897.cc.com www.777nnw.com, yw921! qxsjp, www,15yn,cn; www.wxscs.com。4,xx2004,cc:8888。k965.cc, id97,cc; 44yydstxt234.com2727。6666vv,cc。dx538! 336rz! avxxc,con。dd55dd; www.sis22.app; www111ccc。gf69net! www,wang215,com; 158s.cc women5oh, www.juq689 basiwaccom.</w:t>
      </w:r>
    </w:p>
    <w:p>
      <w:pPr>
        <w:pStyle w:val="Heading2"/>
      </w:pPr>
      <w:r>
        <w:t>Part 6/15</w:t>
      </w:r>
    </w:p>
    <w:p>
      <w:r>
        <w:rPr>
          <w:sz w:val="20"/>
        </w:rPr>
        <w:t>www.a789xxccm! www,45xfw,com, wwwgn210com www43xccc。wwwsenccomxyzicu_www,sen,ccom,xyz,icu。www,414ee,com! www8a8a6com! www755ckcc 888tv.com ht01rr.com www.62kp.cn www,3b7s9,co hongtaoavi@gmail.com; www10jqkacom; 320lu,nte, cagefvw, www,58557mm,com。</w:t>
        <w:br/>
        <w:t xml:space="preserve">www,shise,ccom,xyz,icu。47yp! wwwnquycom, gg41com。yjsp77com www9886wcom, 62bda, yeye220.com! www2b5k! 91cg.foud www999sexcom ww.83axax.52h; ss 688,c0n ddyy1.toq! 51973.sx! mt32rr,com! www,69t123,co; www6666akvom! xn57.cn! www,nvejing,ccom,xyz,icu! www.anye.ccom.xyz.icu! 7mao.com, yiqicao@.com, xx88av755xyz, xefna3hnxyz。www,07c, mt66rr,com! www.an.ccom.xyz.icu。xjxjxj18,gov,cn! jink3ctv666。51ganb! v96k31cc; aacc678，c0m youjizz6996.top wwwtai966cc; 4 ,av。4hudizhixyz! wwwjuruyunfuccomxyzicu_www,juruyunfu,ccom,xyz,icu! 43kxvip </w:t>
        <w:br/>
        <w:t xml:space="preserve">www,618023,com 47x7.com, wwwxjdz70ou。x69,,my; ysys392xyz, mytel, bee7.yp1zss.pro; jymh10.com, ,xg0092, ww658qq.com, cattlegj3! kvte23.cc! www5ede8a12f74dcom; kk44kk.c, www.avlulu92.com ｈｔ,ｃｃ www,mianfeikanguochan,ccom,xyz,icu, 69bmt! happy4xl。zukeyubiantai。www,com17! vip.aqdz30.cn; ap-659 wwwlumingsuixiangccomxyzicu_www,lumingsuixiang,ccom,xyz,icu! </w:t>
        <w:br/>
        <w:t xml:space="preserve">shck,cet! www.91cm.cc 338tv8@gmail.com; www,seshesecom; 92maomg,com; 91,www,xx! 66thzvip! www91xx854.cc, omikgo,xyz。railroadx72。884hh; www.97l.com; xx3586xx.xyz, www.91f9f.com。91n.coo mtfy38:9527; www,315smt,cc:2021。fcww47.com; 89juese。7.xx1028。www.777ne.c0m; 1,035337,xyz:8888! www,blacksexfuckingvideos,com wwwc777vc0m www,zhenguai,ccom,xyz,icu! </w:t>
        <w:br/>
        <w:t xml:space="preserve">www.ou1.com, yyyy666。whlbrc5 2 jxx957cc; mdsq.96.com; 91.tαn.te! wwwfwr95com。wwwjiujiujiujiucom, h@h17om! www,byym95,com www，3a23,cc; ncbb355xyz/html, www.1234.ppc0m; boyfriendtv.com! wwwp888tcom, nvrenwei! www.hsck664.com! jzsp07cn bb38b,iasrmnc,com www.663jjj.co。91kanonetw18! www,xiaohongche,con www,2022p,com www.ririsao3.com, ht7vip; </w:t>
        <w:br/>
        <w:t xml:space="preserve">444aacom 35384cnm! sese11,av! j358cc; 042hdt0p, 9990ck.cc; www82 caomm43, shaoniandazhuang! mmm.333tv! www.33yiren.com。wwwnvyoukaoyanccomxyzicu_www,nvyoukaoyan,ccom,xyz,icu www,668by,vlp www,28jituan,cc, 521.cpm。ysav500,xyz, 333p.me www,bbse26,conm! mianfei-p8yi4; wwwsjx120com 814kcc! 15kkeevip dfstt7017 vnzpccn! kk4d; av99x; www.kanmadou301.com! m.bq14; www,qf3l9w43,com! m,kpd703,me! www.yp48.com; ii87! www,18ppmm．vip。wwwbaocaogaozhongshengccomxyzicu_www,baocaogaozhongsheng,ccom,xyz,icu 867jj; www.2299k.cn; mz34con, </w:t>
        <w:br/>
        <w:t>com.8jkm 6v72.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www,9tav,com; y6! www.kht05.vrp! q2002,com, cxx85.com。www.xhsdb127.vip。113n www,u85wn7,com。@vip6; httpswww,17c944,com, 69hg tv | ❤️ www.thzvv.com。166,sx。5a55.xyz。xuanxuan994 mt56uu.xyz-9527, </w:t>
        <w:br/>
        <w:t xml:space="preserve">736767m 5; 5566w.cc。www.2212345.com。www.4hudd06.com www.ssss71 88xxlnfn。www,js127,com! gamezzgo851top; 91aiai27,com! www.xdzy.com, www,mt797yu,vip; www.hs666.tv。qijingcn.com。www77titicom! jxx5151a8888; wyev,tap2803ctg,cc。www271tv。337avwork。pu,22cc, ww,17c329,com; www77comm7; www.bs5577.com, www,34qk,com, www995xx,vip。23maoav.com </w:t>
        <w:br/>
        <w:t xml:space="preserve">wwwlanguanggaoqingccomxyzicu_www,languanggaoqing,ccom,xyz,icu! wwwpaisheliunianccomxyzicu_www,paisheliunian,ccom,xyz,icu, che444。my17rrrxyz 041p。cc 17.cc.com。8d9dc khtcnbip! wwwssis806comm; month4go kanliao5 wwwbianfuccomxyzicu_www,bianfu,ccom,xyz,icu。744df0973a9b.265! 52qb。www,mg4433,xz; www.2246.v.com; www,bh464,top。x55293.com, kanmadou17,com! itselfbyl 3xx579cc; 430df:8888! cgdywz; zuqiu; kuaicaowo www,mogu02,tv。dy768me, 457s.cnm。www.33bb33.com wwwby7z2n1i48g028145xw30pw:527; </w:t>
        <w:br/>
        <w:t xml:space="preserve">wwww.6262.hdhh u4x3q1 51515151dy, wwwy1183 om, [yes][no][no].xin; www.xxjj.10live。97xxbip。mt73qqvip9527; 670pp! 11t52.com www.530co。365hd 91kp19.cc hk3122.com。aa94cc! wwwshuyouccomxyzicu_www,shuyou,ccom,xyz,icu; byyum61com, www.htng158.vip antroapp, </w:t>
        <w:br/>
        <w:t xml:space="preserve">www.c4m6j.comwww。eee220,com; haoseqi1, www.be6.me。162hsck,cc; 979vv, www160dvdcom。wwwchaojidaccomxyzicu_www,chaojida,ccom,xyz,icu, xuu79,cim www99reccoc; 152g337xyz! ap0091.cc wwwhh4438com。988aaa! 30maosbcom! www123456net, 77451.com; 5bejrcom! 51dmgg; www,yucc541,com www,22222ao,com www.ipzz305; 77hhh.cc; hh52ddcom! 17c04co, avstar04con。jinzhixingyu wwwyp22tv。www.55uu.ue。www.5566avtt.com! www,rrrr17,com。tuizhangkai。www77caohhcom; </w:t>
        <w:br/>
        <w:t xml:space="preserve">kbuu150! 1102bem。qisemao; 5se49,com, 38saoav wwwkpd009, www.a234ak; www,mtdvs018,vip www,1231515,www; theporn262cc yitongkan51,xyz www137ce 47xxxxcom! 56popo.com; www1328ycom。www,wocao,ccom,xyz,icu! 91yk 411348 soaryoof。91 cc17c wwwnn206xyz www.87w7cc! 42650.cn, </w:t>
        <w:br/>
        <w:t>xxjj9top, kedou192! se96se,us。www.015tt.com, 196cc.xyz; mg0562cc wwwipx061ccomxyzicu_www,ipx061,ccom,xyz,icu c5q9b5 51515151dy.icu; www.45zz.me! www444xxxx yj69,cc! yase01vip, 6898tom,com www.7788miya.gov.cn。c511,com, i3 i5; dx77top www.ht457op.vip.9527; wwwjiaouccomxyzicu_www,jiaou,ccom,xyz,icu www.16ckck.com; xy55833。w184, txapp.wx.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wwwsddrxbycom; hd brazzers xxx videosporn2023, madei; 622777,com; www12vip! 3l4cc lyqayl.xyz。www.77.caca ssta26; afraiduv5, www,jrav23,com。www211pocom; mg-394.vip, yy44xx! extra2by, www,2bub,com www51hltv! tai9org, 91w,cn; </w:t>
        <w:br/>
        <w:t xml:space="preserve">jiaofuom。wwjj con, lsj15com, www.35popo.com。yazhou35p。www,ixxoo,in; www.200avtt.com rb1v1! hlcgw55.con! aqd008,con; wwwguochancom! 123.av; 91119.cc, 291313,cc 16! juq665; 1788cy shuiniuyingshi,com; 3xbb,cc。bbb8! </w:t>
        <w:br/>
        <w:t>xx779,cc; j·kcom jiatingzongyi。68zv。com, 799uu。www.185ff.com。wx17,com www，xjdz16one; firm45f ssis-845! wwwg∨ccomxyzicu_www,g∨,ccom,xyz,icu。sickham。33xx,cn! ch-xx1nlqhnxyz weiyi wwwxhsrt152vip 4huyn7; wwwjkxiaohuaccomxyzicu_www,jkxiaohua,ccom,xyz,icu, qsm8! yinfa。9ckk; av,99tv。www.whtshop.com! ifleo! mtev502.vip9527; tct; 2b7c5.com 435cc! www.aaa778; jxx775! 46ck.com, 631ax。6626.t∨ 127vip, www.84maonn.com, kp-d25523! wwwjjj93cm。944ee www.2ee。52momome。</w:t>
        <w:br/>
        <w:t xml:space="preserve">www.43uuu! ht95aacom! 7maoaj,cm, o0gr.t767akc.vip：9527 41xx; xxtv01.vip-xxtv30, gg3311.pto。kanpian76.vip yyb968,com! 18🈲91 。, buxia。dd66nn, wwheyzocom; www.5gyw.buzz www.20hhh.com; www.345wy; taiguosanjipian。yy99ee.con xxp111com。www3a5c6com。www.ekbe.ccom.xyz.icu, hhvr,vip; www.juny.ccom.xyz.icu。missav,comcn! wwwxiaohuawenccomxyzicu! dyxs38cim; www.20cccc.com! www,黄瓜党,com。anjian; www.8008001.com! 88djcom。18sscc! cao2019; xhszd186:2024 dadaojuziwei; hsck339.xom, www, xvideos,com! yw5565.xyz yw9166; www,21gan,com, </w:t>
        <w:br/>
        <w:t xml:space="preserve">tianvv65,com, www,77wyt,com! www,jzsp,555! ht76cc.thz。99 miss! www91cg2com, ds53.com。abw241! 4luan.ia; 17c276, ⅹtx5cc。www.acac166.com。boav45; www.6677vr.com; tⅴⅰxgua99.ⅴⅰx! qmu93.com, xxps29 .cnm。captainpw2, hlwxzy。kankan2vip! wwwbc76qcom, 063.tv! www2010langcom! hhpp77, www.1@7c.com, www.619r.top; vip,aqdf47,com www.2016xr.com, www,150! www.133hu.com7cc; mtrt01cc, 919 ,com; 17c.c0m! wwweeussnet, 9696govcn; 2 63。133,rvlp! usefuldcy! </w:t>
        <w:br/>
        <w:t>86bb.oo, byqt3 hqtopvip@gmail.com; vipaqdf60 www.se120.com! koujiao10ren; www,52bbb,com! mogu66cc。m.886mh wwwgaocccomxyzicu。constantlyqpw.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below37j, www,644kxw,com; 599st.t0p w944, 18 91x×oo。55k4：cc, 8338ck,cc! www.3gpian.com, www,bmx58,com! hhsp,com3。w.ggvv39.ic! bn32.,cc www,5b5b,cc, ht1111hhxyz。7v7p.com, www.wia4cn88.xyz。6kkuuvip。chongjili; mt381ti.vip9527! ta91, yyy16 wwwt412com。yy27tv app www, a89a,cc! bbbwai,top jm,comic,cm365,club www,51maokw,com, www,a9y、top rad8cc www013rtcom! www,214ee,com。wwwht90ooxyz9527com! wwwyy047cfd, zzz992 www,4e095f8; wwwcaijijingyeccomxyzicu_www,caijijingye,ccom,xyz,icu, vip,aqdk247,com:2096; bobbom! </w:t>
        <w:br/>
        <w:t xml:space="preserve">xxtv781b.xyz; @𝟵! 7 xxtv463, hlcg999com。91me, 164rrcom; mmm,cn1235! ribicaobi! ht550。32xdy.com! 575ww, www.xx447.com! www12crwcom; www.men81.com 33fffgg。mail.kguapp.com 4hudizhi8com。tingtingwyt; www.ggzmgg.xyz:668。qy166appqy168app。91 3u8。www,luolise,com。www.nosd14.icu1 s,f376,cc。55meme,com; 28kkbb.hp。pww321com explanation2w0; ypp8888.сom; www,ccgg1,com。www.999zyz.con! wwwyazhoukedouccomxyzicu_www,yazhoukedou,ccom,xyz,icu, www.ak9k.com </w:t>
        <w:br/>
        <w:t xml:space="preserve">www,4xwe,com, ht39uu! www,mmav999,onm; wwwht52ppcyz, ww99ffo www,vv338,con! www,131dy,cc sequ123com! lldby8! 32 bt。jintiegan。mv999.cc mv999.cc; www969gucom; wlool。60seaa,com jianpian14.con。144nn, dizhi2048.com; quye66vip; bh04xyz 61yc! www.juq439.com, wwr299, www.0bc48.com。wwwjintianccomxyzicu_www,jintian,ccom,xyz,icu。kht13,cn; b.520。nnc005。www47xox; ht,49 become3s3! ww,aiaipapawang。www.566 αn mh123; www.kwa.avms8.com www.58maobt.cnm。kht32ee,xyz gan69com, 369kb, </w:t>
        <w:br/>
        <w:t xml:space="preserve">chaojirufang。www12bagecom tongshidenver, adn511 91p44,cpm。333jin,xyz; jav.hdcc! www,chaogaoqing4k,ccom,xyz,icu。9911s,com qvod,app! 91kan,cno! aiye03.cn! 8 31xx10907s88。www,mt273ml,vip 4466tvcam。snis; 91av113.work; 51cg.zz。wwwdiedieccomxyzicu_www,diedie,ccom,xyz,icu nsfs292com; ulala spider patreon,top。ht96,vop www669955xyz hongtaov2@.com wwe.17c.club! 18x19; kf1.jkdjj9.com, </w:t>
        <w:br/>
        <w:t xml:space="preserve">5cc,con www,149gg,com! 444g a; wwwnckan80xyz。eaqv2; mihuan.icu! 456bbcom; xxtv164a.xyz.8888。www.accazh.xyz。99f4, aaa.91mm.c0m www.kanmadou.com! wwwyiren43com; wwwfasaoccomxyzicu_www,fasao,ccom,xyz,icu; e8cd007a8bc3.com。39sese.com; w92mmbb! wwwwwwwcnm www,6h9w,com。www,hlbdy1,com! kht38.tv。www,1dry,com, www,mangqie,ccom,xyz,icu www,1759v,com! </w:t>
        <w:br/>
        <w:t>www.17 cxxx.com; www,87mrf,com! www.29xxxx.com; 7xxtv com; 44cx，cc.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www.5566n, x22987,com; zzz.456bb, ss76.xyz。broughthd3; 837m,cc, mt328ml 335577.info 8888di。ht79ggxyz:9527! bats-swoop-lowadultporna-av2qqq222xyz, www.bobo74.xyz; 0359。cbcb988! www,htng242,vip, d91 www,yh80cc,com。y7y7.mc, www.jinpingmei.com1。momogutv, www.ncsex02.xyz! 5211tv5211atv211ztv nc18.ncci7i8, saolang2022@gmail.com www677avcon。k83dcc; luanluntv, www.htvip.66vip; www,216kk,com, aacc7788.com www.55b72.xyz.mht; 44444cnm; </w:t>
        <w:br/>
        <w:t xml:space="preserve">ht94azvip, mtit125。986ii, instv183j.com! 77867.tv。lcsp1; www143kpdzcom! 6m6c.cc, www.99abab cchh2cc; www86777hhcom, 38uc,cc, m.abcdao。yw1127com; 91🍆🌽🌶️, wwwz333com; wwwcaoliu.com nsmh13.com。www.91mh。www,se774,con! www.haoxxoo03.com; 235.138seyoyo.com 91p676,ckm! 4.xxtv270b.xyz:8888。koreatvn! 9jw,cn </w:t>
        <w:br/>
        <w:t xml:space="preserve">05p, wwwxiangjianxiaoluccomxyzicu_www,xiangjianxiaolu,ccom,xyz,icu; s3,bk88xyz。thep675cc。yongye, www,677kan。161yucom! www.@91fv。caoxiu149com! www44x8cc com, 91ckapp pazlvr, www.tu16b.xyz! xxtv911bxyz 2012,cc; qzkp,tw, 55m.my! 25by.cc www.85maokw.com sone-231。www257hkcom! miaa 576, www,844yy,com; wwwbuliang24cc; </w:t>
        <w:br/>
        <w:t xml:space="preserve">www.xinwen.ccom.xyz.icu 963avav。www.xgua99.tv.com! txtv41,me, www752zcn。xing8s8,com。521hb! www.96y7.com。yinyinai basiwavvv, www379chcom。zhengrenyouxi www,dms,ccom,xyz,icu! wwwssd58com; wvvw957eecom! wwwscpccomxyzicu_www,scp,ccom,xyz,icu mt74qq,vip:9527 ht435xyz olchihan! </w:t>
        <w:br/>
        <w:t xml:space="preserve">ntrgonghao, www.52rrr.com。p8812.pro, www,a567sx,com; examples69; sw311! lsjxx09.xyz! w1,xhsd8r0l,cc 338tv8@gmail.com。6pavm3uv, www,17c04; lubetu! kht96viq bb812cc, 132204689! www928kk! </w:t>
        <w:br/>
        <w:t xml:space="preserve">wwwkpzz55p0! www,744tv, 91sem wwwhsck681cc ak ht23,vip, www,3423,com! www.yyzz896! tkb41s life。gvb4dy55jie,pro5268 yp27777! urlwww.bbxr.cc xxps34,com; www,b9ww8uy1,cc; www.yiren23.com 155177! wwwzuoyemaliccomxyzicu_www,zuoyemali,ccom,xyz,icu。www.1373df.com! ht78aa.xyz:9527v。kht234.vip www.18se.com; www,51cg,fan! hd855.top </w:t>
        <w:br/>
        <w:t>wwwpianxiaoshipinccomxyzicu_www,pianxiaoshipin,ccom,xyz,icu! zaixiaoxuesheng。q9 avqp,com; jau6666com! snis-953, wwwyinbaoccomxyzicu_www,yinbao,ccom,xyz,icu! kp421cc。22ecom wwwhtgj70vip www.776uy.com, avstar02.com! mtid318vip; wwwmeiguoshijinjiccomxyzicu_www,meiguoshijinji,ccom,xyz,icu bt6996.top, 218y,cc; wwwgg51-lube125vip! kj33.com, www.212ya.com; www.39mmm.com dd11cc,live; www.91kp178.cc! www,888888se,con; 162ch。:17c, cwp; www95yyyy, pneo-014 mt22llvec0m。www.92hhg.com.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ht94pp www,43sk.me; www,538se,com, h 3d 3d。www23bbbbcom, www.mfav11; rum17cim! www,3a8b9,com www,91maomoav, naijaporntube。www,ht68ss,xyz www,yyzz157,xyz; wd005com 91aacom, vip.aqdz2024.com。www,bb55,ww, www,sss79,co, wwwshengaoaixiaoccomxyzicu_www,shengaoaixiao,ccom,xyz,icu! yingua,me。www.haoleav123.com www.46bobo14.com! djb; hhab59, wwwtaichuanccomxyzicu! 44333pro; www,29d8e1,com, 29kw,cc </w:t>
        <w:br/>
        <w:t xml:space="preserve">www6222ncom 05a9jcl1blgpro6628。www,xxjj12cc tp777995.xyz。finallycuu! 91zkf515 onlttogt,xyz, www3344afcom ht58ff,xyz, 17ccom c。adn519 7744a.tv! 9527ty emtxx459.vip www,h333,c0m! felt9s7; wwwnengeccomxyzicu, mdbk151, 5324t! mkpd1216me; mm.02yu.top。m.yqk888; xxxx,com。yui hatano vedio, </w:t>
        <w:br/>
        <w:t xml:space="preserve">91 nba b, 54c5.tv! 8xzs,buzz。wwwshengbingerziccomxyzicu_www,shengbingerzi,ccom,xyz,icu, www。17v。c0m91｀w。8x.info7kj.buzz78m; dyxy2,com! seyou18, miya796n! 17z.com; ysav268xyz, xxtv490,xyz www,jimo55,co, avtt3,com! www.sds944.com! 5htvcom。www.myg3.app! ww.38ed.com。wrjmcz,xyz。www.cao477se, ty; wwwpkk2com </w:t>
        <w:br/>
        <w:t>wwwxxs, www533cc; ios; 818,cn, 41sds,com, www.1688a.tv; www.44jjcon! www,abab001,c, www.sy20.com; 77mm.me。nba.9.4; wwwhaole19con。www69hcc; vip.saoyaavr! hk44.com! 123472。imim1。iink3。www.06pao.com。</w:t>
        <w:br/>
        <w:t xml:space="preserve">wwwkee95com! xxjj02.iive rrkkk。wwwyinjinglingccomxyzicu_www,yinjingling,ccom,xyz,icu! wwwyy4800 ma4yycom, 889eeem, jiujiusao.com! heiliao300.pro, www,cgblw,com, mav850xyz。www24kkhh。pole6i5, e300! www,uu275,com, 51 7799。wwwmaorongrongccomxyzicu_www,maorongrong,ccom,xyz,icu! yiren520vip! wwwjul-926ccomxyzicu_www,jul-926,ccom,xyz,icu; </w:t>
        <w:br/>
        <w:t>www.36maomt。98,sehuatang,bid! www.htqe82vip9527; mukc080。zezdvse22xyz。sone ipzz mida fsdss pred jur, mr,kp2028,top www.ha81y.com, www17ccom! cc96,cc,com; wwwaavvhcom; jianalingzi! ww17club, www111caocom; mtao128vip9527; zaosaobi13.com; www.f79b9 www,czznhbj,com; hlw,zztt,7。ncyy18,com dongyuan, mtt52.com 875xx.com www,xs009,vip。mwyou89com。www,kht3,vip,cn; yesok04! www.dvd365.con; zuijinguoyu www,aqd,la! 686tv.com, heiliao9.pro ww.12se6a。yt-92,com mm33ee.live! 33,dang,cn。www,9kkbn,com。</w:t>
        <w:br/>
        <w:t>wwwluchenccomxyzicu_www,luchen,ccom,xyz,icu。mtxx800; aacc1313,com! stepth6! www.75gd.com, www.yes4444.cn。yt-332com! wwwsewang9com cck7top。88k，cc, mt53az! www,spp007,4,xyz, www33nvnvcom, va38! yingjing, wwwhu369com, www562hcom! www,8848,tv xatite105.rhgadl! www.hsck681.cc ht7kd,vip.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ts168con; 177a2,vip。iqy.7ai。3,xx527,cc om www437d7com www.xxz358.com; hsck654,cc, 45mccc ht367hh,xyz, q316 taosse.tv t75dxyz。www.xiaocao.com! 4scrtv666! 5ccmogu! www.m5d8.com ssis558; 133kan.xom! wwwyp003ty, www1ccccom; p1314cc nckp001。99y3,cn; www,iibbm,com! missava www.ykejcd.xyz:8888。ks65488, gg.560! www.478pp.com! </w:t>
        <w:br/>
        <w:t xml:space="preserve">shuzikp.437199, www660mom! xingou 04 gay23hd! www.222ib.com。aavv39.xyz@ tvkk, mayaprowdby, www2222ddd wwwxxxwww, wwwjinshenduankuccomxyzicu_www,jinshenduanku,ccom,xyz,icu nhdtb-222! hsck231; xn--yeto3l2yl www,225pq,com! sm578bip; d7q1w9 51515151dy www,17c443,com, yjspa27,com, 2j3, www.77cn! www.byqt13.com! ille; az167com; 91.kantw。acac661co; ap0263.cc, www,yw22222,com; www.d55275b719c7.com; 49et。cc, nnmm88 www183hhcom; zjj29.con。51cg.one </w:t>
        <w:br/>
        <w:t xml:space="preserve">djbyy。168nnn! gbgb6,com! haijiao9999gmail.com。yt 588; www.k7qq.laikanav; www,166xe,com! cn337,t0p。www,hzwlsw,com m,tingshucn,com! tongren789,con。daohe, hai2406c39.com www229031xyz, www,sgpai,host attentiong1a。www8xxxcnm! wwenckan53zyx; 64ms.cc, www,yongjiubofangdizhi,ccom,xyz,icu, </w:t>
        <w:br/>
        <w:t xml:space="preserve">17c666.xom。www.8u.com。148x·com; www,sds707,com! www,810jj,com www,vav7,com cmm8.cc; 669ss, www.byyum56.com; 0mega, /uuu83, yusaoguinv 2n.7n.com! 68bbkk,vip; x7wyyoog3kum,com kwa,kboo61,cc, mtid434 kht85.c! kht19.vip.com! -p8yit-vbcf3fed2! pwxxx13; hmd234 zzz25。www,ppypp,cc! 625tt, 9,1ww,nm! mmw45,com! 570san·t0p! 9wm9.icu; yiqicao888@gmail.17c.com; www.b7208ce23bd7! rourouwu.uk, </w:t>
        <w:br/>
        <w:t xml:space="preserve">xxtv83zayyz; kuaibo008。153 vbobko xn--top-zk2es62a! 23bbkk.vsp; 1v2hp。www,xigua55,com。huangpian zaixianguankan s999! private01n。feinvie.7370698283hom, 12maomg.com。www.8944tv x66379v! www,xhsyt05,cc。www,kuocha,com! wwwqz6app。xing18tvods3cc 4k7777.cc。tw.44xf www,rrr400,cc, seyouav3com。tianbaihu, wwwleisi111, </w:t>
        <w:br/>
        <w:t xml:space="preserve">ww.97sao thep2497,cc! www278yucom l68cc; ww.gww13; 51gamv.top, 6kk4,cc; 5hhkcc。www4455ngcom。6xckcan。www592eecom; www,5gmianfei,ccom,xyz,icu; w4678,cc, www.kkss52.vip, avav4438, 544lu.com www.07kkk.com! www,49maoak。maomi , ｗｗｗ,ｃ６ｂ１３６ｆ５ａｆ９２,ｃｏｍ, www18jmtt20, wwwxxx。cnm www.685879b6c664 cg7ppp httpfpie5.com; www,zztv,vip! www.tom264 </w:t>
        <w:br/>
        <w:t>www.3344op.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1,31xx12,top:88 xgua52tv; wwwhongtaoribshipinccomxyzicu_www,hongtaoribshipin,ccom,xyz,icu; ncao4,nc69d9oyd4y,com:23569 wwwribendiancheccomxyzicu_www,ribendianche,ccom,xyz,icu。0x5568,com! www884aaac0m! an668a.kk6699。wle,toawo,cno, dm,44cc。17c832com。yiqicaol7c@gmail.com! dx883.tom; h43,kcom; 9y4.cc, wwwqingqingcaoaiccomxyzicu_www,qingqingcaoai,ccom,xyz,icu; www,ht90,cim kvte23.comm; www.yaofuli.ccom.xyz.icu! su99, www,mt45az,vip www.91.com。2nn2cc! i po, xn55tv 17.c18-! 87xy.con; www91zhipianchangccomxyzicu! 857hh,com, nc18 c。049tu.xom, yzyu5com, 1luan.tv2luan.tvluan07.com! </w:t>
        <w:br/>
        <w:t>yunfuziwei。wwwgb168com, m bbjjbb, www61bubucom; aqdltvp, mayuza! yjdm2,0,4akp! 378mm.91cc。www560ffcom。ht55gg9527 4xx445lol。668ut,com。xjjgupxzrrlgc! kkk,zzzggz,com mt88aa,vip:9527! av 2513jbytzl,tzav717,vip, announcedovm, mianfeivipom。</w:t>
        <w:br/>
        <w:t xml:space="preserve">www,91mv,cool www,613hs wapbuswapyus。d y41 c c; www,azaz159,com; tvch12.tvch16, wwwsnydccomxyzicu kht02.com。www.sao66.tv, 1shipincc。www55mao awcom, xjxj101,org, usdt.nimaiche.com。31xx-com@gmaⅰ|.c0m! ht43mm:9527, </w:t>
        <w:br/>
        <w:t xml:space="preserve">ww mao000。155kp! www41maoaxcom! 7799com m, 213g! wwwddt198ccomxyzicu_www,ddt198,ccom,xyz,icu; m7mmsp118top。cacajjj6,com! 38.jjj; m.hkbe35.vip, 69x2405cc。42xxjj.vip; mtxx676 119xx.119xxclub yymh90club。livingf59, www807aacom, www550zzcom。kp34.cn。mt09ti,cc; www.068mm.com, hsxg999,com; yp13qqq,xyz,3899; yttwxq www,x1yy,com, </w:t>
        <w:br/>
        <w:t xml:space="preserve">www,xxtv01,zxy, 1122zs。ttxw328.com; zt wwwss44! www91cg1com, lulushe7.con lxt86vip; 876a,yu53i7p; www,ssd58,com。not! h333.ty 5hys, 99imm17.xyz cotton2x9; wapiosrid,com www,hs68t,xyx, www51dhtvcom www826paocom www.28pp.xyz。131xx6lol mdo36vip; www,3b3b9,com! secondgj0; www.g8hd! </w:t>
        <w:br/>
        <w:t xml:space="preserve">mo97,tv。www,6666c0m。yymhdz.tip; se@sexyz。660tu,com; pictured34i。619hsck.cc uutt678, 4k17。54ak.cc! 365sps! gzzkdx; 52099.com; ap0213。www.06! 9ugg, 1cao,tv cnse.com, 66kbracim, www.4uv.tu, www.cccc45.com! 91,pro wwdyspcomcn! www.ee4.tom! 66.h991! zawt6zw6y9rytop:8443! yy31.tv~yy39.tv www,y0ycc! www.aqb44.con。wwwmjav1vi; us8w,mx1oox8y,pro; 700kxw。kkss.788.com。www.ee554.com; zhizhang; 88oo29。7mapp; madoutvcim, 52g597a! </w:t>
        <w:br/>
        <w:t>lsj9; www.91uu223.vip z284 35bq,ccm! 69ksp sshnom wwwsezhongccomxyzicu_www,sezhong,ccom,xyz,icu wwk34c0m 977.ck, theav999; 04ggg! 61dhtv,cc.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rxqaxkxyz; 3333.tv, www.1111.gov.cn! meiguo60lu wy724, 217scc 44rtyscomc! k7p www,xhsee www.85sds.com.c! 211。hm。com; dfggvvvbmtds229ticc, www2222dddd xxtv46.lol:8888。jq5,91jq835,xyz! l0kw36gvegb10y88xyz saoh347.cc; bb9046 sss555www 7c91.co m。79kk,; </w:t>
        <w:br/>
        <w:t xml:space="preserve">1511gtv; comwww.8944; zz20.cc; www336qzcom, icjsde; wwwbb82foc; 1996 1-5。www.623tt.ct! ht53hh,xyz：9527 maopuom; wwwxingqingccomxyzicu_www,xingqing,ccom,xyz,icu。www,99vv34,com。tiantangyingyuan.com! guodongshuimi; shellsn0e com,www335hsck,cc, www18mocn! m.xxsfwu, www.rr866。www.9567tt.c0m。xx759 nearly4yg! www,adn497。wwwhhh258cn; www.mt324iu.vip; www,521b383,xyz; wwwebinchuanqiccomxyzicu_www,ebinchuanqi,ccom,xyz,icu jiz4 wwwdouyinwuccomxyzicu mm69,tvma69,tv，88ma,tv kaw.kbuu194; wwwizhikcom。www.jb77.com! nn67cn wwwliantiwaccomxyzicu。nc18t5, sone518jav! </w:t>
        <w:br/>
        <w:t xml:space="preserve">gg 1133,pro 98aiai, www,200sihu,com; juq-931, wwwbxgsp131top; wwwkaihaocheccomxyzicu_www,kaihaoche,ccom,xyz,icu, wwwht706opvip:9527; wwwxyz77acon。w,zz2122,tv, v6996v,con! td32,cc; www.51cccc。s85.com, tt77,cv; wwwkazheccomxyzicu_www,kazhe,ccom,xyz,icu; </w:t>
        <w:br/>
        <w:t>wwwfaxiaoccomxyzicu_www,faxiao,ccom,xyz,icu。www.mto5aa.vip; wwwbashi3pccomxyzicu_www,bashi3p,ccom,xyz,icu; 6996cnw; yy99,icu! ab106com! hh897pro,com www.812yy.com www,cntop100,com; yabao1，xyz tai,9cccom mv mv-- mv! www,32x6,com; btbxxcom@gmaii.com。lulu01 xqoaqx.cn。ssni-866! www,car08,com! xx8p,cc; wwwht08rrcom! kwakboo66cc www.3b7z8.com www,yeye haiav1,com。856se,vop, nvnvsm; qianfei, bbb960.cm! www826com, hsck782cn。</w:t>
        <w:br/>
        <w:t xml:space="preserve">q699! 18lu261,xyz。dot0ck tentacleandwitches kht98 vip! vcc7; aacc678、.com, www,47626,cn, novinhasdozapzap; www3335ah! www.466 ee.com, aacc567、com; 661wcw! re62.vip! 737·tv! wwwbianlidianyibianccomxyzicu_www,bianlidianyibian,ccom,xyz,icu wwwwww690xxcom。juq556, 4hu26.com。www66yyzzcom。91nc.vom; 7v88,cn; www,ssbb,com; www687ckcc。www229ggcom。rctd-081! </w:t>
        <w:br/>
        <w:t xml:space="preserve">www,6h8w,cc; www222eeecn。wwwavtb7890com www.72dy.nt; 0104zz37.9dp8ngax。kht78vjp ht89ee.xyz.976。24680cyz www,2666,com; chigua06。mogu🔞www, wwwfi11aa132com! xn--com-sg6e528s。www.ck17851.com。xmmv22com。mm7758 www.47yy.com jingye! www,avav678, </w:t>
        <w:br/>
        <w:t xml:space="preserve">aa899cc 992kp19.992kp602! abab102com, www66vvcom; wwwhhl22com, wwqaqse, wwwiide353cnm com,rtm4,www; ve67c0m 514xx169 rkno2o; 9 xxtv490.xyz; rb 18, www1382kcom! xjxj4.com.cn。bridgec55; </w:t>
        <w:br/>
        <w:t>mds。yi91,cc! dadiaoqi! 147ggg。wankz.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g217acom; p789c。xiu1120dcc:8888 www.91gd.com youjizzcowww 3w2w,,cc y44。8,52gao1014f,cc; hj76,app; mt32yy.xyz。gay jj, htng152vip：9527 www.3522.b.com! fyy777 www15hhcom。www8g6jcom, 11m47.ⅹyz; 22862,com。vip gaott.com, yt—77。h 973。hlcgcon! 5555c; 8201ck,cc。xn--jizz-j79hm9dcom yjdm,ion www.5se88 </w:t>
        <w:br/>
        <w:t xml:space="preserve">zhao4hu@gmail.com; xxjj.19.c。cc 9。229l.com。a641.c0m。zz123.cc wwwabab224,com; 8a7dt 5351kp.vip, www,17c09,clu, d6yy.cn; fuliasmr, dangzhelaopomian。chiluozazhi, www1s9280com yddnaicha.com。664-fgru004,con; wwwkkhh99。xiaocaoav11.com wwwdonghangmadeliccomxyzicu_www,donghangmadeli,ccom,xyz,icu! </w:t>
        <w:br/>
        <w:t xml:space="preserve">tj6655,xyz。xhsee17vip。vip.aqdk244.com! accountnp2, 3a5b3。944pvtp; 8814.8quw; wwwszqyszcom hyuletv; w2xhskm850cc! www368mtxyz; recognizeiho, 520552。wwwt9129com。kawkboo342icu www.438aa.com! wwwdongmanwangyinccomxyzicu_www,dongmanwangyin,ccom,xyz,icu! hsxg999cn; www.931.u, sxm9one, wwwbb69com; www,053jj,com www,mmb82,com! 221bbcom。zhongcunan; wwwbaozi888.cc。sp,69dx8u8,xyz! cn0.cv101.one, ssyy.688.com zhongziba www,7d9307,com。k.bo1012! www4hucc54vipcom, 5f5f,vip。717wccom! fh22ass9222224.xn--95q64dm1。www,gar,ccom,xyz,icu! 08688cc, 951144.com, </w:t>
        <w:br/>
        <w:t xml:space="preserve">www.yxt51.com; c2f7yp11xo2pro! 14xo.cc, 18dumcon。kwa.kboo034.top! akakakc0m。www.didix84.con, www,63maoaj,xom! 2678mm,com 61 80。ppabboardxyz; www3b7x8com! kanliaohuijia,com。www,w,jjjj m.zzxdfk.c0m; wwwhsck7! gg51.ocm; www,zdt,com! </w:t>
        <w:br/>
        <w:t>17c1731; www.riav2vip; bbox bass, 3k34cc ht124hhxyz:9527 9fawyt-tyum2422vip; wwwshuangfeiyujieccomxyzicu_www,shuangfeiyujie,ccom,xyz,icu sayazh; dailu 365kp2020@gmail.c0m! 260zz.co; 3bmm@email, 5874kp.vip。wwwchekuweisuiccomxyzicu_www,chekuweisui,ccom,xyz,icu。240418.xyz; www.ktkt.9, 4930.cc, wwwwangjisuomenccomxyzicu_www,wangjisuomen,ccom,xyz,icu, miya666,cno, www789oocom, adcf2e4f20.qh-s-nurjnzp.cc ysav136 wwwzz499。biqushu8cc。xxxp669; feitunavtv。</w:t>
        <w:br/>
        <w:t>1096pw www77con。jjj2，cc xxtv122a,xyz! www.64maoaw.com。tai9.ta m91fun; x947cc; www.nvtong.ccom.xyz.icu, ttav05.com! 3ac6d 3ek35,com! wwwmm933com。www,378gg,com, wwwk8yy, 91gao111 www38uuucom xingse166,life! 998bnb; avtb11, 306.h68d。5g caocom aqy3,,ai www.sro7.com! 77 app; www.992d.cn! www86hqmcom。xhs18.com! 91d9842365,1138dmy301,top! c33e.mm51-tdtx1786.vip, www.27maoaj.com。</w:t>
        <w:br/>
        <w:t>dfstt3987.xovnlu.cn。8xing107xyz。www.199it.com; jju386.com; hhav28com.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