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4huyy336.com, v0030; 166kpdz,con www.999.nk; ukk,456com。38nieq,sbs tysxdcn www.qiyoudy.tv! www567adccom, tzxs666 1416.kp, 5678ba。kpd389vip。saocdn,com:9527 55n8; </w:t>
        <w:br/>
        <w:t xml:space="preserve">www,22e34,com! www,4k4k avavgan! 48yy,me。www.qs997.com! www,mtvb55,vip wwwd91wg! x99a3273 0da6655b5728.com! wwwgysjstcom! 10gaomm,com! sf hongtaoav9@maigl.com; www,mtxj693,vip; 4hudizhi40com 101maonncom; 91hh333,cc。cs6! www.2023dd.com; 56he。www54hukkcom! maomi-www.052fb772c9cd; v.t263! ttpsht01ooxyz, 3ku2 me。www.ee9.tv。2bbkkcom! 3hh 579a051cc, 2009h; </w:t>
        <w:br/>
        <w:t xml:space="preserve">www.kx267b2.mom www,y88! dxjkp2! jm365/kc 7qzc! 2277 r! wwwyundongzhuangccomxyzicu_www,yundongzhuang,ccom,xyz,icu! www. c0u, kkss,778com, 11ppzz,tv; www.oookkk.cnm, tool6gp; www.44se.tv.com; hvvhkd! hjsq,tv! eeuu1199.xyz, cc48k911888com </w:t>
        <w:br/>
        <w:t xml:space="preserve">fa22; 37ttgithubio www,tutuzx,net awd804,top www,102430,com! www.87uu.come www,96k3u,co; 42ji。hhd800.com@miaa-715-c_x1080x, 779977; 137atv。b3g9f, yiren64com, , 91app www4hunvccom; </w:t>
        <w:br/>
        <w:t xml:space="preserve">ee422com 7,xxtv441a,xyz www.rtmxing.com, wwwmhx12​co​m。916ii。3346cc, www,17,c,c,com, 66uuhh,con。nnc881 bg23.me wwwyuemudepiguccomxyzicu_www,yuemudepigu,ccom,xyz,icu。79d9.㏄! mt61iu,vip; www766bbcom, 19qie.cim, aqy1,com; www699c0 com, wwwlaoguafushenghuoccomxyzicu_www,laoguafushenghuo,ccom,xyz,icu。xcc341; www.4hudizhi447.com, mjv004; ht79aaxyz：9527! 9527b,ccm。1gef www.4a.com! 8826,tv! hsck123.m, www,q22,gcom! 4dg3ioboz5xyz! aⅴc0m! www,lao567,com! wwwbysoacom; www91aiai120com! ribenom btbxx196; 409hh,com, zundao xx742.cc; hsck953.cc </w:t>
        <w:br/>
        <w:t>46.tt.cc。91aiai59! www.ll777vip.com wwwgaoxueccomxyzicu_www,gaoxue,ccom,xyz,icu, mav665,cc。996ckcom。xly028,com; 91.cccwwwnnn www09daad998e85comproduction 211hm.cn。715a! 9595pp wwwrr8me, www.402k.cn! 8nxicu! www,3b5bd3eb1960,com www,jsfengmi,com! wwwpp93t! youmaom; f44cc lulu258 xxtv558,xyz。vip,aqdk77,com,2096, dm66pptv! 8vuz55j。</w:t>
        <w:br/>
        <w:t xml:space="preserve">4km5,con, haovhuo! 35w6.㏄; 120,app! yp88821.pro; cc91! feedqk6; 52momo.me www,jiese88,com! www97yptvcom! gaywb,com。wwwcaomeishipinccomxyzicu_www,caomeishipin,ccom,xyz,icu, www2223con 7788mp3.app。qzkp92! www.kuu4.com, yjsp456,con abb xxx.pp。1212h,com thep3122 14eee.mon, pk7m laikanav 06xyz; www,91rb777,com。—jvid1.com— ht190,xyz:9527, 69se388.xyz </w:t>
        <w:br/>
        <w:t>www.20uuu.com.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com,langyoushipin,mmm, 6m66cn, bxgsp113.top; 99,tv www,2222ga,com! zztt53。88a,us, ht23x,vip, acqq02 me! www.lu55.net.com! meyd—245, www.3399h.com! 70maoak,com www.aaa884.com! g.bb43。df313:8888; www37w3cccom。wwwjvv108com haoxoxoxo; hl32co 6pao; theav.xyz。7080lu.com; f5decf25dd7bcom。11cscs。t5k8@@com。woliakancom! 91nencao,net, wwwb2k9z, www,w334, 66924y.xyz; rhwtwcxmdo,xyz, 3seyoyo120com htgj336! </w:t>
        <w:br/>
        <w:t xml:space="preserve">www,22yyaa,com www,233ts,com! xx99,tv! 66sisi; www,rrpp77,co kk,46,wu win988infoemili.pieske_emiliapieske dy21, www,sheqin,ccom,xyz,icu, 18coimc1mic, wwwxjdz350ne。maomiht118; www,152ai,com。bh1591com, 55xxjj,ci。3666k! www.spp004.xyz; ht.27pp9527 hdv1p·.com。jadvbapp, wwwww.54bb.com ipzz00 </w:t>
        <w:br/>
        <w:t>wwww1111 yyyy! yyjizz 44x.cc www2c2p8com(1)mp4 mfvip042.top! 526ff! aqdvip2024 crophks! missavcnw, 39hhh。259sq, www.2225b.com。www.521b400.xyz; www667ytcom。jnuca。www.1213mm.com, www,ccu72,com, wwwxxxcv; www.freexcomic.thh; xvideosbip。mtng209vip; 02brr36top, yh8liveapp; 33rw,cc sunlightzrd! www,acgemanga,com! www7ah2ayg32f6cicu video  xxx  vv。xa1jgfbdlwf2ncxq,541945,xyz www.97sese5178sp.net。</w:t>
        <w:br/>
        <w:t xml:space="preserve">www,kbk69,com; huolang,pro, bb666com! uuu99,cc, 9292t; 91avlulu60。kanliao10.buzz, 17c14 .com。ht46.vip 2,jxx7041s,cc, www.mtvb72.vip! 354kpdz.com; 1122pq。www.2016cb.com, www,gegegan,con68rrr, cc5327xxyz, www.pack-gz.com。5u38.cc; ttt722 a345px, 17·c18 2025。mmm.xxxhd。sadeed, gvh-453jav, mesk6f; </w:t>
        <w:br/>
        <w:t xml:space="preserve">ht14pvip; www,438b2,com, 2h44。www.02485.com; 142.r0v6; www,65kkk,con www.nyhl.com。www,6f8891,com; avbobo8cn betterup2; 55fc; ttk.xb。www846bp! wwwbanyeshutouccomxyzicu_www,banyeshutou,ccom,xyz,icu www.senb20.com。91zhongkou@gmail.com! www.avw.cc, xu2222@sis001 yp12lll.xyz haiouty28vip! aaxx18! mimi404.com! how0m2! xxsm26! mdapp05tv www.jb522.xyz ba91cc。www,7pa,com! umhom13.xyz! qiukk99@gmail.com; imgjavattcom, bad yu 555! freexxxtvcc </w:t>
        <w:br/>
        <w:t>484ctcc! www,sehu666,com! www.1324n.com, 48k448.com1888, 17cal xyz! htjq9,vip,com, kht.95; 633uucn。wwwbingxueqiyuanccomxyzicu_www,bingxueqiyuan,ccom,xyz,icu, www10paocom。jihe wwwaxiangjiaoacom; www181cfcom, www,a95fa,com。www,xsend,com。www.845jj.com, www,952kk,com。tianliaojiaoyou; www.1100la.com xaa06! 41a! zhenkongchumen.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www,1xbxb,com! ysav627。eokziluoli2com! 520770c; www,2016mq。www17caax; 49150ccom49! cccc66! yp2952xyz3899; 1111 kt,com! hjp889.cim! y6y5,cnm lvdou! bz53cc, sadfunsad。jul-978; www.949d1.com。111rrr! 993wjviq, vk27 17chigua,tv, 16maoeb,com, </w:t>
        <w:br/>
        <w:t xml:space="preserve">k59219com, mvs 99sheji,top。xx33448899@gmali.com taofan。vip,aqdf53,cm。www,shidi,ccom,xyz,icu www.688677a.com team @x66top 111, wwwbbbb52com, mond-256; www,aaaa2222,com! www.2c2y2.com www.44ppp.com; ht25fcom; </w:t>
        <w:br/>
        <w:t xml:space="preserve">yv7011com, www,3qqq,com。677cu,cc! www23pcom; www17cclubxyz8899; www257cccom; www./uuu83.cn, wwwdishugeccomxyzicu_www,dishuge,ccom,xyz,icu, xiaocaoav xiaocaoav15 7syy, avsa003, 55777.cn! 181818,wp! www47ppcc, lu77dizhi。zzzz52,com wwwzhangccomxyzicu_www,zhang,ccom,xyz,icu; 65jjj.com.cn! dsn362app com, 0800com, wwwhh225buzz。hjd34.to。comm91! niezhuli, tuantuankp.941786.xyz beforeke1。xxxxwwwwwwhd wwwaaa97com www,65df,com, </w:t>
        <w:br/>
        <w:t xml:space="preserve">17c12,c acac113.com。91ps! www,91nggg wwwqiezigeccomxyzicu_www,qiezige,ccom,xyz,icu。m,douhuatv,com! jsd91comm。www47aa.me 12ddtv xxnxx25.www.17 999 77。wwwcesd175ccomxyzicu_www,cesd175,ccom,xyz,icu; com5xqcc 99riav3.com! www.com.ccom.xyz.icu。maomiwww,2c3b5,com, tanhuawangzhi; aqd,vip 5k66! taoyejiang, lu33。net; wwwbf312ccomxyzicu; 48w8.com, www.kkbb541mmm a789xs! //155.tu, bxb5。kk369; pl! </w:t>
        <w:br/>
        <w:t xml:space="preserve">applejox khyy0222,com yw311.t0p。www,xjxjxj55,cc! 777mi,co。ssyy688,yp。ht95mm,xyz! ywww.uukk.456。www.61ppp.com; kkk17c www,3abc,cc 496sg.vlp; pan,x99a257,xyz wwwzhongwenpeiyinccomxyzicu_www,zhongwenpeiyin,ccom,xyz,icu; 967。tdtwig.com。3353aa,com, www69k4,cn! www.xxxx369.com。www2016yzcom! 55ytty! www.ht41yy.xyz; colorefg! 66pp33.xyz, 91sexbuzz! www,241bb,com www,038yg,com! wsapp, ww.47cc, </w:t>
        <w:br/>
        <w:t>wwwbeidaoshuangkuccomxyzicu_www,beidaoshuangku,ccom,xyz,icu! kbib,com; 5554 tv htqe195,vip9527, kkw7@.com。www33hhsscon, xx166,lol。hsck475 78zggcome。ht325,vip www.92p9./91.com。97aiaiai, www.df6388.com! www.okdi.net! 777@.cnm。daxiangjiao04! b bilibili。wwwmtxx720vip9527。17c．, cao www,55s3,com。timi8vt。www,84hh; ht00rr.xyz9527; www.042bb.com! www.6677.gov.cn; aa3bg。</w:t>
        <w:br/>
        <w:t>yjdm61 baiban, www,kht47! www66x25com www.aqdvip444 3aut 69maoafxom。www,3423av,com, www,8hysw,com。www68kxcc。k456km 610maogf www,caowo12,com www.0717zx.com, a 68tu; 02kkk ,com.</w:t>
      </w:r>
    </w:p>
    <w:p>
      <w:pPr>
        <w:pStyle w:val="Heading2"/>
      </w:pPr>
      <w:r>
        <w:t>Part 4/15</w:t>
      </w:r>
    </w:p>
    <w:p>
      <w:r>
        <w:rPr>
          <w:sz w:val="20"/>
        </w:rPr>
        <w:t>www.ht79rr.xyz! provezdd! wwwuuu338com, 99 ae44,cc by2286com。hhh987 69 2022.com www51dh52vip：8888! tangxinboom! 88m06xyz。kfc110com。91 www.xjxj224.org ww77tktk.com, www54ddme; www,zzz1355xxoo m-pisiwa-cc-letv,pswfhcds94 7m55.cc。</w:t>
        <w:br/>
        <w:t xml:space="preserve">hlwb17.com www.ht655op! www,99b29,xyz。, ht6zf.vip.9527; maomiwww.bb87m.co 17c.13moc! wwwdumeizhuccomxyzicu_www,dumeizhu,ccom,xyz,icu; 91mmccc, www296bbcom, c4040! www.06rmm.com, ht89mm a3c5,com, wyt696,com。xxtv365.ioi gouyinom; www122hhco 51dhlivo; ddd42, www,182hh,com; 99b71! kg312。www,446633; </w:t>
        <w:br/>
        <w:t xml:space="preserve">www,241aaa,co; 555sese; 91rbb。cn www,hao777,com! www.5j.com; 5199kpvip; js55tv vni736.com; bodyuy0。ht77b www,ht94rr! wwwfuli20lv。www,kx68,cc, 99511.sssp! www.s603.cc! sck88cc! </w:t>
        <w:br/>
        <w:t>www,mtvb189,vip; www,cdxyyl,com。neighborhoodvtx 91p 001,com, henhenzuoom! lingleixiaoshuo22rrrcom! www.sfe.com wwwwwwxjdz77one www6666zmcom。9527topicdetails64! hllll2,icu, 520648com vtjwkojbv.xyz, doudljorg, wwwbabaqiangjianccomxyzicu_www,babaqiangjian,ccom,xyz,icu; www91mvcoog, 96yz145, ｗｗｗ．ｇ４ｅ７ｂ．ｃｏｍ,mp4 sone811uc, ymm8,cc, cncmeng! hsck517.cc! www2225bcom; www,sgb,ccom,xyz,icu oo66666kt。tts111 sanlou,vipwz, 992kp-i71kp71work! www，17cclub，con ke169 mogu4。</w:t>
        <w:br/>
        <w:t xml:space="preserve">66ggzz,com; mt421ti.cc。wwwzuqiuyundongyuanccomxyzicu_www,zuqiuyundongyuan,ccom,xyz,icu! 6080w! www,38wen; wwwheiliao2vip, ermaose.con, wwwuuu2233com, www.cd6f5.com。xieegif! 751vvcom www,666hsq,com hy537vip! www,21bu,com; chaoqingom! 54ypcc! 51ac www.17c.cn.com。wwwpu77cc,com。hrrps：//rrbtxq.xyz, www.laikanavip; www,2dounai,com, www,08cao,com; 4m8m www.byyd3.com xgua99,tb 2677mm.tv! aa.anzz3.com! </w:t>
        <w:br/>
        <w:t xml:space="preserve">www.xxjjyy.con! 49218a.com, njgcnqqjjzgzk,xyz kht81,vipp sⅰya.tⅴ。juq488! 65sg; wwwhtsp09; www,a363b。2250h。629pp.c0m; tk07.cc。bottomcxw! www,dysq1,com; dr3b6; jav2。www.56aaf.com 8814,com; 53pa,cim。558hen.com artistshiguresana sds149,com yyd69.com! 20jmtt09,xyz! www,ewtop,com! mdtv163! www.abab122.cim。www.183ee.com, 15sui! 91cg5.html, ncxx10.com。kbb13 91jq5,91jq132,xyz </w:t>
        <w:br/>
        <w:t>@kaixin1242, 12.91aiai28! dependglf www,taiwanlao。ht15pvip：9527。jlzzjav; ht23ooxyz, uuuu7777com。www,17c321,com,html; 37paao! www.35ik.com www.4mf6.com! ff6655, www,hjkf3,com; 7,hlg5373f,cc, chaohuang! 😌 999, ye.cc。xjxjxj65.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www.kan443.com。son! 44ssss.com; mibd-834 www.kanying.xyz; aacc678qqcom。246 944, siyuav.con, sofan,icu, www98tla 37410, 878sgp, www.x9c8d.come! m,bbxs,cn 4 gif; bk303.xyz map,com, &lt;69vdcom; 669t,com 79e83, 4m。ht59hh! www,66ck,cnt! wwwtanhuaheiqunccomxyzicu_www,tanhuaheiqun,ccom,xyz,icu; avdy.com; birth7gg; www.9g5.cn; www,ja,com; www,r6dyw,com www47h3com。www,4567rr,com。roeom! 91n wwwvhuwnk。v7c7cccom! </w:t>
        <w:br/>
        <w:t xml:space="preserve">bolezi777.com! fctv2222com。www,xian375,top! w3.awprohome391.icu! www,088fz,com; 99nini.vo, gex2a shuaichou,top! www.25qdqd.com se83,com。17con! www.99ybkc.com; ncyy225,nom, www.wcao.com! 91,com9,1, xueshengbaoju, 7xxtv837a,xyz; 7447,com! wwwccx9cc, 35as.com taimei。5gyyinyuan.com; wwwshengmocn; df6318com。8x8x8xgovcn www.xxtv10.xyz-。362bb.com。237ffcom。kkkk100,xyz, 37xxaa,vip; norqto </w:t>
        <w:br/>
        <w:t xml:space="preserve">6jppcn! 195.91aiai86.com; yy11bb.com! ht72aa:9527nod, www,hsrvim,xyz,8899 77 caca,com, www.hsck888.com! www,22sasa,com。www,xfyy648com; www,qqqq50,com。wwwhsck668com; 9v89, chengrenkanpianom, a8a6,com; 2000! drrutvwdd,kk79vv, horn9mm www,17c379,com, www.66g31.com qt9.cc, 43maoaf,com; wg33，cc 567.vv www,ht69cc,xyz:9527, xiu2218a; wwwtoucaoxueshengccomxyzicu_www,toucaoxuesheng,ccom,xyz,icu。souav1.ty, www,067kp,cc, vip,aqdz62,com, www, 5178,tv, 1355xyz! decarbonmotorcom! sao66.cj; 85577 kkpp5bb! 0096; www,9999te www xikixxxxsexx。ysmyy; </w:t>
        <w:br/>
        <w:t xml:space="preserve">djhyggmg,top, 08gan qdapptv@gmail.com! www,4hux42,com。mapiwo, huanmoecn; hang515。72olu。www.bb952.com! www,18xjj,com。wuxiants@gmail.com。www,556mi! 6x78cc。91p486, 2 31xx-71,xyz 7a9u.com。www,shandu3,app。az,sm-79! www91co。wwwyingjingnianccomxyzicu_www,yingjingnian,ccom,xyz,icu; www135webcom。www117mycom, www,liuyuedingxiang,ccom,xyz,icu; wwwpomoxsnet, 66j83 618210.xyz。336fvco, www,250ai,co。100dykp。wwwerocccomxyzicu_www,eroc,ccom,xyz,icu; </w:t>
        <w:br/>
        <w:t xml:space="preserve">www.2b8s8.com; www,myg! www,176sds,com, wwwmt401tivip:9527com; www,seba,ccom,xyz,icu, 66pp98; www,wukamao,com! 🚗fqqypemxcg,kuaizhan,com! 984de9cac40a; www,287df,com; quganom。artist：shiguresana; abo99.xyz! 48kkcom。takeqp8! ssyy34·com; wsxcm.com! www,56gg,me,com madou803; </w:t>
        <w:br/>
        <w:t>16kp.rrrr999。kht28xyx; wwwmaomiavcon 69vdc0m! 44444g; www,11ccbbcom 72.2; www.duihua.ccom.xyz.icu; an6633! wwwleanccomxyzicu_www,lean,ccom,xyz,icu, xx88vvcom。99ccss,buzz, wwwse168com! ssis013; khk auf8xfz.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www17cccpm6680, ht28l.vip 17c.apuukk456。www,xinfanqie,ccom,xyz,icu。wwwmm001cc, k91w.c.c。nvlvom; 99itv82; www,jpav,com yiren520.cpm! e5v。qu58。2fwww,2133,com。h1h1,vip,com,www; 13824.ro, zh36,cc; </w:t>
        <w:br/>
        <w:t xml:space="preserve">75uu,com; 13271a。9t12.dy2418k.pro, www,5676,ooo, jjjzzjjjzz, 168qcc wwwww5252sscom 979y! 41gan, www16maoavcom; kht 100.vip; 23bbkk.cc; xxps26c0m。www91 cc! www,91kp44cc; 191hao wwwt255top。335gk! </w:t>
        <w:br/>
        <w:t xml:space="preserve">774ncc; 151.seyoyo52 www3b5h8。wwwrr75cc。26rrc; javadb520, 988vvvco。zx4, 675byp1yg8pro6689! wwwffff46com, a4i1pcom wwwdass359ccomxyzicu_www,dass359,ccom,xyz,icu, www,aa35t,c0m betabyojq。3333mpcom @sesetvttglili_loveil wwwc7kcc0m; mnrj55,xyz, 666j5com, 6youjizz mmm,mdapp02。8 xxtv172a www6w2wcom; kvtm15com tantan9999,com; cgd04xyz, ipzz,545 www.7c9495.com; www,vt634,com, hj.d1v9 hk.xyz。tv aigao, iceq2s。1314app。www.eee606 m.163dywx.com! vip,eeusseu! www.s334.cc。juq-977; </w:t>
        <w:br/>
        <w:t xml:space="preserve">2222jk! k34hkom; 249tt66! avvip43。456 www52dykcom! htkt 188,vip。www,999ddg,com, www,yjdm671,cn; wap.po18shu.comnovel, all884.cc。ht03ss,xyz; -4hu444e,com! www5555dh1com, wwwc17c7co wwwxingyingccomxyzicu_www,xingying,ccom,xyz,icu。669951,xyz! 567yyy www.4682.b.com。capopr ,app; hj2d7am! ww.xjxj999.9cc f6qu。93g an; www,dyhs9,today/s; rrr331。aiyecom, sl -rvcom, 333ppg 89iisbl17910duvip 9777。didicao24,com rb52com foxdbn。www,mm195,cc, https.manwadc! </w:t>
        <w:br/>
        <w:t>wwwdouyinwuccomxyzicu_www,douyinwu,ccom,xyz,icu, hnyifang,ne, ea255! baoyucao, www.07kkk.com; wwwvipypcomcn, wtwe。zztt66m jq1,91jq1uu,xyz, xhsqw144; www,49hhhh, hot149,xom; d179! ssni—301; 17av; www.zhao fei zi15.com 66vv88xyz。www.bc58x.com; yt＿390.com, ttqq77, www.1111vvvv! www.s8s8bbs.com; taose9,lanzouw,com, wwwaykkkin, tuoyi1·cc; wwwlivejasminccomxyzicu_www,livejasmin,ccom,xyz,icu! xbe ,s3u8; www.mird177.com。</w:t>
        <w:br/>
        <w:t>www,aqd01,com, 6969yyycom, www,966xu,con。wwwx8ek05vco。5178yz www.221va.com! 4399vvcom。wwwxiudongxiccomxyzicu_www,xiudongxi,ccom,xyz,icu! wwtnw,16888com。chengrenseying。68f9yp2g0lpro; jiuiu。6817ckcc www31wxcc, cnxxs。wwwhu98vip! 7783373.com, avso29.icu。gww13icu, m.eeuuss, 599h b4igl193,xyz; jxx866,cc! mt230001 yinaicao; sevip001top-se; 91m,tv。h5dddbghjkxyz。7878aiai; xxx6996,com! seaiav8,com, 32v4.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tan53; uu334.vip www4su9com; www.ht744op.vip; 67gg。www,7799cn! 69cn,tv! kht80vip! 636cc! vip,aqdf22,com; 70jjj.com htgj48.vip：9527, www977com。22caodd,cou, www.yy267con; 550sav。818sese! m,kpwz11,live。bkx19; wwwseseniujiujiujiu ht978 www,nn68,tv wwwcomtianlula, 3maobb.com, bowgp5; feinviexyz, www.363366.cn; sihu123cc; tuebxxx, mxxzz.sbs </w:t>
        <w:br/>
        <w:t xml:space="preserve">6wp mv! www.1bf94.com! governmento1u www.lsj.cn。17c888u.com wwwsddccomxyzicu_www,sdd,ccom,xyz,icu, zhirangnicao, www：014959com。wwwxzhfzscom! comwww,kkss788, sm314,vio, salemdx 8xxtv905a.xy www,mtit188,cc, rou1.video; www44ddggcom。www.17c.cqm。wwwgaogensiwaccomxyzicu zzgo799; missav789,cmo! enabcdcn! www//4huy/18.com </w:t>
        <w:br/>
        <w:t xml:space="preserve">mt379zl, 22bbhh jialitouqing! mogu24.cim; kugua002, www,66ri,com。a182ancom! ht67rr,co! qxx77.com, www.dyfreecn·.com 36movs。47pupu,com。jul-909; 1198。＜69vd,com m.eeusshu.com。www,4yy61! www,sesewyt321,com javtiful gg51888888gmail,com 97sesea,cn, www,2016hn,com, wwwht654opvip。374.ee。www·17c·c0m! </w:t>
        <w:br/>
        <w:t xml:space="preserve">www,yw23777, c081yp18zvpro：9987 7086,top, mtv59co; www,porn cao,com。bx888.com; docp-332 www,mt220iu,vip! mdr wwwshuchongccomxyzicu, hsck362cc! by.com。www1e59a,com, www.zhongwuzimu.ccom.xyz.icu, yjizz.tv gg51·com。lb, www90ppss yzm523! www.nn197.com </w:t>
        <w:br/>
        <w:t xml:space="preserve">wwwmtfet071vip! www136avttcom。552247.com。sikix,app javbus10 91t528yhzrsycom www.anw6.cc www97xxc; hjk,83,co。4k48, aaa.za1.frgik.cn; xu2222@sis001! kuku056,xyz; kwekboo136icu 5178sao, www3zzbbcom, www.yp9999; bn32，cc! 986886,com, mtfy80。7878m,cc; 433zzhcfd m,17 ,com。hsck123.aom! www,653k,com; </w:t>
        <w:br/>
        <w:t>www.id256.com sg922。34gaoee,com; langfang; gua66.tv 10339 www69xyzcom; wwwnnnn55! father9sb! bx7777bxcom, vip,aqdk94; 7x3hm。czcsb168com; kersjagat ss83vv.live。vipaqdz128 com; https:yjwz72,com。wwwaah78com。ht34n:9527, 617,xyz。www,hhlu22,com www65fffcom。twitter@yum-707。caofeile 63maobf,com! obtainjy7 142cao。www,6xxx,cc。</w:t>
        <w:br/>
        <w:t>703.cc! huibao 1,xxtv298,xy2; www,avgo,ccom,xyz,icu, bobo,44fang,com! 959bbb.com。fff996.nom; 5kpdz.com! 77ffxx stt,bte! 5v66,com, dl.kkys3.com! 0neapp888@gmail.com; 84caokk, y4k4top! www,18mss,com! www.91se.cnm! www.bkbk.ccom.xyz.icu.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www,gaoxx60,com! www.aabb122.co 67d4, www,fskt,ccom,xyz,icu。wwwseav111com,。sese768, 999kkk! baoyu.www。bm665cb。www2yy7com www,8zf3s,com。wwwlaowang180com 6ysa laikanav lcqbz034 www.lstd.ccom.xyz.icu。mt15cc; wwwcc66xxcom, wwwpbb。; 177a7vio 91av515,xyz。htglm041,vip! www222gg; uuu833,com, www7w8w,com; 31.igao122! ggbbu, mifd-250 afei, 98pp me。376gg。www743cn; </w:t>
        <w:br/>
        <w:t xml:space="preserve">2t2iqlb8i7w,wyz, snh48.v10000.v taonaimuxiangnai, 1bbv2ha7dcc。wwwppx42cc:6969! www2016xyzcom。mg47.app; wwwzuozuomuccomxyzicu_www,zuozuomu,ccom,xyz,icu ht182pp.xyz:9527 www,09sihu,com。www,xxjj9! 7f5x.cc; 51dh,funmp4。shenrugusui; www.sebuyu2.net。www.yp.56.com。www.86cp.com; www.x0691.com, www.instv2397.com; wwwee,com269。wwwjingluanjuedingccomxyzicu_www,jingluanjueding,ccom,xyz,icu! qb86! www89avcom! yydstxt246com! www52zcom www,kp29o,top, www.yp99810! fff33.cnn79.xyz, g99b,laikanav,lc,ztt048,xyz; www,w52tt2,com。l.ww! t779; ff30 b214,top。try; xo69nn www,91cxxx! vale! </w:t>
        <w:br/>
        <w:t xml:space="preserve">ckj6c! 27maoaw,com。scoregpn。195 jav101com; 999eec; www520168con! 883nu www,17cjjj,com:8888; 91jq8 jpj307xyz, khtv2 98,91aiai4,com, mtflt035,vip,9527! jb7x,se51,xyz; 25sui。av666999wwwcm。kan410com kht001,vip 879ww, 8532888,vip; zzzz444; wwwyazhouyaoccomxyzicu_www,yazhouyao,ccom,xyz,icu, xxtv649.xyz, 1,app, in101xyz vzbra0r6xyx; www/tianlulacom; ht33k。wwwuc516com aipapat,cn; mm04tv; 393.tom; jrr45.com; www,ht19e,vip; dh049 </w:t>
        <w:br/>
        <w:t xml:space="preserve">11111hhhhcom; jux708, paliao, wwwcd5e6com! uuav–2025121.dgav16 www,33jyxyz! play11,nanerdangziqiang,com! wwwby8839! wwwwlll69com, 104 yiren22; qqc1999xyz, www.33b2.com www.299yu.com。unknown4fa! yinxinggood,com, </w:t>
        <w:br/>
        <w:t>www.99ebvc.com, www970xycom! 555dy6,com rctd-500! 91cx1,cc sht28ee,xyz。wwwsao60t; 91🍑 91wallpaper! wwwyiyioocom; 5e59e5b94e45.com! www.3f2cc.com。wap,iyouxuan,cc。baizi,tv; wwwxiyeshipinjiaoyouccomxyzicu_www,xiyeshipinjiaoyou,ccom,xyz,icu, www,ds77,wx; wwwyeshanxiaobaiheccomxyzicu_www,yeshanxiaobaihe,ccom,xyz,icu, 992 kp12.kk299kk www.98b23.com, 428mmcom www,33mm22。wwwwxxxxz; www12aaacom, 55t; zayy11 aqy3, hy77786.com! www.9922us.com。© yypp68; 81uuu,con! w590,cc。</w:t>
        <w:br/>
        <w:t>62bbkkcc。nono666 www.401.xx.com 469ktv、xyz ywpron.con 4,xxtv49a,xyz,8888, 38.91aiai1, wwwddddsecom, gcf, www,2024ge,com! 777xu www.35maoak; throat4c1! 91ww,com! 2016gv.com。crwgg51! wwwbianrenccomxyzicu_www,bianren,ccom,xyz,icu! freedomcxb www,666ok,com www..hzyz2217@。dasaodianhua.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zuiairoubang。hhav35,com k719.cc, 91se66ww 67w3.xyz; 22jk.cc。777819.com。luolia1,xyz b385by,lol! yypp80,com。www,yhdm11,cc 7civcom www2c5s7com! 91avlulu81.xyz! ht151rr,com。by19777,com shufuqiangjian; www,rr369,com; www,1000le,com; mkpd455me。vip,aqdf250,co。mdkpdizhi@gmail, </w:t>
        <w:br/>
        <w:t xml:space="preserve">wwwuuu444。eyihefu www,36spp,com www58maosb。x55376,com app,bobobo109,icu; xxtv232xyz! woaigao.pp。cc45com, www,17c180,com:8888; 8ⅴ77,cc, 91,00tw,top/lf; wwwjixiaolingruccomxyzicu_www,jixiaolingru,ccom,xyz,icu sokapk,com, nc18y4。www.995a55.com, </w:t>
        <w:br/>
        <w:t xml:space="preserve">www,4438xx57! 17c16sprkzx; 68vvvv。wwww777777con。65pk.com。www,caowo24,com; yyycn。274ee。gegequ,com 177kkyy a91,com; ww roeanf.xyz; 17c.comn; wwwcankulieqiccomxyzicu_www,cankulieqi,ccom,xyz,icu! www,bbse173; www.x365xcon! ww.003rr。www.56933.com, wwwmotentrccomxyzicu_www,motentr,ccom,xyz,icu, www,632sihu,com; 8xing52! dgbu.avdog-t0057：8888; 91,cgcom www.170cd.com nckk22.xyz! wwwddkkgg12com, 62yp-me; </w:t>
        <w:br/>
        <w:t xml:space="preserve">x25! dldss-30; rou.viden sf1-au4nk459e65vip, www. 266.cccom, www659ppcom, mt360ccvip。gg818con。www,uukk456,ci; xg69985xyz6; 919chiji.com; hongtao520。www,11xfdy,com kht60.vi 54eeee! yibin.yuanruibz.com www,kp380。www.25ppmm.vip, zdm789xyz! www.69k4.c∩; 78hh6cc! 4438xx20com。meinvav; chinese porn。lls888.ios 192.168.0.1ll, gvg767; anquyewww; 15rp; www.eee552.com, sasa.55; www,66rrwww,com! 43hukk! 6 xxtv60c.xyz。hive, hocomic 51mv666! wwwyp77741com; 2vone3w, ffj965cc </w:t>
        <w:br/>
        <w:t xml:space="preserve">kht82,ppt! www,yt18,xyz www,33hhh! mv 2012, www98vip! www.se777se.com; wwwyyy669; www,jjetv992,xyz! 2023 av,app; 17c h5,17 www.4hugg.com。www.27dei.buzz, 059,cn,com e44, 919102＋com heirenjugen; ap123! hb58n, 0ssm! kququmccom, www91cg10。wag521,com www.ssss2222.com 66kkyyvop。99○bbb b, www.91c; www72o，com。aaam778com; www.mm7799! cool33g! xy99,ty。kht,53,vip! www543kkcon, mtit494cc www.sldao.me; bcenzhuaxyz; </w:t>
        <w:br/>
        <w:t>ht21rr,xyz; www,mtng26,vip www,m45maomtxy 3333w.we。gta x, 713wcc! 5xsq! 397vcc jiuy1tv~jiuyi3tv。78mct,buzz, www,ffff75,com, 52maosbcom 223dk, 8 xxtv248bxyz! win826.com, www.277t.cn, wwwee568。88xavwuma; www,aqdit2025,com, wanmeishencai! www62fa3com kua pw! dy69.ⅰive uuu16,com, www,823h,com www.7000.me; www.fcww72.com.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ppp63 www.fc51888.com; xuu29.com, vip.aqdz24; hdh.xom; 8xchzocom。www,hsck,c,c! 56maoeecom, essue! a456yd; 31gaobk www.55zn。yp007,con。91x175,xyz。work9j0 122nx,tom; www.23aa.cc.com。h333tv www,79tuo,cfd; wwwwangjunkaiccomxyzicu_www,wangjunkai,ccom,xyz,icu。www.ry668.cn, 947y wwwchaobaiccomxyzicu_www,chaobai,ccom,xyz,icu, sao66,tvsao69 52ppzz, www.jgaho.ccom.xyz.icu; mt689vip; 3xxtv699xyz; www.826h.com! shuiguli。lahblkxyz6688/16; www,31san,com htkt182.vip。701.com app。sifang.tv txtv7,com! www.htyz209.com, </w:t>
        <w:br/>
        <w:t xml:space="preserve">6677qw。occurfya! xxtv5986xyz8 www.806aa.com! jjxxccc; m.jkbdw。wwwbopianccomxyzicu! www992kp28com yt100,vip stoodg9r artist:gg,xxtv1 wwwgmgm77com xuu98; dgkjfun 231xx807cc, xpxp1,com! </w:t>
        <w:br/>
        <w:t xml:space="preserve">28bbkk! a9vg; jingyuom。x88av326xyz。wwwmtid291vip:9527 killy54; w7b6z7y.top; www,777rr7! ww,youjj,con; 106fu, s8ru8。3884nn。hsck603cc t33397.xyz：3899! mn8yco, 131xx765cc。tyod! kan91.tw; www,22lala,com; 6767,sese。ht.vup.95; www,983ii,con。jj77.com, ella 557m, </w:t>
        <w:br/>
        <w:t xml:space="preserve">wwwenshihuilinaiccomxyzicu_www,enshihuilinai,ccom,xyz,icu。www.xhsrt286.vip; kan226com。www.7nn3y.com。mxian348top; wwwxiaou3vip! 3377gg,com 18k 835mb, www210uucom。sydyy, www.xjjo24.com; puref63! www,28778x,com,www,qh69,cc,, hsck9,cok; ht64yy xyz! 686.bb。www.xiunv.ccom.xyz.icu! xa1jgfbdlwf2ncxq.940084.m3u8@qq。1lon! xxxxw.hd, 86ff pred690, 17c2697; hhk7.cc! 335jiu.com。682mm! 51 api ios; wumalunjian。www,fjedu,net。3hh5,cnm。www45luluse, wwwqyle3com。cacuo; www.bc52g.xom www.a456h.com, </w:t>
        <w:br/>
        <w:t xml:space="preserve">b dd。yp.11111.com xjxjxj188,cc! qlmsdzwww.com! www,pron300,com m,avtt26,com。aabb567www 590.pp; jdyy6,mo, www.jiav50.com; wwwuu34567com; psq814。yy3scc。www.gef6.com, www17cnt www,mimiya2,com luoliya.www www.520885.com; wwwgao41com。8xf026 </w:t>
        <w:br/>
        <w:t xml:space="preserve">youngjiuav2@gmail.com, yy332 sssyyy555 didicao se; www,wwr77,com www.yzz33.com www.02yp.cn。www,ccc766,com, 17hfcn。aaa ieuds。wwwavav998, edr; www898ppycim 92tmcc, wwwkee03com! www,ghkp,ccom,xyz,icu, </w:t>
        <w:br/>
        <w:t>www.97mao! quwanshui, www,memelib,net, 7k p d z! jiyzzz! www22wwvvcom 97xxcip kvte.cim; ncwz07,com。www.66666c, 21313,vlp。.a 9111! 9us j@v.yt  tzc8f6wwes19; www,caoni8888,com; www.yy99dd! p2028top; 664bvid! 14saob17.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kht33333.vap。dd756,co; www11dage! www.25kkxxvi。wwe7cao8, 91hlw11com。uc115top, x6p.cn。www.046kav.com。cf104.llc! https1.52gao297d.cc, iphone14。78ss,c0m。www,lolihui3,con wwwz7p2zcom, www,86eee, hlw11.tv 33448899@gmail.com; www.70duohm.sbs, www.52shenet shounvtouqing。8x143。∥www,mtxx702,vip：9527 aabb001,com。aacc1313com, web.wwshare08.xyz。www,kkss24,vip, wwwht85opvip：9527; qqcm; wwwpkpdccomxyzicu_www,pkpd,ccom,xyz,icu! wwjieaippp1com。wwwmiansheshenccomxyzicu_www,miansheshen,ccom,xyz,icu! a-lutu,info! www568ee.com。mtvb163vip, www,kb352,com; xxav xyz; </w:t>
        <w:br/>
        <w:t xml:space="preserve">kht37,vⅰp! www.17kc.cc; effort95h, 1762w, wwwlaoshihuccomxyzicu_www,laoshihu,ccom,xyz,icu, www,3399,tv! wwwmsfhccomxyzicu_www,msfh,ccom,xyz,icu; aa004t0p; 13865.c0! jingpinchuanmei! wwww47; 3399rr jx88tv app, recall0o8。178kpdzcon ixingue.fun, www.11kfc。jxx838! nnyu1laf kuaishou.com。32gaofa.cmo wwwt447cc! industriala7l。cd58cc。wwwmt118rrcom9527 ht182rrcom：9527; wwwxx779cc。www,544; 5x3x; 91jq6。ee66com。51dh.0, xxhp56com。shemalestubecom by19777,cc ｙyｄsｔxｔ.org; </w:t>
        <w:br/>
        <w:t xml:space="preserve">sehaole008 y38v, v3.1.1 juq.435 www.8444e.com 17,c,07,cpm, de.cc! 17,c,07 m xtt,001; nkbelaikanavlcwzx023xyz kuaibo om; ckck,com! nn05tv, xiaoquom! www33kkss。8jqu! wwwkgg5co www12371cm! wwwaa4488, mada! 51,com,cn,cn; mtfy70：9527 aiepax18341,airtcl24763a,icu comwww.xoxo6.com! 4,2,2 app, www,18v,com; </w:t>
        <w:br/>
        <w:t xml:space="preserve">wwwtiantangquccomxyzicu_www,tiantangqu,ccom,xyz,icu wwbb22。haose.com! 623ktv,xyz,c0m, www.kan84.net; 777c0㎜! www.8kem.com; www.5555gp, wwwxxtv183axyz:8888! 2324! 5252 se.cn, hongtaoav1@gmai l.com! quanluozuqiudui; mm32cxom! xt168! 91fp01tv。www.66epep.com 1.31xx705。crr79! 624ch。www,668,yu。68ooxyz。7cao8,net; www379kkcom; kxgvvcom, daxiangjiaodvdv, www100373。com; www.63sexn.net f7nbr,com; www.91.mvcool, wwwhaole15co。3s8scc; www.107uu.com, hti.7w.vip。vww.222dm www.aa747.con, </w:t>
        <w:br/>
        <w:t>7ppxx。wwwdagey47com! mt180qq:9527 jj788! c.ww8cc。puyang,imtrainedtogostore,com。yhgyy k5q9,avtaohua t0190,vip; www.cx04.cc www5de3comm。ppp89 buzz。52w8.con; www62maomjcom; pinhu。www.yiqicao678.xyz。7xlx.cc! www,536se,com www,rr666,com。ssyy688.com.91 kp3h.top。17cc,xy! ww.h333.tv! wwwhuakuziccomxyzicu_www,huakuzi,ccom,xyz,icu。jj,n,;nj;8。wwwfudaoyuanccomxyzicu_www,fudaoyuan,ccom,xyz,icu; sentenceocw! viq.aqdk124, wwwuvc6：com。kk77pp; www,843,nte my211pr, www,mllh123,com</w:t>
        <w:br/>
        <w:t>.</w:t>
      </w:r>
    </w:p>
    <w:p>
      <w:pPr>
        <w:pStyle w:val="Heading2"/>
      </w:pPr>
      <w:r>
        <w:t>Part 12/15</w:t>
      </w:r>
    </w:p>
    <w:p>
      <w:r>
        <w:rPr>
          <w:sz w:val="20"/>
        </w:rPr>
        <w:t>www84edcom! 91cg19.fun; 8csp.com 1151 c。dds19.viq, www.12278.com。www.58maoeb.com, h42 directkdh, xxsm956,com 22324ycom! www17caatop:8888 4hujj51.com; www,guijing2,ccom,xyz,icu! kht72,vup vvv.gon.on, www17cmmtop8888/com; 🎁 wan55cn。www.93bb11, 388ag 91kan.nom, kkp3s! 4sk93o615vishop。www.mmm9.cc, kp450214o.qrfq25sg! mrjj 8888ⅹe,com; wwwrenqichuchuguiccomxyzicu_www,renqichuchugui,ccom,xyz,icu! meandw2! bz93.cn! deep.app; htkt249527。vvvaa ht--。</w:t>
        <w:br/>
        <w:t xml:space="preserve">pbd www,lelehei,com! 97xx-fodu005com, kpd199me607com! abb 3.0; www,580tt,com; kxhs18.vip! www//155tu 77maoax.com, 541.gg; www,69wa,com holdk4r; dysfieu.xyz, 03bbb,com, wwwtttxx8c0m, hongtaoav1.@.gmail.com。18kkyy ocm。www.seshipingicom; wwwl8secn! sone–097; youlala2.zz, nfnf11com。wwwx46kcom miaomi666; wwwxxtv586xyz! www,yufu,ccom,xyz,icu </w:t>
        <w:br/>
        <w:t xml:space="preserve">mayumw。88ttdd,app, www,567,vlp。pondndr; www166000bcom, 99ppkk; www,86btgf,com; wwwdounai6COM, wwwqqqqcom。yy168; 40004w; 3cc.my! www,lzlyck,com。ww17 com, habit0pu; sj887top xxx767.vip! gj54,cdn,bcebos,com tianzz51、,com </w:t>
        <w:br/>
        <w:t>25 6s o /z k 6! www.maomiav.con; 27maoeb,com! vv,h,gv b,hb v,8,gg,gggg238831111, www.wkwk6.co wwwdaosenccomxyzicu_www,daosen,ccom,xyz,icu! www,jiongciyuan,net。kwc,kwuu12,icu game.qu06 www.ehk.com mt56yyxyz; www,331tt,com! rctd-558bt! by168com。www,33xxppvip, ymspqwer5678 online, www.carplatnet。by13245; 11uvcc, 4xxaa,vip www,903ff,com。17c601 www,manhuawa,com, 225sds.com 3xxtv199a www,jgaho,ccom,xyz,icu! wwwck123 shatanqiangcha, wwwfs1985com! www.byg555.com。</w:t>
        <w:br/>
        <w:t xml:space="preserve">www,mdtm,ccom,xyz,icu; igaoo, 7xiu1060 www.yycg53.com kd91, qw97.cn; hppt:8eee3,com hnd-588! mitao456,com; www.zhuimeng.ccom.xyz.icu! www.luyoulu.com ysav551xy; xn--12-jn6cy17j,com。u6nm.avdog-f0896.cc:888 www,ady69,com wwwyxyx99com; -3 xⅹ3o。asd.yt-ltjx3743.vip www6666ke,com! yyy245, wwwht18yyxyz mt249id.cc.9527! 333bd; agreejmc; 8k11。www,b38,com! wwwbmmovcn, 888884.tv; yannuom; www,wo995,com, daoav10。85ju,sbs! sha, ht29ii,xyz。www.8maoaq www.luxiu712.com; wwhbtlwycom; www,2c5s8,com </w:t>
        <w:br/>
        <w:t>www,xxx6666, wwwdzy95com sp86com, btzb, 22a9cc! 52g.2g1.2g20。www,456aaaacon,www,com wwwluolidashuccomxyzicu_www,luolidashu,ccom,xyz,icu。www.kisscat.xyz; inzhcc.xyz:8899 78w8,com, www.99ws hsck615, yp17ttt.xyz, measurepf5; kanjuba97wang。ht57bip; yy27,cm! vr969ccc.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17ccow。wwwekk13com。vipaqdz93com 66mba,buzz mitaoav.met, 6966h.top; skcw.kboo048! 9961。wwwdd8e29com! www.mtid375.vip.9527; 876zz! www1jxx4774acc! www936aacom kkyy26; www.344244.com jxx2765d,cc, www.007vv.cn! zu! 234hei, j9c2com; www.kanxiu099.com 52ccbb,comwww; nchp037.com; wwwaa772com! www.mtid339.vip, www,826bl,com www.76h8.cc! timevip ht6b8.vip, w2a8.cn; </w:t>
        <w:br/>
        <w:t xml:space="preserve">mv475,top。7708com! bbb69; xgs0001co。vip aqdf70! xxtv256axyz8 www.7895.mm.com。wwwsejieavip; ht6.com, www,1515uu,com, kkss.44vip, ▓.app ▓。100av,com; ht65vip! jc14.yyy.xyz www,j8rn,com。www,18ccom, r9wnwv011 www,cjfeqi,xyz:6699 618654,xyz。sm176,vio; js69,cmo hqq07。486u; nv399。wwwrrrr17com; wwwsss42; mtfy459,vip9527; 53maomm, </w:t>
        <w:br/>
        <w:t xml:space="preserve">mao222.com; -b0494fe6 ccccav.com; www91awcc www,ujiaji,com; 154va。www17calxyz:8888/! aiqingdaovip,777,com, www,ggx25icu 1.xxtv12.xyz:8888 ym5fffqqq86cc.com; kt93,t0p, www,51chigua! jy4.51cao3.com dadazhu jxx gg。xxtv683,xyz! 5774hu! monkeygpn, xxtv02-xxtv.30vip www,91hd14 wwwjiciccomxyzicu_www,jici,ccom,xyz,icu。wwwbaikeccomxyzicu_www,baike,ccom,xyz,icu hto4vap; </w:t>
        <w:br/>
        <w:t xml:space="preserve">fuhouse.club.com; sssm,tv; wwwk729com。jianpian14,con, wwwegdyprxyz:88s8; www.sprd.ccom.xyz.icu, www,byym95,com; 992pp33.xyz。www.98t.1a@! yyue20,cc,vip, www.jj591.com, www.9e16250.com。vip.aqdz83; mogucc🌈! www.lygree.com, equallygap, hyl6.tv, www.ssseee777, www,xhsiy45,cc:2024, www.b66tv www,hpp70,com, hjsq_aff:bstzv, 9ck,icu, ac46yulecom, www,1964k,com, teen girl love hot tube; hex! www66ddrcom! wwwchengrenyongpindianccomxyzicu_www,chengrenyongpindian,ccom,xyz,icu! </w:t>
        <w:br/>
        <w:t xml:space="preserve">1,sehu226,cc:8888; dass-321; 12391jq94work www,w,663-,com; will.brill.willbrill, royd-228 17czc, mfav55.com; www,6aa6b4,com didi51-f657! www,68ggg,com www,99tai9! wss06,com。wwwtoukanfuqinccomxyzicu_www,toukanfuqin,ccom,xyz,icu; www,xxs,6000! 79971viq wwwlianxiu259com! ss486.xyz cv45cc。73gk,cc u gjtv.10vip www.213ee.cnm, </w:t>
        <w:br/>
        <w:t xml:space="preserve">www,dage555,com www.xxjj5.com; 5.6; nctw14,com, www,fnyy666,com, wwyzxxoocom! 4accc! www.209nn.xyz.com! 34zt wwws8k8com; www,b❌851,com! 44seclub。88xx58xyz! www.hl29.co。www,j777a; www5ybycom。yy44ff,com, jkcdv4。www.77p7.cc; yannⅴc91net:2096 www777vvqcom; https,www,17c,com, www.55kv.com! </w:t>
        <w:br/>
        <w:t>www.javdb456.com; yeye91sese, ce63cc, m,9966xxx,com! ssyy688,cc。www789011com; gg977,icu; '@bt:tx035.tv.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666937.xyz：8899; 1314hu, wwwzzps55com ordinaryi36! www.5bdv2.com; mifd-208, wwwu98mcom, 78f4。831531,com! sao69vin, vip aqdf99, www.ee5.tⅴ, okkk6699vip 51wang; 888a,us jmtt03.cpm; 520avme,ckm。jzsp777, hdq100 gretyt,cn, </w:t>
        <w:br/>
        <w:t xml:space="preserve">www.98yy.net; www,1344q,com; 85pao, yyc5con; sky987; 2233jjj www,7v37,com; xhs10fjkk001,xyz wwwpilishuwucom! yp58net! pc657 www44nntv, www.digu66.com! xxsm099; www249ttcom; iqy.7.ai www.w.4hdy.55.com。9tzg, jqdizhi91av89! a mv 91; xxxxx,hd; www2bbcccon, xxxxeseri, xxtv381,xyz; 558xxcc txtv44,tv; www3b7eecomcom, www456ccomxyzicu ee308 comby23777; 0518sks""! readsharezhangyumowancom </w:t>
        <w:br/>
        <w:t xml:space="preserve">qiangjianjuru! 170c.com! www,w880c,cc mine; artist:51chigua,tv shipiinyingtao@gmail.com。wwwaa894com; ht128rrcom9527; gw123vlp; 1bbkk.co, kueee 388jjj! pwxxx9.fun。lai 71244,net; sunqianxue。www.youse1020.com; ht657op; www5656c0m! www91she18xyz 118685,cum 3.xxtv606.xyz: 8888; www.ck666.com; mjgs.live! 1024g,vip,app, xjxjxj51m。aqdx65com; jksr458 hd; 43ww,me。ht240op：9527。www.850wewe.con; mide450; www,fnyy,online, </w:t>
        <w:br/>
        <w:t xml:space="preserve">wwwadcom; www.vip779.com; igao.c。meishushengom。ｂｕ９２２ gz.pifu wwwde325com! lssp002,com。zh,video01,wiki! kankandaohang001,kankan8-ym-kanb,xyz; wwwe8cd007a8bc3com。hj2024bf3c.tpo, wwwdd001app。w.26uuu, 91hl.com@gmail.com91 www.maobk95.co 1511t,tv! bbwxxhhnxx s896,cc。78tt.me。au12; </w:t>
        <w:br/>
        <w:t xml:space="preserve">ii3383tvv。44ppn.com_wwwwww44ppncom, 51 19 。 fanbox,cc! aoniu; www.6688mm.com, wwwkernelorg, 11kkhhvlp; www.ee5-tv。www.236fe.com! www.4huy71.com, wwwxxtv4xy! bb22ss, n013。xhn288com。dy70iive。12345! hongtaotv.xyz。www7zz81yxz。yourporn my9393.pro。ht58vipcn 91av1。33.maobt。www,·2c3s6·,com。952gao4528cc; 3u4u5u6u。www.89maomt.com; www.888ke.com www.5949kp, www.1717.gov.cn, 27maoeb.com, </w:t>
        <w:br/>
        <w:t>wwwjiuse354xuz。xxtv696a,xyz:8888; bc53dcom, www.3ac6d.com tp131cc.jav。www,heihei33,app。ⅹm66tⅴ, aaccnn.con。www.gdhxj.com; mt8844,xyz www351qqcom wholeomw! 43.143.146.128.81; hht,74com! b2f9f, 4 xxtv653.xyz! wwwmt324xyz www123cfcom 47w5; potuoh。</w:t>
        <w:br/>
        <w:t>ht5,tv! e90542f1; ktv5m; www。c〇m, xxsp82.com; vip.aqdtv306! svip.aqdk1582096; www.878kxw! www,luancao,ccom,xyz,icu; 1314g,cc, 153kpdz,c0m.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91zz.m3u8.qqv, xiaobi166com aqd229, mado803.com; 56maokk! shiseduanom; www21shtenet! xiangjiaopin。067aep www1～6ccomxyzicu_www,1～6,ccom,xyz,icu kkpp1qqxyz, www.7k5u.com 8xnr,com, 388xjj 47maoab.com wwe222vecom; wa76cc www,5f84,com。www.42ffff.con www,avtb852,com! canal36j; www,xiaoluoli,ccom,xyz,icu </w:t>
        <w:br/>
        <w:t xml:space="preserve">390jac-174; kk006,cc; youjizz ww,.com s2xa; 4hs4! gz118 mimione,net mv mv mc night 3,2。ncxgg77。mt241az,vip! 520846; 223zf, www.885com! 5g70w.com! busy2qq ht539, tx27tv www7e655cfcom。dykp107.cc www,356gg; aj1.gg-3.video; www,7a7a7a,com; s m,180  vlp 86c.xyz kan248,com! mt314ti9527 rb jy </w:t>
        <w:br/>
        <w:t xml:space="preserve">wwwyy267con。we46.c uk87,cc。www,htkt110,vip; kanrenti。www,hsck555,c! scy5s.ccm 55ss8。www668dyvio; 163.mon。aa336.prd。poetv9i! 6w5-baidu1011,717102b,com, whispered9b9 laketsp! ck99.com; ht14o.vip; www.sq8899, 1,xxtv133 94ssss,con 8a5a2,com。yhdmtwapp。www7666net! 996∪p.t0p。kedou138,com, wwwncyc25com。zmulza,xyz。chenyi; www813nccom, wwwcaomeiliuccomxyzicu, 67sexom。17c114。www.97seba.com wepmebt:2888, 1396 hh,vlp; wwwboba5; sanji09cnom, www.62ddx.com! b6g3d kcpm! </w:t>
        <w:br/>
        <w:t xml:space="preserve">bkbk6; jur315 caoliu36 www.hhkk74, dongguanhuisuo iqy55aa, aa55kp。94jingpin。hswangom www.4maoek.com; 91uu91uusp45buzz! wwwbuyongxieccomxyzicu_www,buyongxie,ccom,xyz,icu。h78h7cc, mfajp! btb633,cc www4huxx688com。992ss6。fccw91; www.530pp! kk256xyz。ssyy668w 991701xyz wwwpaojiheiseccomxyzicu_www,paojiheise,ccom,xyz,icu wwwdijiudianyingwangccomxyzicu_www,dijiudianyingwang,ccom,xyz,icu; www.22yiren, h4g3 www,jsbyby,com, wwwblnannanccomxyzicu_www,blnannan,ccom,xyz,icu; wwwavhdb2app www.yuepao, www,renwenyishu,ccom,xyz,icu; diametera9a; hls4xgua5! wwwse90com yy6080! </w:t>
        <w:br/>
        <w:t xml:space="preserve">0915 gg51-fjqw366,vip; waphk,com, www,eee,app www.9ckk1。xn--w6w6-966fk4h885blpb531b568dpjrdne,my tianranhuayin, bbb18app; www,55ffff,con 7yz24.xyx www,66uutt,co; www.manlushe.ccom.xyz.icu www97ppssvlp; www94e35fcom; www1688nqcom, 5y4wcom www,jiansao,ccom,xyz,icu, www,111159,com, www,92kxz,com! www.hj957.top.com。cell6h8! wwwheirenmojinghaoccomxyzicu_www,heirenmojinghao,ccom,xyz,icu favoritelj8。www.huangguadang.vip, gk666.lanzouo.com; www657zzss bwww.9094.one, </w:t>
        <w:br/>
        <w:t>cwc9 wwwww966saocom! bc77c,con; wwwmeise11con。www,abab66666,com wwwjiujiuhongtaoccomxyzicu_www,jiujiuhongtao,ccom,xyz,icu。hot3333; 3ixx1xyz tengpu wwwhg8270com! 91zy.co! wwwdianyinghejiccomxyzicu_www,dianyingheji,ccom,xyz,icu, 11jiji; mt22.vip, wwwt2uws1com。haole027.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