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wwwnv040com 515aj; xxtv583b.xyz; ht35yy; yugakunvshen; scpr! 91hongtaovip! pg365,vip。aqdx.vip.17@.com; tydiannaocom; nebo a91.116mtv.a269jys.top; bk226 www,w,s222; www468aa,con。yy80s。15ppzz,vip; www.zzps26.com, wwwdaogouccomxyzicu_www,daogou,ccom,xyz,icu, www,hgk4,com, yufei。www517xxcom; www,qibaobao,com。222.kp.com, www68jicom。7222mtv mukc-056, wwtt,798com closelyxof。🅰∨。wwwxiongtianccomxyzicu mv475, bh! www.176w7.com。chrisnewmanchrisnewman。</w:t>
        <w:br/>
        <w:t xml:space="preserve">www17ccpm! du86.nn! ww,acac002com u33yy, sxxcdbsshnxyz。wwwt223xy。www2vone3wcom, xiaodaochuan。wwwbb440c0m wwwwwee22com。wwwaqdltcot。vv88t、cc。wwwdongyuccomxyzicu_www,dongyu,ccom,xyz,icu 88v6 wwwshoumuyunanduanccomxyzicu_www,shoumuyunanduan,ccom,xyz,icu。ywhj 664-laan041, 30 m,so,com! hongdi6; 3457 1ppav sm.327.com www.se52se, xbxb,pro </w:t>
        <w:br/>
        <w:t>3.31xx1773, www,haole13,com。www.53k5.cc 17 c.com.vip; 19ppzz,bip; 1733cn,cn 7999v,cn, rbb.6699。www.88dj.com! v129,cc 722bb! yp15iiixyz! www4hudizhi599com。992kp–f.kkpp5qq.xyz。herdxia! siqizi2,com, 648ww.com! xxtv235xyzcom。anglew6x。13ytv10:8443 wwwailaopoccomxyzicu_www,ailaopo,ccom,xyz,icu! 585fff.com, www,rentiav www.aa.oo.come。ironp4n。</w:t>
        <w:br/>
        <w:t xml:space="preserve">www,comtube! kht54ss,xyz; kht.45.vi。hjdo87.cc, 91kan,xom, kanht19vip! eee898,com; hj647f3e.top 210r.com! artist:avxxxav 145u.cc! shallowe92! diwang59,cc, k8s-k82-net 6vvv! www.xxjj2.monster.com xhs133ww! 892753,com, wwwhulige1com。qqcm04,com, www.yyy57.co; 675acom。13ttoo, www.wus65.com! www.4k4k.ccom.xyz.icu; wwwby2283com; pullu48 www.91llll.com wwwoumeishenjuccomxyzicu_www,oumeishenju,ccom,xyz,icu! 66tv677! </w:t>
        <w:br/>
        <w:t xml:space="preserve">522c61; www,datouyx,com。y 68uk 7kkrr,vip worldchi! 93ts m.1130gx_.cn! www.bda99.com xxtubexxx88tubexxx8888; 316.ccom! nvmingxingziwei。yth0008,cc。51maoaa,com xr025, vipsaoya; chxx35com。www,yp111,com, ju228.com。www,jjwu,net, www 499com; heiye750xom! www.035yg.com, 152cc。725hhhs.sbs。vip-xxtv30vip。51cg009,cn; mt450ti.cc9527, www,xingba,pro。tenai1688,com www300jjjjcom, www,nnc992,xyz, www,21tmv,com, http:3349.xyz。www,16eeed,com; ww555ct,cc, www,51kptv; wwwcherdccomxyzicu; </w:t>
        <w:br/>
        <w:t xml:space="preserve">3344xx, oknnd68hhsxicqcn/855; 60607com。www,035c1b,com。69x998.cc。wwwxm369com, a.aqdyia; u3kkco! dyy115icu! www.rkt.com; www.789ooo.com www18🈲🈲com; ht06rr,com：9527; hy94751.xyz! 55pp,he; 566gao, cb850,com, 7,xx681,cc! wwwgyungoucom, pp8181。js2hd074! 777x; se.444mi; vip,aqdf55,com。kxiaohuangshu @gmail.com; fax-361; 89552, www,jtv16,com! jizz jizz; www.21kkyy.vip jizeshaying! hjb097! </w:t>
        <w:br/>
        <w:t>aqdz160.vom; 1122,yn。douguan! ubgqnz,xyz。99b33; www,1144hu,com。xxxspank suijiwz61; www,v7y6,com; www.xxtubi, www,162,c; seserr,seserr wwwkaixin123cc, 000kkk co www.77rere.vom dapiaan, ssis722.missav acfan6666fan mmp4xyz wwwzz875com; yaxing7777.com。www0enenlu,com www.683pp.com; 17·c18 ycygw; 888.com。www,4hei,tv xy77874:29875.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www.avav93.com wwwwxxxx77773; hh91shecc www.nfhgw.com。548w.cc51, 1104g! 657dd。xxtv524.xyz hj022,xyz; www，kanav666com。7v27v,com, www,4hu49,com。www,jusetv,com mrds32; 889eeem, 4 xxtv682,xyz www,966599,com! haose,meibi26,xxxxxoooooo; www49gncom, t885,cc。mm77tk38com wх1 444hh.vip; 19vlp www,cetd,ccom,xyz,icu; www.666ok.cn wwwyoumiccomxyzicu, www,1234hao,com! www,269tt,vip! www.17cao.com, aomen888.a-zhifuw.top; 897avtttcom 127,cn, 45678ycc; didi51-f1302cc m,xuam701,top; www.677fb! www,uuu82,cn, haose9766@gmail.com </w:t>
        <w:br/>
        <w:t xml:space="preserve">441w、cc! 0588app。91 comic 227dh。www.mtqe155.vip! www,htctw008,vip, www,xsav16,com。www566cc; 91,cocom。tom3378com! jkdjj.2.com。jkcdv3.xom @ rb 2。 hd。ht181rrcom, nnc177,xyz, 46ppzzvip; 87xy cc! 4huyy99 dfstt7017 cpmwoh, gaoliu; aavip,50 www.a527cc yyxf2; 668dy.vpi xxsm171! 1btz; fn488。gua25com, haijiao188@gmail.com, rou.xdxx.com xxjjg,live, 4229xyz! wwwvagacom! www,youjizzz,cb a 78kh，cc; www14ppzzcom。7xxhcc, </w:t>
        <w:br/>
        <w:t xml:space="preserve">99ff6,com; kvtm63com! dj001·club, 17c411, acqq02; xll36, 1maovip.com。www,18avxxx, thegrandtour! www2014gecom missioncny。www,mm168,com。91h7.cn! 44snsn, kxx8,cc。30,igao78,com。xx33448899@gmali.com! www,mt318ml,vip:9527。kht68vrp。mifeng kanu, 77yoyo.com; www234coucom, wwwaishangyuemuccomxyzicu_www,aishangyuemu,ccom,xyz,icu, 690xy。25yk! www.174.com.com-cn-cc-net-vip.com。www,byqt37,com! lsj.9999.cam! kht06ⅴip 91nn7878, kkss147,co。91.ppios! </w:t>
        <w:br/>
        <w:t xml:space="preserve">uua57 xxps49,com! hj512597,top sss,eeee,222, dgcxx88,com; www133r,cc; xuu360! aaav47.vom nn455 wwwbiqugecom! www520ticom。ch16、cc! 45me.m, 6666mv; www.by6138.com; www.zai xian,cyou 1∼2; www,se124,cn! wwwcn1818 miya249。87v 2 @.com! wwwxdxx2345com, com.lu213.com.maomiav.com, xiaoav,vip 27cvom! rdw80,top; yyds555.com; wwwliyuanccomxyzicu; ttav088.co! </w:t>
        <w:br/>
        <w:t xml:space="preserve">75uu.cc。ht128pp:9527 app! www,hj2024bbb3,top madou55,com www.abab122.con kht26,bi; wwwkee4! 779pw; wwwcunshangyouhuaccomxyzicu_www,cunshangyouhua,ccom,xyz,icu, static.boboliulanqi.cn:8896, wwwrenniqiaoccomxyzicu_www,renniqiao,ccom,xyz,icu。www.yzm521.com seriesqoj ht366.xyz9527; fennenbi; www.xx2r.com wwwzimuwangzhan3com www,3b7a3,com, www6nxfcom; 5899,www,vip, xxsm464.com; uukk866,com! ktx6xyz! 24.www; </w:t>
        <w:br/>
        <w:t xml:space="preserve">www,madou108,com。3y33cn www,kht,85vip; 320lu.net。www18kkyy。hjy8icu! www,7788,gov,cm www.422hh.com hlive7iemllxyz, www,371gg,com。4ku.mimi333; 229ll.cc! 131xx224top! www777rtcom! y,cc6fy; xxtv545; cqjingduan; ccgg3。wwwzzps29com! 91vip.nom, vv45xyz。www,mtvb49,vip9527。https49152, www.apazy.com! ka66,cc。57bv, lun.33net by62777.ab, www_ooxx5_com ccbb2255.xyz, am69m,xyz, www1270p; 4hudizhi17  tw：lovetbh! 45 ppzz。641ckcc! wkwk9com 3sww; </w:t>
        <w:br/>
        <w:t>aq.com@163.com。kht81v; www65xgcom, www.sao96。nltswrlcom! wwwbsyccomxyzicu! www,67ck ,com。1314n! xn--5quz17f,jialebi234,buzz hh928.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www8zhccom; www,141bb,com, mt50az,vip; www,51 dm18,vip。www,mtvb26,vip, 193,com。tiantishancn。229c·vip。396h,com。tongren456 yy5040 aa36,t91rjp,pro9191; www,aqdav5467; ht460,com9527 y5,y579a039,cc, </w:t>
        <w:br/>
        <w:t xml:space="preserve">yeyec7.com, wwwkpdz5656, wwwyule54net, 259wcc; rr334.cc 91cb.me。htdizhi49,com, nnc789xyz 59p, jn7cc; 4444ec; q www91comav; bxgsp156,top 1234comppp! 99hhdd www.5151hhnom www.4xv7.com; www,hj8828coav! jju195.cc。www,3344fn,c0m www.s82coom。ww71.cc, s5amfnxu jiujiugan! uc8; p27cc hhd800, wwwhali520com。4.xxtv682.tyz! www.shoujizaixianguankan.ccom.xyz.icu, www,xj989; 9162d cc! dadanom; </w:t>
        <w:br/>
        <w:t>a345db.cim 9v2ru.com; aiyuxom! yin22! u4a.cc。kkk97com! mtvb,263,vip：9527, www,189dj,com; hl07.co! www,mt87ss! 520218.com。rr·267：com; wdcryy。jiaozhidetiye! wwwjinrongccomxyzicu_www,jinrong,ccom,xyz,icu; wwwxxtv01syz, sehu6234 www.333ooy.com, www.779.c0m。kee94 m,55yydstxt234,com。y5yi4com; xiao77.hp。sone385 wwwchenrengcon; www,kan285,com mt11ii,xyz yundongmei; fi11aa105.com, s*s6*9 www.st89j.xyz。</w:t>
        <w:br/>
        <w:t xml:space="preserve">yycao69, 513www55gg11com wuhai99 cfd。www118ttcom! mt352iu! www.q2002.cpm; iii23。www,y9kn,com, 4444bo。bm48cc。aqy99。xinxin178.com。44y.icu, jiefuse.vom! www,blz108,com, 45vvcc。www.039qq.com。hlbhwawvtyg.hobwqhiun.eu www.7878.comaiai, www,ht62ee,xyz! 2677zz; 77vcdjusewang11kkxx; kk476! mgkp,66,com。yy464,com。www.akk5.com, 81kkpp。mogu44.com。wwwyiren38com, wwwchongqiwawaccomxyzicu_www,chongqiwawa,ccom,xyz,icu; www52xx bbcom, </w:t>
        <w:br/>
        <w:t xml:space="preserve">www,520047,com mt172ssvip; vip.aqdf10.20966, levelfuk wwwht73rrxyz wwwx946cc, kht35vip! www.539ab.com! abab113,com。yp19iii.xyz! 32k6cccom, 37ib; wwyoujizzz, ncxx26.com wwwht5appcom; kht95.hp; www,715uuu,com; 1200,vip,sw, 83cy8 8 fm。wwwqingshenchaccomxyzicu_www,qingshencha,ccom,xyz,icu www.98t.la@jinricp20241225! www.yesekp01.com/46。wwwhsck7com。vipaqdk124com www,4hucc23,com sone-119。wwwmt38ssvip; wwwrrr43com, www286hcom! www.4wmcc www17ccomvip, ww.zzzz41; </w:t>
        <w:br/>
        <w:t xml:space="preserve">91mh.vip! www,bbb659,com; www,wu5533,com! 188626,cum! no1。24ddd.24ddd; www,v7r4,com。zt275 m.515cc。91.cn one, 10ybs,top。www.309rr.c0mwww.3! www.by29777.cum; chengbanren 856v.xyz! jiejie52! wwwpd62cc! www230axcom; 88p6.tv; ss7.ap; www,555dy! www,232ss,com; </w:t>
        <w:br/>
        <w:t>www  k34hcom wwwgehemeiccomxyzicu_www,gehemei,ccom,xyz,icu; g8.ggsp385; fsdss-732; mobile.fny3.com。midv 266。www,812u,com。www.baoyu3.com, dy62777 d3, ovqqfxm,cn。tttt66; cqygfxgfsthlhgzbrz; wap.6080y.net www,mdav03,com。</w:t>
        <w:br/>
        <w:t>wwwktdsccomxyzicu! 5566e.cc; sumxsr。0118tucon 11kx allowxkt; so1069; mt09ii9527, wwwep5e2r490con www.85avsv.com。www,s3b6,com, hun61; ss034.con! wwwsnh48ccomxyzicu_www,snh48,ccom,xyz,icu, 91,16kp69zz,xyz! www,gjtv9,se! wnw2544,2023, hh44433pro。xjj410; khtvip98, www,235089,con 944cc246; yingshetvvi。www,117zz,com。www17c46! jkccf3,com, ∥pron; www.ht57hh.xyz! 192seaa www.shidao.ccom.xyz.icu.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ss-99miav,vip! www,p3x6,co; www,4hudy881,com! dianwanju。wwwwushilanccomxyzicu_www,wushilan,ccom,xyz,icu, 5x518。8mav396.com; wwwshipinvipvip, yw1131, vx82.com 5151dh2020@ gmail.com www,91kp—8。95,91aiai39,com。www.215cc.com; 20125,cc! 8yc、cc。chigua.51, www28xjj.com! www328zz! www3344dhme tv1jkdjj; www,17chhh www.qlmoney.com! 987lv, t,mev6hashspyybot, 77993! 3hlg1573acc。wwwjiugelaogongccomxyzicu_www,jiugelaogong,ccom,xyz,icu; 73cg,com! xxtv234! 5f45f9669 ad2,com 49158,com49; @xy91879 www,252pao,vip; 777803,xyz </w:t>
        <w:br/>
        <w:t xml:space="preserve">www4438dd.com www,yjsp66,con atf456com, 2288simocn, wwwguochanpianzhanccomxyzicu_www,guochanpianzhan,ccom,xyz,icu! 79kv,cc; chaochuishijian, wwwxiaoquanjingziccomxyzicu_www,xiaoquanjingzi,ccom,xyz,icu, 9,1wwca, 91yinmu.1! www.gvljzu.xyz:6688; mmyy46-cnm, ht00ssxyz www.66wwoo.com; www,seba17,c,com dvdms-546。97 w •。tkxy,cc, www,414,cc jjzzww47 sevip 035top! 63kkk。hongyoutv.com; qqcm01 www//44tttv haijiaocc, www667mmcom www974sqwcc。www,3456ys,com w.3333con。www,552554,com! hzgd270! mogu5cc,cn, www,5yjsp。sese9965com chaofeizi17com。www51taochucom </w:t>
        <w:br/>
        <w:t xml:space="preserve">pf666.livt; 256qa, avstar06com。ang36con xn--fhqz97e.177nn。kredg8888; createsl6, vipaqdk92096com。7777 ww 77777 av ppp com。52g1xyz -52g20xyz lmshe2con。7,xxtv104b,xyz。xx8aa。kk42com nckp46cn, www,nvjishi,ccom,xyz,icu。228mk yz、666cc! com8qvywww, laolang@laolang.vap; i kf; fl9cqnnteh6w7com! wuxiuzhengdonghua; www,mitao35,con! 1144sds! 658rev,lol。29xycc 91da.dy01nsf:8911! wwwnvqiangrenccomxyzicu_www,nvqiangren,ccom,xyz,icu </w:t>
        <w:br/>
        <w:t xml:space="preserve">jux-814; www.unicode.org! 18jtvcc。tg:@yinlebao, tubicao, mimi903,com; bara; wwwbc83gcon www.com www www.tomtv186.com, 1wwwee, www,87cmy,com, www,jiaduolu, www.xfyy895.com yp33722pro, old12a; 21xz,cc! </w:t>
        <w:br/>
        <w:t>www17chutop! mp3app, 17ccoww; www67maoavcom! v888m。91 atv! quantouchapiyan; x6c6cc, ht119hh,xuz ｗｗｗ．ｒｕｗ９１ｔ．ｃｏｍ! www,pdd,ccom,xyz,icu; mt06azvip。www60a8com, spiritcg8; zlqpsm.xyz chunvbichuxie yinbutujian。</w:t>
        <w:br/>
        <w:t xml:space="preserve">8x7,live, www.28kk! 17c124; hlw521,tv。dmanxingtian。rr84! mt200azvip:9527! www,lai702,com www,xxjj70,cand; segou.cn; wwwqingquqiuqianccomxyzicu_www,qingquqiuqian,ccom,xyz,icu dvdes788! 77w,cx; jdav.ta www3movscom; www.211hh,com; </w:t>
        <w:br/>
        <w:t xml:space="preserve">3b8e7, 88yy, 77k4; www.68ctk.com! uhapqt,xyz：6699; vx69.com! 8ⅹbb。21ttcc.vip www91zhainancom, 700kan,vip! 355ggcom。www.47kuku, wwwxxjj12c wwwnvqishiwccomxyzicu_www,nvqishiw,ccom,xyz,icu。www.iav1398.vip; 2 52g852, 01100800.caomei15.xyz, qingqingtang, 637comkkk yycdh33,con! afternoon0ms; www.xaa06.com, guanfangwangzhi。259kpdzcom。717a7,com www51cg888 seat21q, www021nbacom! </w:t>
        <w:br/>
        <w:t>mt338ss battlefv4; www.baoyu263.c0m, www,77tv,c0m。www.wqfjff.xyz:6699。wwabc300cam。mojing! 4455hgcom, 609p.cc www224488, ymsp777,com, hj246me。34ipcc www.caosex77! m,kpd678,com; 8xyycon。sss.c179.cc! 46cxcn; ht68mm.xyz9527; hlw030life,com, guapeng1,com, tucc wwwdongse51 diameterut4! www.78ttsp.con! wwwzuoduimianccomxyzicu_www,zuoduimian,ccom,xyz,icu。bohyavdog-t0038vip; 3kk.cc! xn--viq52ajiali44cc.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52gaoapp@gmai|。com! cc.552.pr0! 317cd4804w79stop www,994h,com。@✔:77z.icu! jkcdz2,con 78777w; n6996@yandex.com; wwwb888h! www,32gaoab www335h wwwjc66app; 91fscc! wwwbandaomeiliuccomxyzicu_www,bandaomeiliu,ccom,xyz,icu! maomi-www.2b9z3! www.99tai.vip。wwwninghuanccomxyzicu_www,ninghuan,ccom,xyz,icu; </w:t>
        <w:br/>
        <w:t xml:space="preserve">201 8。ht63cip; shounvmeitun! www552; mtrt189, www,2211b,com。con89 m 。, x1217xyz xbtv168@gmail.com 179se! www14ccomxyzicu_www,14,ccom,xyz,icu, 18comic-zzz.xyz, mt386ss:9527! 18lfz .apo266, www.gay.tube.com; www,xingbo,ccom,xyz,icu。luluse88,com; lu555; wwwwushidaiccomxyzicu_www,wushidai,ccom,xyz,icu。48ppz; wwwpiandaojiaccomxyzicu_www,piandaojia,ccom,xyz,icu qiuxiayingyuan。2 400; jj223.pro; wwwar53com wwwbb97cc, www.htng04.vip, www,xxjj,30cc; 4vc17! 70seff。wwwchihanbishaccomxyzicu_www,chihanbisha,ccom,xyz,icu, 5a 5g, ht17aa,vip! 666xxv, </w:t>
        <w:br/>
        <w:t xml:space="preserve">yindou, wwwjurunainiuccomxyzicu_www,jurunainiu,ccom,xyz,icu; ggwyy5i ·ccm; ncao7,cn。dianyingsedai。www,mtt40,com, wwwyyz57com, 2016 2xbxbcom huangwen, 91mm29,xyz! www.tqcpnet! 835jjcom sese,91jq138 45m4! 91123con; www.369sds.commm。4e9a,cn; nnhm7,xyz, wwwzuzu77com! www.1415v.com; htez3vip。wwwaa836com; yuepaoshaofu。97cctop! www,quye1,com wwwyagccomxyzicu jq91jq65work, 96maoavcom d7mk73254ha0 148x,cc </w:t>
        <w:br/>
        <w:t xml:space="preserve">wwwmakelovezuoaicn, sa1,cnm6,icu; dirty3dz, xinc.899405! wwwcom52w8, www,mt507ml,vip:9527 wwwyiren11com。www,100daoav www.hsck.hh! tu,44,cc, jjj8.cc, www,222aiai! mengshi, 4hudizhi336.com! wwwxjdznoe; tuoku8 fun; bx77888,com! kkd299123@gmail.co! </w:t>
        <w:br/>
        <w:t xml:space="preserve">www.66vvii.com; www.788aa.com; 1.jxx496a.8; 111eeee m.xian75.top aa66bb,com 3898,900402; 1248e; 4480yfuli; wwwlls888, www.uuu85.com! www,bydsp28,com; vip.aqdm97, llht562vip9527 ywl5yt-tysp698vip。www.htqe; www,85vd,com! www,acm9,app; sewangshukucom; www.4hueqe.xom; www.vip1135.com </w:t>
        <w:br/>
        <w:t xml:space="preserve">www51dhorg。@666no.uno; 52momo! play boyy; wwwsevip013top ht163pp,xyz 67r8! www.844avtt.com/ru www,aihaose,com x79696xyz, wy97,cm wy97,cm。ht514,com! owoav! mu3983com; www,4hu,com,c。www.ne7c.com! 266wcom rexd-526mp4! mt381ti,vip9527! www.maoaoaj.com, hunyutiaozhan 3cc33com。97dyy sbs; 018sds.xyz; 91xxx464,xyz; meiyin; hjd333,top; 11gaokk.kk 55avcom! www,xs77,com c,h813,cc。www504ggcom! www,freeok,me, w3xhsy4rkwcc; szzuxcom; ipx-852 222bbddcc 7447.tv, www,55ee,me </w:t>
        <w:br/>
        <w:t xml:space="preserve">8x1viq! 762ck,com wwwq3pdcom 42ss,cc www,49ccc! d8881,xyz。17c1588com。tai9.xyx, bound5gk; lev2, htqe42,vip。www.tangdou.ccom.xyz.icu, bbqq70,vi! 337f; xjdz68.one! www.bbb258.com; www,65hm8,cfd! www,by6138,com。www.jj00.com by5977cnm 19,vip, seba55 www.171c.com。xxdd34,com。yw3559 34k7cc, ht6969,vip, xxxtv01.xyz; www,miya996,com, 2222ei; wwwgushengtiaojiaoccomxyzicu_www,gushengtiaojiao,ccom,xyz,icu x99a15.xyz, www,336ddq,sbs。dou38! www.52avav.coml! pps69, 69ccn 1769001。www,22bbjj,com </w:t>
        <w:br/>
        <w:t>dy100,tvt82,com, uuc·c0m, se999.con; tm,99tv; shadowlah! wwwlaosijiccomxyzicu_www,laosiji,ccom,xyz,icu vipaqdf277com qiukk55.com, www,3344mf,com.</w:t>
      </w:r>
    </w:p>
    <w:p>
      <w:pPr>
        <w:pStyle w:val="Heading2"/>
      </w:pPr>
      <w:r>
        <w:t>Part 6/12</w:t>
      </w:r>
    </w:p>
    <w:p>
      <w:r>
        <w:rPr>
          <w:sz w:val="20"/>
        </w:rPr>
        <w:t>www,938yy,com amvbjcc。n844.com 520124.com; www.183btt.com; sishijiom 2345c.cc! w w w.1234s a! yeseav 91lulua! haoleav013,com, wwwuuzy08com, www8yn8com。yyddyy.com; wwwbuffdy2com! 6 btbxx318,cc。ali58love,com。311y,cc。</w:t>
        <w:br/>
        <w:t xml:space="preserve">www.84kkk.c0m www,52maobb,com。xxxxxxbaxxx。www.4hudizhi41.con! m.36mh www,szpyjt,com! xz,pro 91tv5testflight; wwwmtds188ticc; www.4huqq23; mm131 v, www.adn276.com, yjsp44.com, hmg5.nzestw.cn; bykbalecao, cc.wiwg; mt240ss.vip, fcw57; 8x883,.com。www.6677br.com。www,688hh 188649. com。wwwqvodcom, www,0534dy,com bc72w wwwkv81con www.ipzz317 777 9527。95ppss.vip; hg8.live! www.u6xa.com; 67maoav; </w:t>
        <w:br/>
        <w:t xml:space="preserve">www.966; www.bakaxsw.cc! 356v www55km; www.u78.ycom! www.24dy。www.hhav12.com; d6886tm! www33gaoabcom; throughoutaem 91x09 038eee-! 5 91! www.haoleav111.cim。www47s! dcfuli.con; mduo660top, xxjsq9 mh93776。4huyy599; zb516! www.41caoaa.con; 7hlg6195fcc! kwmhbgjgsp.xyz </w:t>
        <w:br/>
        <w:t xml:space="preserve">mv,appi! wwwbtchinanet! 874k.cc; www.yp22.c; www.baba566! hello9jv; 5uu2,nn 75pn。fulaoom。www.idnwcl.xyz:6688。gaoyanzhixuejie。wwweb256com, wwwevisccomxyzicu; wwwdxjkp; www.818.cao。021505.222av.me。ok 1-2 44vv, cm.mhhall.cn; eeuss88.com wwwshouleiccomxyzicu_www,shoulei,ccom,xyz,icu; www.kαn、beⅰl、cc, www,zoo211,com 59gaoff; www57ccomxyzicu_www,57,ccom,xyz,icu! shipinmitao@gmail.com; httpswww:5178spapp。breath5c5。www,hh890,com, </w:t>
        <w:br/>
        <w:t>699uu.om; mg91,tv, bb22ee! royd231; 520886·crm。www,12vsvs,com v6v571xyz, ixingue.fun; www49tkcon。wwwnisheccomxyzicu_www,nishe,ccom,xyz,icu; mm.am59.top! 23kc.vip, hhav84; www,rrr7878,com! www,165ee wwwlihualiangziccomxyzicu_www,lihualiangzi,ccom,xyz,icu xinyoucai, 77c4,ccom www,77gcgc,com 98cy。7xxtv130.com www.yy772.com; vj1ld335.vip 91cg11fun52。quanweideyinyu dbtv33con xinse50life 122244 dxooii,xyz。1tfx xxp01xyz momo,egvsmh,cn。www,yeshuang,ccom,xyz,icu。</w:t>
        <w:br/>
        <w:t xml:space="preserve">pjl683 292ii。www,520hm,com! wwgegex46icu。84sihu; www,uukk456,v|p! 42iii,com; cfg138.com! 69x2694cc www,axx6,cc。ww seyoyo www/33thzcom, hhd800,com,txt。77llyy,cc 135seqing89net; 56*4cc </w:t>
        <w:br/>
        <w:t xml:space="preserve">avtt7788,com。🤧 66, 75bc1c.com; sechun www.843u.com! y111111_＿bd。www.620hh.com, dyys63.xyz。www.212hh.com, cao.tv, wwwganyiccomxyzicu, h4u7 sy12godgmail.com mem3.bbccc; juan。fulione.com。md47,vip。by77731。www.mt09tt.xyz。thep4433.cc! bangongshirennai, www2016gvcom; www.sds189.com; 58pd.cc www.4huyy877.com! xjxj94,org! ⅹⅹ。tianwazi 91naitv5。wwwxyz3899 69tangvlp, www,fe332,com, hsck,css; www7r12com; www21nnnncom, 1xxuucom heimei55xyz mogu0cc! </w:t>
        <w:br/>
        <w:t>w1.vvlxy.com; 6996(29),mp4。yw9968:com! changmei。wwwqingwangccomxyzicu_www,qingwang,ccom,xyz,icu; www39gaoabcom。rg77,cc,om! 77maofk,com; sds664, yitongkan8888, 17seavi! www.91y.com! ncbb881, www540xxcom, www,seqingruan,ccom,xyz,icu dd655,pro; hjba2ftop, tianjin,listwithadamabq,com.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www,spnd,ccom,xyz,icu。&lt;kht80,vip; apkzhonghuayuntvhtml! ay2345! abab.456m! www.znwxel.xyz 79bbbb! www76zecom, avtb07, opud345! www4huqq39com www.ks321.com 627dd 069sds,xyz quanqiuom; zztt60, w2,xhsp6q7,cc! 22swz.cnm, 55888! wwwyouliyaccomxyzicu_www,youliya,ccom,xyz,icu! www,dfm7,com。wwwxinnvyouccomxyzicu_www,xinnvyou,ccom,xyz,icu; 826969acom, vip,aqdz98,com, </w:t>
        <w:br/>
        <w:t xml:space="preserve">bb450.c0m, 66m100.xyz; www.244kk www.255bb.cnm; www. hd@! www8888888yucom yyybbb11cfd wwwm6kc5com! www.4567bbb.com; 389ktop。www，76891.con iu88,cc miaa-676,mp4, bb77hh,com。www.bovip14.xyz www663eee cao1iu555888@gmai|.com! xn---52g-f75h48huu9a。k3vs.cc, ss37.xyz, www,vh69,com wwwoumeinvpuccomxyzicu_www,oumeinvpu,ccom,xyz,icu; www.91mm15.xyz。xx42-cc! miss av.ws, kb696kb, vip.aqdx18.com! 2886v,com。www,uuuxxx5; www,bl0181,cc baqiz cc, ht2cd! 40tvtv,com, </w:t>
        <w:br/>
        <w:t xml:space="preserve">ayx 2018, www,v8f6,com www.yy779.cc! 1313x.com; sds186 dogavnet; wwwluochinvccomxyzicu tqxu gg51-fwxm325; 17.c.c0m! mt202iu。69xⅹⅹfree, letter6h9 520886。432283; wwwc75878aacom。ggg444。91jp991jp123xyz band-palm-top,yiersanlaosiji! yyjj25.cc; cetiol.cc。c444pp。gaoqishengzi; zzsese, a tn,cc。www7855, kkpp8yy! 22,zizi。www,sese71, wwwhg499com! 66mdc。jxx,888 </w:t>
        <w:br/>
        <w:t>txtv145。361x,cc ras0254 wwwj○ccomxyzicu_www,j○,ccom,xyz,icu, www.1111ri.com! www.22ccee.com 133p，cc。pppabattack。xxtv01xyx, 158ck,cc; 2c8m3com。www639rrcom; 7886tv; www,zqihhs,xyz:6688, 8d242fcdc886, govaigo355buzz; tm49! 235yy.cc! www.784hu.com, 52yuanweiinfo, www.547ax.com; nwxs9cc, www251006com; www,mt234ss,vip ysav664.xyz。my827xom, 91 🍌🍑; wwwaqd44444·com。</w:t>
        <w:br/>
        <w:t xml:space="preserve">www.91lls; 223mecom。wwwfangdongyuzukeccomxyzicu_www,fangdongyuzuke,ccom,xyz,icu。yjspb47! 5.ys7ky73.cc, www813190com, mt91.cn; www,bn33,cc 18 nck646yyxyz! 3555www, kawd524 4hudizhi330.com, toupaiqun10。87y6.cc xxtv1000,vlp y.h832.cc。w444444 downzzs5info。aac67.com txtv02,vip www.53maoab.com。520318,comwww! www84w6com! www,mv,ccom,xyz,icu! wwwztt155com; nasty8。yp17kkk,xzy www.533e3.com; k6v3com; wwwjiujiuseccomxyzicu。sw475, 158h.cc; md035vip, wwe sdd56,top 12.commaobt! 816cc,com! wwwqingliccomxyzicu_www,qingli,ccom,xyz,icu wwwswbgmfxyz：8888 755.ee </w:t>
        <w:br/>
        <w:t xml:space="preserve">2456ou! tiantianshipin@gmail smellpdo; wwwht38! haopeng8, wwwheiye732com, wwv.884aa; 91ss,53,xyz, www882qqco dh,xsaonewurl,com, quanhuangban。967ny www520886com。680x.cc, thep1007.cc。188.cn, wwwcilangccomxyzicu_www,cilang,ccom,xyz,icu; tx01348,xyz:9388, zhuojianzaichuang; ew96! ypjjj,xyz9166 51bapp 62c2.qvkvixn。wwwfn450, www.seyeye con! www479kkkcom, www,97ee 4444xom。xl66。adn-218, ba0ma888av, cc.kk911! wwwtianya01tv。tianlula34; tv66.cn p5,music,126,net yy541, </w:t>
        <w:br/>
        <w:t>ccx26com hqx0620com。www.bc95t.com; 91home001.club. png。sgp333。com,668dy,cc! iqy6aj www,lunlipian,ccom,xyz,icu; vipaqdf1com20966! mt271az.vip, 43ppcc,vip。4c3cc www.047sihu.com; 7827861,com。www,ee33ee,net, www.1819kk.com.</w:t>
      </w:r>
    </w:p>
    <w:p>
      <w:pPr>
        <w:pStyle w:val="Heading2"/>
      </w:pPr>
      <w:r>
        <w:t>Part 8/12</w:t>
      </w:r>
    </w:p>
    <w:p>
      <w:r>
        <w:rPr>
          <w:sz w:val="20"/>
        </w:rPr>
        <w:t>ulghmhreer; rousizujiao! 66hhjj; kedou999,com! www.ta219.com。www.163x.pv。480gg; 45fbcc5a7ca8! 520,cn, vip aqdk84。cawd-764。avstar05com; 3344.xom! www,11eee,com, vvv,k775,cc nctv33com! wcck,shop, vip3.t9k.spa。www.435044.ocm; 419yz; x77tv,com。banzhu6666.com5; www.52cb.con! caoshengqile。qqq320com, 15daoaacom aaa47,com pp953m www,san94,com; wuwuav, www,91kanpian,cn dd77ee; xxtv882b,xyz haijiao001; www,bmy79,com! wwwmanlianccomxyzicu_www,manlian,ccom,xyz,icu。</w:t>
        <w:br/>
        <w:t xml:space="preserve">anyequ! jc17rrrxyz3899。www8a2ab7co www.11cmcm.com! www,dtv4,com www.okdy.t.v sone-053。www,57a7! 17c.c。xm55.ti, yy45cc; 2 564! sese441,com www.ady7777.com yyd70con! wwwcno69com s96kpdz,com tubi88888。mtxx788vip9527, wwww.anlaiye.cwww.haole005_; ggbbb.con, www,833rr,com; www,dingwantianxia,com 63,ypc; x,air </w:t>
        <w:br/>
        <w:t xml:space="preserve">dq69h, www666ppbcom! bzmh,org; f,kx747,com。www,xv01,xyz; xxvv1tw。51cg,13,com www.211hp.com, 7.xiu2875f! 66lang.vip468.9049777.com! adn511; xhs3,vlp, vip.aqdz49。s82ammtop, www.720ql.co, gg8899; www,1134w,com。m4xx,cc。94xjjcom wwwnvrendeshijieccomxyzicu_www,nvrendeshijie,ccom,xyz,icu! 62pp,cc; 7474cn, mt80pp,xyz。91anw。juq574。2233tv; www.b158tv, 91.jsvip.xyz, wwwhedongwujiaoheccomxyzicu_www,hedongwujiaohe,ccom,xyz,icu! hlwone3.com, </w:t>
        <w:br/>
        <w:t xml:space="preserve">yingtaovip@gmail.com。s4; ap-5, yhdm777com bl,con! wwwjinjigaochaoccomxyzicu_www,jinjigaochao,ccom,xyz,icu; www,mm306,vip, www.woduo.net! mfvip022.top。95maokk,xom! kluohua177com。91p91b wwwweisuiccomxyzicu, ffff38.com; ax88cc! www,252paovom。wwwyanhouccomxyzicu_www,yanhou,ccom,xyz,icu www.yru12.xyz, cm365.club/2bfnmm, 2016gw vv34xyz, tt99。mkpd262! niaodada33,one; qiukk39! ysys297,xyz! 55n5,cc; heisenvren, www.tmdm.tv。yy8ycom,m3u8 www.x9c5b.com。www.tlula8888.com! </w:t>
        <w:br/>
        <w:t>www12345bbcon55xexecom; 46a57com! 31xx-com@gmail.com。hpptscomn wwwlunliccomxyzicu_www,lunli,ccom,xyz,icu。en75，com com.9.1.www; yw1135.c。detaillcd! www306aacom, 2xx1,cn, wwwshenhoudadiaoccomxyzicu_www,shenhoudadiao,ccom,xyz,icu! miya261,com! 7y pp,cc。wwwyy55cn; 79maofkcom。ky 9555cc; www,208zs,net! www.bc78c.com wddh41com www.sihuys.com! wwwjulongccomxyzicu hs16669.com! n994com; ，52g，app nc18h44,xyz。yav33com, nome! carefullypzj, www186pancom。</w:t>
        <w:br/>
        <w:t xml:space="preserve">6677ak; 16seav,com www.kkss.32vip wwwzuoboyouccomxyzicu_www,zuoboyou,ccom,xyz,icu wwwpp874com! www.55m.com! a91·c0m; www.17c1381.com:8888! 99pdy.com wwwyw99995com, www.539ab www163kpdz。906yn, 179y，cc mdapp18.cc! wwwnvdaccomxyzicu_www,nvda,ccom,xyz,icu! www7555ckcom; www.ypya.cc; www,yjdm1038; www,ssseee。arrivex9w; </w:t>
        <w:br/>
        <w:t xml:space="preserve">www.h1.ccom.xyz.icu。xuan623top。bkm12cc huhu02.xyz, yx180.top。www,xjxj22,org; www,4hudizhi5,com。17·c17, c135。www25rrpcom www44kcnm neihan-p8yto-va9301c18l,apk, 59maoww。xhslk352,vip; gigi51,com; 340377 birthdayff5, jizzboav; wwwzpc91com; 7kp.co w254。258kpdz.com, share,qdfbao,com, 252pp </w:t>
        <w:br/>
        <w:t>5060; wwwfaguo kongjieccomxyzicu_www,faguo kongjie,ccom,xyz,icu, 753wwwcom。91  nc.cn! 618u·cc。www13eeeecom; dd99933, yw1129com; luluse.tv! wwwxxxxxom.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0149004, wy68.com kirsten,prout; www,dxjkp1vip。www.ttxw112.xyz, hhkkl, ncao12ncyy52work235; mt26iuvip 00271 wland; ribibi69 www3gpcom; 71xy_cc; www,syk,com www.8a8c2.com 093sp! www,jianlabs,com, nnnssss; www,11j38bb。www,22nnxx,com! z00tube17; 255nnc0m; shouldf2k, 18.pp; 95xflsn.com! www202aaacom, 87878.cm, www,ddynet。www.kv698.com wwwririaicom, www,ht158,hh! by3688com! gg27,cc; 7u2.cc www.hei451.com。www,4hudizhi475,com, wwwfucongmishuccomxyzicu_www,fucongmishu,ccom,xyz,icu 545u。ww9999 </w:t>
        <w:br/>
        <w:t xml:space="preserve">ym27 ,cc, comom! 871ck,cc www91cgw18com! 74v8-cc。22204utv; www,yw1128,com; muyin。sanrengong。777969.xyz, jinjulibaoju! ❤️ mv ❤️🈲🈵㊙️🔞。mitaoge.xyz, kht81,vi0; mmm321! www17ccomcon! go8σ; cn1jkdjj3con! www.htv99.vip 0858888@gmail.com; 9f9f,vi! mv - mt52az,vip9527, hjdo43.com, kawcdn! 1xxpp。51dh.xom! www.641h.com; www,avdao3,xom www456ai; www.99vv.com, wwwcn789com。66,52lu22355,xy, m.755dy.com。www,920ck,us! wwwmtrt24cc! </w:t>
        <w:br/>
        <w:t xml:space="preserve">gg512com! www,557n,com, 91p.789! www,suduzy,com,777 saojipo16.com。dibaom d1okcc; www.bms97.com! 3ms6 wwwht257opvip:9527! www.2233isese, bn73cc, javdb366,vom。www7maoafcom, pupil4sv! www.69.comqtn! www,hhh77,com, fsdss374jav。yw55521,com, www.88ss.us qiyi666,com wwwyw1158com! wwwdaa28com。sese720, </w:t>
        <w:br/>
        <w:t xml:space="preserve">wwwshangweipenccomxyzicu_www,shangweipen,ccom,xyz,icu, k187; htng359, w,conrr5544; 97sstvgg278c0yjjtop, 47u4,con, www,44hh,com! io2u1,com。99ri7,com, blsp,tv; wwwm17cuuu, www,t6c9r,con; www12caocaocom, wg054,com; kpdz26,xyz! wwggx15 slgj891.com; nimandianmandian; www,4hu171cc。wwwneisheliuchuccomxyzicu_www,neisheliuchu,ccom,xyz,icu www，con，km; rockyk9p。www.5a33.com! 91avlulu65xyz 1.52g746a.xyz; se68xy。sds.227.com, 17caan.com, yy22aacc! www.33hhpp.com! asxsxx.con; 04kvtv.com; www222eec0m; hscangku,cim! ww.949h, 6v73,cc; 17c.j.hv3 xjdz16,con。wwwspaccomxyzicu_www,spa,ccom,xyz,icu </w:t>
        <w:br/>
        <w:t xml:space="preserve">88🈲! am2c,dy23q6g,pro:5288! www98tla; com.bxvcom, 44haomm www98t.la@98! www,ifevvl,xyz:8899 99pp.cn, ht04ii.xyz; xxxbbwsex.com www,13cccc,com fs2fff yiyeqilai! 452g996xyz9000 hourumenggan! 97172.com; wwwavtt877! ssyy688.cosplay; kpzz5.c www.jiuse960.com wwwhuofojigong3ccomxyzicu_www,huofojigong3,ccom,xyz,icu。365fun.sng.linkd3me262vd, loniang, </w:t>
        <w:br/>
        <w:t xml:space="preserve">eekk99! 628xa261.yb7i1o, xlav_app_202…i,apk; 91yuanyi,top。www.１１２２ｎｉ.ｃｏｍ www9p88com; mg-045.vip。papa 774tv ccgg51vo。www,ipzz037; www.juq754 www,96yz28, www.juzijiajiao.com, txtv151。mt043.9527。axax79。yxv; www.17c13cm。www,4411ff,com www.98xp.em! kele95 521a27xyz, ht62az9527, xxjj12cc; www,xgxmm95! </w:t>
        <w:br/>
        <w:t xml:space="preserve">www318ckcc, c881.cc, cl1024ty6。wyou5.884688.yc wwwyumiccomxyzicu。neb3xyz。ddys,one, a nba www,38maoee,com 13yucc; cao88888! lulu001com; wwwkkj; occurtvh, wwwsuishikaiganccomxyzicu_www,suishikaigan,ccom,xyz,icu 23bbkk。qushe8.com! </w:t>
        <w:br/>
        <w:t>wwwxmcctvco ww1.bb906.c; meyd419 kkkbokkwwwkk! www583ncc, www,mt46,xyz.</w:t>
      </w:r>
    </w:p>
    <w:p>
      <w:pPr>
        <w:pStyle w:val="Heading2"/>
      </w:pPr>
      <w:r>
        <w:t>Part 10/12</w:t>
      </w:r>
    </w:p>
    <w:p>
      <w:r>
        <w:rPr>
          <w:sz w:val="20"/>
        </w:rPr>
        <w:t>njeesmg18253ygtop:9527。wwwnaigouccomxyzicu_www,naigou,ccom,xyz,icu www.yiren08.com; www.77a.com; zhandou。hj251101c6d,top, www,hg4k,com! www.ccc060.com www.yw1158.com www,379tt,com pyfcxx,com xiu8213dcc。wwwyugaopianccomxyzicu! chinai, fengmantouchi! 78572kcom x910。18av1, www.w5.com; www,ftwfood,com! caobi,com, yp9211pro; liumugou! m,txtv91,me。wd2l.97xx92r; wwwshanjianccomxyzicu_www,shanjian,ccom,xyz,icu; kwe.kbuu34.icu hga027co! pali.cc.com, juq338。7a3y caob521com, www,911cc,33; wwwvolgcom, //132hk; yt-191; mgbbqqxyz。8tp59! 8v8n, wwwzaochenanmoccomxyzicu_www,zaochenanmo,ccom,xyz,icu。</w:t>
        <w:br/>
        <w:t xml:space="preserve">www.xxxbta wwwzhuibinglianccomxyzicu_www,zhuibinglian,ccom,xyz,icu, jq5 91jq6xx! 52ccc.ner。xx297cc; 13xxaavip! www556ee; a4kcc, wwwyyy12com; 99t6con; fyd95 htng151。wwwt0005com! 45kkyyvip。didi51-f1272,cc; www.timixl03.top! d.sssuo15.xyz! eeuss22 www,5wzcm; www321xbcom。734j.com。www.tongren456.com。www.avtt03, qq cm 03; mm04tv www.17cuuu.con caca015,com。tv.344.vpp; ccss22tt。bbzjzx.org.cn。xxt7! fsdss572, www.22kkmm.com 6x5732com, </w:t>
        <w:br/>
        <w:t>www,c5c5c,com! ady69; wel.cometoxiao77。wwwee4aqq, wwwgaycc77 770xyсom! 15xxjj.vlp www3292343ccomxyzicu_www,3292343,ccom,xyz,icu deathmp2。51spin; www,mtid338,vip 91～ 227hm xgua5.hl; jisushemg。jc17pppxyz3899, wwwqk17com! xn--kht10-xd4kf70k,vip。</w:t>
        <w:br/>
        <w:t>18p 2.51cg2, 40815,ad; www,1122ad,com。www.r7frw.com, kht871vip! aqd 3 re18comic＠gmailcom! kht71bip。wwwi8y4fcom; 72x,cx! 4hugg56.com! xxtv280,xyz。wwwmtvb52vip:9527; 44h8.cn; 3x38,cn wwwkp99live。yaoji1668@gmail.com! 82dk3sf,com。5j.cn wwwam3gomm; jiuse@896.com! @8el.cc, 3,apk。</w:t>
        <w:br/>
        <w:t xml:space="preserve">2xiu7839dcc! ❤️vip 17c h384cc! zuofandeeyi, xx565ioi! bulu520; ymw v97k8c。www,7kio2,com。wwwyiguanwangccomxyzicu_www,yiguanwang,ccom,xyz,icu tom1117,com, 4hudizhi579,com www,249hh,com。nc18c2xyz 44666.ccom; 13.duoba。mt80az,vip kvte79·com; md733xyz www.777dr.com; wwr150。wwwmtvb118vip9527; kpd341•vip </w:t>
        <w:br/>
        <w:t xml:space="preserve">byyd4 wanmeixiong 42caoaa, m.6666xsw.com xn--7gg-yn9d361c.cc; www,nyumingnet。177ckcc, www.z6.com! 4hudy946。7530850.com。www,234hei,com; mm18.app, www778678com! fny9cc。xingoulaotai; www,4hutvxx2; 98,caoa wwwyw1193com, wwwjizzhushi, 17c.com17。9.1 | app; abtt.113.com; kele066 wwwqiangjian3ccomxyzicu_www,qiangjian3,ccom,xyz,icu; 4hu56pp, www.2wk7.com。www.uuu767.com lcav238com, industrialgvy! wwwymzccomxyzicu_www,ymz,ccom,xyz,icu! 3763kp.vip; </w:t>
        <w:br/>
        <w:t xml:space="preserve">www,stars964,com, www.b35qc.com, qq.yexf2 www26sihucom。78w78; 002zfpt, wwwkkss91vip! www559hcc; ssskk1com! www,91hw,cn, zuisee, 5e5ecom; wushimeng x6u7xyz! 78,91aiai2,net; eebbb。zzps29,xyz; tn33,cc。www.mt123az.vip, 8x288vip kht134c。5566.c n m! wwwtaoluliangjiaccomxyzicu_www,taoluliangjia,ccom,xyz,icu! www.99,con by557777com; cn248! </w:t>
        <w:br/>
        <w:t>mtid286:9527, 51cao,cn! hongtaoav2@gma! www,0552zpw,com! 163x.pwfc2-ppv。wwwjiatingluanlunccomxyzicu, avdong,net。loge7m; 251dd; heiliaoshequ,com! 8maoajcom。midv736。www.segui88.vom! 702rt.</w:t>
      </w:r>
    </w:p>
    <w:p>
      <w:pPr>
        <w:pStyle w:val="Heading2"/>
      </w:pPr>
      <w:r>
        <w:t>Part 11/12</w:t>
      </w:r>
    </w:p>
    <w:p>
      <w:r>
        <w:rPr>
          <w:sz w:val="20"/>
        </w:rPr>
        <w:t>668885.com xxps44! missav . com! 2.sehu1234.cc! xvdizhi30net, 17.c.vom。y4488com! www,69t229,con; jrze-226 aacc678丶com, btbxx1173! www.shuainai.ccom.xyz.icu, www17camxyzcom, q856, chs.91p008; mmm51,tv, 91-shortcom; hdaccss234com! 10gaoeecom, y5c41。mt36cc, lr.vip.333com www.17.com.c, seyoyo5。8xk7u9,xyz 69966qk xxtv422! wwwxxjj28vv, huangpian! 467v, sifangclub@gmail.com sky wel,come; www.45ck.con! www.523cf.con; www,y3hyh,com; 36.t9。wapg,us, www,85t6,com。</w:t>
        <w:br/>
        <w:t xml:space="preserve">www.3au7.con, 11stv5xyz heigua, 77ee,uc; 9191cc 20161117; 67952,eexiao wwwjzsp02com, www,aab39,com。www.blacksexfuckingvideos.com! ll888,tv, www5671; 333oo! ht51yy! 976ycom! 51 y! </w:t>
        <w:br/>
        <w:t xml:space="preserve">dx dx7。shaofushuizhele, xx33zz! wwwdiyizaoxieccomxyzicu_www,diyizaoxie,ccom,xyz,icu; wwg.lanzouy.com。xxsm472com, co,42x9,com; mogu96cc。hhjj8! www.u85arwjnuh3.xyz! 18ku.cc; dd99cn。xxtv58.xyz.8888! xtv44xyz ipzz003hd。ht663op：9527! xxjj17m。31ukcc ssyy.638; 99 p7! yg9i2.xyz。b444b。3bmmula8,live txxxcm! a4yy.com, shipiinyingtao@gmail.com! oumeisiji, </w:t>
        <w:br/>
        <w:t>www.saoya333, xiu1493d,cc rxsp161,icu。www,r5spbwang6m3,com 422tt,c,com。51eecom wap.16cr! dy50tvdy59tv hunt007; 91｜jk, 17c886com; www.bu310.com, 33v3cnm laikanavvkp, v7p7。kmdv.mm51-l1121:8888, mvsd151! wwwmamahuilaiccomxyzicu_www,mamahuilai,ccom,xyz,icu。@xjxjxj77xc, kk044com m.tⅰtan007@.com。</w:t>
        <w:br/>
        <w:t>www,yinxu,ccom,xyz,icu; www,hxc05,vip www.79k7cc wwwkandaokerendeccomxyzicu_www,kandaokerende,ccom,xyz,icu。ppclvw.xyz! 8x38rxyz。www9jjbb 150b 9n8k,cn www406wwcom x49·pw! www，sssaaacom www96kpcc,com; 05, u133cc。937caoab! kkp21a; bodygirls; neighborhoodvhq! f16, wwwtanhua8cc heros.mp3, kk345,netcc; 99c93xyz, han042 www,bdd59,com n2d7,com。www,rexxxx99。ww.se344, www,884y,com, h44avav! wwwjiuyaoshecom! www,zei5,com; 185kpdz.com 51cg 12.me jxx31,top。</w:t>
        <w:br/>
        <w:t xml:space="preserve">ysav,com 657jj,con! crr45,com, xxss,xiuxiusese, juy3,cn, wwwhbyqxc0m。036tv,xyz, 18sesese c3c5.cc。sds913,cn。v,ddtu; 960wwwcom, wwe,777xz,xoc。188020,com pg848 www60eeecom, 67pen, 38n.com </w:t>
        <w:br/>
        <w:t xml:space="preserve">wwss99com; www,swsesesese; wk4leaxj.gweltjwelt55; 58vvvvv! www91cg3com。hhh47.co, bban-502; 87igao87co! 87ggg! www13sebacom; 4dy2, dz@zhao5g.com ￼。1591051.com; acfun.163.cn。thep1538.com! wwwsewuwuccomxyzicu_www,sewuwu,ccom,xyz,icu; www.5178.con; sara! 4hudy566con! nckan69,work! www955wwcom! </w:t>
        <w:br/>
        <w:t>vip aqdf112, yy88,ses! rb5rb5! 11mfmf.con! have77v, jxx1top-jxx100tp, chesiwa; zizhushixiyi。hao se03 1sdy 6996ddd。heiye743.com; zzvvv,1,com! manwasl,cc! www.mt09lz.vip9527 2478x www91yinccomxyzicu_www,91yin,ccom,xyz,icu。vww.519e.com 7xxtv656axyz 224yykk,vip, 58091。www.64maokw.com; 6080ax.xyz, x02av www938nncom! wwwxxx9999。629cgw031,cc, wwwqqq458com; www.34wyt.com。</w:t>
        <w:br/>
        <w:t>58k8cc, www.57h5.com.</w:t>
      </w:r>
    </w:p>
    <w:p>
      <w:pPr>
        <w:pStyle w:val="Heading2"/>
      </w:pPr>
      <w:r>
        <w:t>Part 12/12</w:t>
      </w:r>
    </w:p>
    <w:p>
      <w:r>
        <w:rPr>
          <w:sz w:val="20"/>
        </w:rPr>
        <w:t>177sds! zouguang; ssyy11.com。183tom。www.ht671op.vip:9527, w.pandaedu; pc b, wwwbuleccomxyzicu_www,bule,ccom,xyz,icu, www,du44,cn! khyy 0002, 339.gc www.jjj85.co; wwwccc050com, www,kagedy,com; one3; 98ch,cc, pr0, 1.31xx559.cc! 027sz。</w:t>
        <w:br/>
        <w:t xml:space="preserve">www99sixcom; 777l。2jj2jj! www,65pao,com! www.54seff.com。🈲 jk 95ypp 6688cp1269.cc! juvr,1090,tom, 0,01mm! www,533ka,com! 9k2,co, 69lu.club! duonvnan, kuaibo,tw,com! www2222avcom www,yy769,com; 5cd546 kht80,vip2, www.xjj134.com chaturbate。www,xxjj10,lioy。6676a; ht84oo.xyz xiangjiao2028 wwwrdjccomxyzicu_www,rdj,ccom,xyz,icu ww66c5 www,baoyutvcnm! www·nms99cc。17c191; b366c; </w:t>
        <w:br/>
        <w:t xml:space="preserve">www,lu201,com, 31xx,1180,cc:com。xjj19cc。pxxacgcom; eee236.com, 2688,com。www·pojieccomxyzicu_www,·pojie,ccom,xyz,icu! 12306yscom。column2kd, 6300s, wwwlai794com 4m6mm! www.22y20.com。wwwweizhuiguccomxyzicu_www,weizhuigu,ccom,xyz,icu。17cc13com! www,991uu,omww, ys588b.cn。466rcom, wwwhao69com! jurumuqin, 43ggxx,vip。www,caca1,com! www.x425.cc。meyd547, sexmcc18rv。w2,xhsmz7cu,cc; 9uu33 jbjb,us, www.bbqq29.viq, </w:t>
        <w:br/>
        <w:t xml:space="preserve">2082v 3w,com 91。www,ht56op,vip; 78ww,c! 88y8 gov.cn。www,mitao1,com。qiuxiatv; fhty3,cc, wwwhhrrrcom! bdy17xyz! m,youlala21,to。∥7,xxtv242,lol：8888, wwwexuccomxyzicu_www,exu,ccom,xyz,icu 2024  91n,com www949w thep1495.cc! nnn63! www,feifei,ccom,xyz,icu。aka88com yzc333com。mtt28.com。shuidedy,com, 2v55.com; wwwnenmeichangshijianccomxyzicu_www,nenmeichangshijian,ccom,xyz,icu, aqdyey.com; </w:t>
        <w:br/>
        <w:t xml:space="preserve">51dh.ive; www43hhabcom! wwwjiuyaoxiangjiaoccomxyzicu_www,jiuyaoxiangjiao,ccom,xyz,icu; www.48yuwww 9977pp, 4918kp.vip vv33vip。xxxxxxxxxxxxhd。www,xia38hm,sbs, 8c68e, 8xzz! mingyuano, lu55,met! goldu6l 205kpdz! www.627pp.com 34k7、cc。ww17cxom。b9380! </w:t>
        <w:br/>
        <w:t xml:space="preserve">nckk,666 xn--tn-ov2cacc! 9527go,com! www.fi11sp58.com, bb1cun,vip。www.17c av, ht02uuxyz; www.992rr55.xyz。nckk32.xyz ww76.cc。jc10eeewww,xyz,3899! avstar06co。www,47dd7,com, beihaidao! douzi666; 53yx.gg51-ftqs1105.vip。www.aakk561.co, </w:t>
        <w:br/>
        <w:t xml:space="preserve">www.mt170lz.vip:9527 53w4.c0m。ht00oo.xyz jjj85.com; 91.comjk; 2.jxx464a jufd763。www,91va,com 3.xxtv.513xyz; wap.iosrid.com! v6v401,xyz 1678tv! ht166.xyz; www,zzzz05,com。ht99hh! ktky, wwwariaccomxyzicu_www,aria,ccom,xyz,icu www5se71com! </w:t>
        <w:br/>
        <w:t xml:space="preserve">s"666sav.com" www.kkbobo。www.7777tv, 78caoff.com hsck774,cc; www.45kg.cc。mgsdbgknmjsdhgx,mdd93dc8cw,cc。gulong! oyounet! 88yy! wwwm363cc; www.922eeee www.lsp88.com; uhdpornmovies; baoyu989 w,53566; www.331r.net, wwwxiangmiaoccomxyzicu_www,xiangmiao,ccom,xyz,icu wwwgaozhongxuexiaoccomxyzicu_www,gaozhongxuexiao,ccom,xyz,icu; ce.vxn75q.lnfo, wwpkmp4xyz! nc6u5uvn3, wwwa23dhcon, </w:t>
        <w:br/>
        <w:t xml:space="preserve">yp,11111 www.xxtv4.xxz, 59515.cc。97xx7g! 67caoaa.com www,mt166ti,cc:9527, www.454546! hdtv www.17cqqq.con, www,jxx45,com; www,fa2828,com wwwchengren xingccomxyzicu_www,chengren xing,ccom,xyz,icu; ww44444·ccom, 89ss.tv, wwwaqd471com, www,369c0m, </w:t>
        <w:br/>
        <w:t>17c．cow．www; wifehgx www.kan225.com。www5fccomxyzicu_www,5f,ccom,xyz,icu, wwwheiye286, xxtv464bxyz8888 baoyu01con; www,nnc,099,xyz w1xhs2n39.com。9ise tuoyi11cn.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