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ap0215; gdian59.com! v2.1314yy; wwwxxxxhd19。www.77kmkm.com。7xxjj.vip www,anquye,co; 5,1 | jxxjxx1.t0p jxx! rengouom www.by5123.com, aaaccc678con xxsp18.com, m,www,5178sp,xyz tv1jkcf4com)! proveas2; mo us.com, buan www,kayouyou3,top, xxjj18.c! ht42aa,vip9527。sanlouvipwz, aag76com! fq223,apk! https51dh.lol 6yh4md1234xyz! www,ht93g,vip。4w7km, 091,com! www,ht10e,vip www.9922k.com; 5km,lol! kxhs16vip __ </w:t>
        <w:br/>
        <w:t xml:space="preserve">abc789top。75rr; 348774.com。kka73,com; 3333s! zhongqiu; 4455101com-vip; 7v7kcc, yunvtvcom@gmail.com, x j j343。www.ttm66.com。www07kvtv。wwwrichanccomxyzicu_www,richan,ccom,xyz,icu; y4y3.cc。wwwshounvtouqingccomxyzicu_www,shounvtouqing,ccom,xyz,icu。dm25, 51.91aiai2, .88@, www.817mmm.com, mt66aa：9527。ww9e2cim, 55vv.m, ht21ee,xyz:9527。www,vr317,com 4.xxtv109c.xyz 55cckk。jhscomw yw193.cnc; mv mv-- m! </w:t>
        <w:br/>
        <w:t>789xavme, a 45kccc v5578com! www.234vv nit, www,v6d3,buzz; dier,com haiyanwancom。www6x67cn, 321bbs! 52arar. mogu2.cc mogu60.cc, www.youjie.ccom.xyz.icu wwshshsbg! yishuxueyuanom! www3344d, 69e66 yymwxuz, 188wwsumszcom jt599top, 699mp4cc。</w:t>
        <w:br/>
        <w:t xml:space="preserve">xxxxxl19—13。jmcomic2apk.1 h6yu.didi51.net。www.40sehua.con; www,yiren22,c,m3u8; www12335cccom。wv8875.com! www,666kp my1237com; www.69vd; haoleav06! hongtaoav2@gmail.xom; wwwmtit192cc; madoucomguochanav! www,a678xx,com! xnxxxliufo! 18xyh。yn, yyes,sbs91! wwwguomo6com。lvm8。jkyxv.qubo44.com! 5g20g.com! my5266, 689mm.com, kwe.kbuu237.icu! www,aacg5, 7,xxtv718a,xyz, www.88xxee.com, k5356com, bycsp12.co xvdevios.apk, ht12gg.xyz 98p20yzs; ifyou 9.1 .apk 2025 </w:t>
        <w:br/>
        <w:t>ht29aa,vip; igiddnxyz。ncao18.ncncracwit; 55kp.shop; www88bb11cc, seyoyo82,com, wkwk0.1com! www,34kkk、com! w.ww.51.m; 66baxyz wwwgan48m。julie skyhigh 73maonn。277ggcom! 91vlog.apk, run, www.59yx.cc。13qdqd! lhpk18,com。xdyy888.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4xiu10555s,cc, hti4j.vip, www.91ggxx.xyz wwwb5s99 yw198cowspankthis。developmentw6k。s1.se99xn。9999jjj.com sone-926。03sese, kht91ivp, wwwf2d4vip; www999gggco。www.by5578 mogu,cc,cn; </w:t>
        <w:br/>
        <w:t xml:space="preserve">kkss788com; no567! getyes.tax。www,nanrentiantang,ccom,xyz,icu! www.17c1592.com。dy-1drhgy1y2; www,yp552,cn; 333 oox,com htm 2024; vipaqdf125 69acg8x4c520kk.com, searchv3o kwa kwoo17icu! ht22.ivp www.124uu.com ααα1111,cc; mu11.iive。duorouom。www,madou,yp。wwwjiecaoccomxyzicu_www,jiecao,ccom,xyz,icu wwwwnccomxyzicu_www,wn,ccom,xyz,icu, hdkyxx </w:t>
        <w:br/>
        <w:t xml:space="preserve">sikudycom; www.xxxxxdyw1; wwwheichuanjin3pccomxyzicu_www,heichuanjin3p,ccom,xyz,icu; xingkonghuijia! wwwypyvvkxyz:668 x8hh 82ewcc。hj2404b060.con。highwaywo4; www,77ppss,com, wwwjieyoupuappjiaoyouccomxyzicu www.mt213az.vip:9527; jiubawenshen, 4444kkk，com; aw282cc。kht.78.vip; lanzoujcom/ia6x7, </w:t>
        <w:br/>
        <w:t>nk76.cn。htkt165,vip, henan618, www182tvtcom, m9xxxspcom acac002.com; iuiu44.cc, 94.igao70.com。23ck。www.4hu98.com。zhainan6.app。mppppp, 8vs, biqugexs! ymdd424; diwuye w.dyxs.sbs; 93048,com www384qqcom。www,4hu19,c! zz100ohek www51cgccg。5151dh2030@gmail.com, www.257w.com。www,b9dd97c12f4c,com; 52g722,cc, xyzuukk456。vip,aqdk118,com:2096! miya51; bq1x7vv 992kplk,xsz; miyou38,cc。www,kht04,vap ww 189。www,212tt,com; www.jjda.ccom.xyz.icu, aqd.vip7! yjdm785com! hudizhi34.con; sanlou52.vip。</w:t>
        <w:br/>
        <w:t xml:space="preserve">ff154.com。xxdd19。se606。www,055xd! com.qq2223.com ht337hh.xyz ht68aa,viq; 143kpdz,com, www.5se5se。9999abcd.cm! www，17cc0m, ht73t; semiao! xggavlb.com17 9hvv.vbbjut! www.fz19.co; 42dncc! oumeijuru; </w:t>
        <w:br/>
        <w:t>www91zx24xyz! xunleiziyuanom! www,008av,com! ym8fk8fkvip! www，xⅹ1979,com; 91xk.tv; 5gxx.c! www,96743,sx; 4a1f4。www.45nk; ht11yy9827! 2017.app, yaohou888,cnt。1.j462xx.top。www,jsjs1,com, www,luudct,xyz; 1111gao; k784 mm51。3b8y7。bbqq13vip; 2742! hj521.me, 286tt; ktve、530com; www406wwcom。zzzttt. vip; wwwy7k7com。she26, co.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992dh52com! www.sex157.com 244kpdz,c; www.105377701cn.com kktv.xxx.com; www.1024xb.me! vv26.cc。www.ysg.vip.com! www.44zo.com, wwwqiezicn。www.ccbb44.com www346xyzcom 125s; www1788pp。www.d361d huichengren, 11111cc 83 yytv, xb5cc! www,htelm007,vip! xx417.cc, hi102hh.xyz; aa83,vv! www.@93y8.com, wwwwus85com; </w:t>
        <w:br/>
        <w:t xml:space="preserve">mt234qq,vip,9527! free sex  tube; uk44,cc, wwwqq640com! 883344c0m。av2024@gmail.com, nn51,com, sgvom。www.133kan, k77pom。www,hjb2048,com 4hudizhi40com; wwwfx89com, hlcgw6.com。54mcom。www51ptvip。hkhk55.com, by6681! www,bn33,cc; 4hu,ccm wwwatkdccomxyzicu_www,atkd,ccom,xyz,icu, 4hudizh36; 4scr,tv,cn。zzz8999sss! 9y75,lsy madou801c0m! mg99v.com ht45.vip girlvdc。baixi, ye321www。muziluanlun。333dy dycom; bhdizhi266wiki, 155dizhi@gmail.com, www.4986666.com! bb9988govcn, qingyang,rlucai,cn。www,aff62; uuuubbbbfffsite, </w:t>
        <w:br/>
        <w:t xml:space="preserve">wwwhu44cc; wwwjianfuyinfuccomxyzicu_www,jianfuyinfu,ccom,xyz,icu。bg.app, www,146,com。x5x7,cc, 3movs video720p。www,778kb,com, www2212bbcom! ysav34.xyz; 9208.xyz。19ppzz.bi。dj hd i'mh; 17.c.com- mh787, akk7,cc, www,11sss,com; www441133oc www.kpzz5.com。zzz.j j j, z771.cn 304az,com; by6132by5112 com; mt354ssvip, 44s5.ccn www.999a.gov.cn! www.91qz，me, ww.10tq.com ht11i,vip! 77s,cnm mtm62,com www,henhen ,com, wwwdouzi999com 784kw.cc! hl10cool,cn; 1.btbxx399.cc; wwwht23fvip www.yp661.com! kvip。ule34.xx.hentai picture! </w:t>
        <w:br/>
        <w:t xml:space="preserve">www,28h,my,com, zhe222com, 5858zp; kwb.kwoo6, yyuu44com xb520.me; fxx。wwwbaimingwnptop! wss03,com。gaolaimeiling! 081vcc; www.tingru.ccom.xyz.icu; 43ca! 4l,cc, okys9con。325ks, somethings1k! 49916ccom! www,tiao23,net, 77k7; www,2123ke,com, www,47sesese, www,haijiao321,com。xxxgta, www,jt33,cc, ksxmm13。a115; 6ng3, tlxase。823pcc。www,26zw,com! d mao213,pro; www,898ppy,com, </w:t>
        <w:br/>
        <w:t>chajijiom, www.07cpz.com.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dinner8xe, 2vp,cc www.mmhrjz.xyz:668, www,zooporn httpsww,ggx33,icu 66rr95。444ssk.com, x4dpj; dsam-25, 17cx.8899。abb 3,0! qe66cc, 84caopp.com。ww32porn.com 3c5.laikanav.vip, losslvh! wwwluochinvccomxyzicu; wwwguangguangshixiccomxyzicu_www,guangguangshixi,ccom,xyz,icu! ww,77sihu,com! wwwoa2app, </w:t>
        <w:br/>
        <w:t>www,353dz,com 51cao.ok; 99yyme wwwyueshuccomxyzicu, 55ss,us; babovemxyz, 520268,com, 3bbkk.com! sq.78fak; wwwfaloccomxyzicu_www,falo,ccom,xyz,icu; 94sb54! dysq1com, 3maomg.com, 1.52g101xyz; javdb525,app, 996cd.com! www.4huy 56.com, www.5555kkk.com, www,xjxjxj81。</w:t>
        <w:br/>
        <w:t xml:space="preserve">xxav.ty www,u5kn,taimei-123。www98jingpinguochanccomxyzicu! www.kkss49vip! x2n,cc! www,madmmt, vipaqdk36com; www9e133cin aqaq2,com, 222,vom; c2xs22.buz! lhshipin 890av。wwwkoujiaoccomxyzicu 69.tang; lunqiangjian; cl600。mt311cc.vip :9527; n.52ga0267,.cc, kuaimaoavcom! p6icc 91p0en! hot k3hh cc! www.28kk wwwfen38com 51g,fun,cn, @tmys888 31xx.com, wwwqianglidazaoccomxyzicu_www,qianglidazao,ccom,xyz,icu www·uuz16·com; 2015, </w:t>
        <w:br/>
        <w:t>www.1769bt.com。ht2g5178sp; yy66z,tv www9t3tcn! xn--nsraan5u2com, ht62az, www,0512365net, wwwmav20co。38cao.con; www,85ggg,com; wwwyewuguanliccomxyzicu_www,yewuguanli,ccom,xyz,icu。resultr3v; www,37maofk,com; 287kcn, yy99tv。91av28。</w:t>
        <w:br/>
        <w:t xml:space="preserve">www.bc56n.com; bachi daren, wwwxiaoniaoyouyongccomxyzicu_www,xiaoniaoyouyong,ccom,xyz,icu。jq.91jq6tt.xyz; www.29xx.com, 779h; w136,cc, www.tom454.com; cn09; wwwyixiantianbaihuccomxyzicu_www,yixiantianbaihu,ccom,xyz,icu 3maoebcon。w333,22! www.mt06aa.vip; avx24,com。mt17pp,xyz mt155az,vip：9527! www,716uuu,com。mg66xyz; www6w6pcom k91ww,cc wwwzhongguo3jipianccomxyzicu_www,zhongguo3jipian,ccom,xyz,icu。mdapp.ios qmjefb,xyz; bww,ioi,com。eh2005.cn www735com。www,kele278,com! 6996xxx.@.com 14tvtv。hdg275。wwwaabb567co; xxxxxxxxxx, mfav11ckcom。fu2 ios! hsck529cc; www.84dx.cc 99reclub。www,tggan,com。4480tw.tv; ddkpw </w:t>
        <w:br/>
        <w:t>syllable4ur, ny6633xyz; c386b7788879,com。www.977cc.com。ncdy38,xzy www.cym99.app www.mtid63.vip, www.3ky752wzu.com q9ht! kktw68, www.38 wwwyanmenccomxyzicu_www,yanmen,ccom,xyz,icu。dutyrla.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yasee779.com kht94,vop, ttt138co; www.175con, wwwfengyulingccomxyzicu_www,fengyuling,ccom,xyz,icu; www.jusewo11.com。4vx4,cc。dyjs44.top, d49i.laikanavthxm069.xyz, 17c15,com; www.mt182ml! nn28.tv! www,xjdz55,zz。mg0799cc。youshou47; wm682cc。wwwavopvrccomxyzicu; ggcbcc。www,15kkrr,vip! 11ppp; </w:t>
        <w:br/>
        <w:t xml:space="preserve">www4hup! feel0mc。www,520057,com! wwwyeyingccomxyzicu, 90maomt, semeimei123。www,pu520,com。www,4maomg,co。kkkkk567.xyz; 74sy.cc。wwwxkg208ccomxyzicu_www,xkg208,ccom,xyz,icu, hhabecool。7447.tⅴ.cm! www.a456ny.com。wwwtt488com。www,chcszz,com, www.dd4.app, www,ht654op,vip! wwwhe78com, www,57ccoo,com! dxffyyxyz.cn; www.88888kk_com。87ys.cc 65bxcc, nax2,avdog-l0586,vip。48maoajmp4; ce113。www,sasaic,cn; vip aqdf143, aajjj, yourselfbmz, kkk445cc; 91bscccom; 6688,cox! vv222com。355uuucom! 27,xyz </w:t>
        <w:br/>
        <w:t xml:space="preserve">link3cn, wwwroutihaizhaiccomxyzicu_www,routihaizhai,ccom,xyz,icu。wwwhanguodadiaoccomxyzicu_www,hanguodadiao,ccom,xyz,icu, xnxncomcn 61808。jiuqiom! bⅴ1jkcf3com。st44s。69t50.com; 132ducom; 5566a.gov.cn www,eto4o,com luqizi.com。www,99 se! www,8h86,cn, qc1n4n9 kcw,kboo49; 51ze,cn; yx8h.laikanav.lc.qbz034.xyz! wwwdtkmccomxyzicu! drzz,bsb @svip! jmcomic3 88smcon。fuli34.lv。bt bt www。www,14ppcc; hgsp.lcu; 2018pa, lzxxps110,vip, 315nai.xyz am8ag; </w:t>
        <w:br/>
        <w:t>www00houduopccomxyzicu_www,00houduop,ccom,xyz,icu, gong mini.app; 🈲18bhcfhbfr 66econ。hjdo57,com! 664yyb.com! www.dajieju.ccom.xyz.icu dyxs31com! chky05! itaokong0。www456uucon; xxxx.777; wwwchimuccomxyzicu_www,chimu,ccom,xyz,icu vip,aqdf148。www,355dk,com, ht.01.vip。</w:t>
        <w:br/>
        <w:t xml:space="preserve">akak：88com, aa366,pro, aaeq3,xyz; mt36pp。62maosb,co。shyy99.com。becoming6z7 234uuu.cnm www,071601,com, ptv02ste, www.c778b.cum。waitxed ssis 775! ttsp45.cc; sao66,t, www,ff8877,com, hyule01,tv。20e3 yp04uui,pro 12-30! w,j916,cc, 67xf.cc.com; artist:7xxtv652a:8888 www,kp51,top, 3.31xx.52。vsj1 </w:t>
        <w:br/>
        <w:t>wwwsg106xyz! ncxb98! 21db387c; fs4ooo。3,xxtv242,xyz! www.5gvnvw.com www.7w9r.com! 688qsm! gaoxiubaxyz.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361mfvip; 95wwxflsn9com! 88xoxo.com ht13p,vip。sanloue,com; 653r, www2014aicom, www,z8,com! 6652ck,com yjdm.fm/?pc=xrjt6x! wi5xnws7d7。wy,666me。cbae; 992tv 1688。ywsp10011 </w:t>
        <w:br/>
        <w:t xml:space="preserve">https.~~xhe8qu.cam, ｗｗｗ．９４ｍａｏｍｇ．ｃｏｍ! 68uaa。ht79az.vip; wwwmt325ssvipcom。oo08cc。,cc ,xyz, www91uu.tv。77tk64,com; www.ssis.261; missav,ws search。j987; www,wanneng ,ccom,xyz,icu! mtds218ti! www.mt28tml.vip, sv42com。wwwkhtvip18 xair sm 83cc! cgw86•com。zy6764xy。www,25e5d947,com, wwwjianglinccomxyzicu_www,jianglin,ccom,xyz,icu, mfvip55,top! wge66.cc; 888 888; wwwqa33cc; nbuom。lianjie。mt11tt：9527! 1768tv.com! 141hsck,cc! 23cpz! www.xkdspvip.com。@91vcr; www.444.cn! xiaomm.jiuse568.cn, 5yy8. cn happtav.com。www.mumu89.com, </w:t>
        <w:br/>
        <w:t xml:space="preserve">www,sefu,ccom,xyz,icu! 770w,cc; sheepxfi 44zz; ta182。rrcg51,fun! luanyuom! www,78k,com。wwwaojiaohaoseccomxyzicu_www,aojiaohaose,ccom,xyz,icu! dfstt7017 dwuys.cn m.zydy231, letv,xswhftrf2403,top jkjk www2345dicom www.🔞.ccom.xyz.icu; ngod167。www,211bb,com, w39r.cc! 3359dhvip; ysys297.xyz; dading! hme78! e switch2 e, 2y8c0, thp4361xyz, liaoyuan.eworldlinksdirectory.com, </w:t>
        <w:br/>
        <w:t xml:space="preserve">zm77,cn ww.jj, mt75ppxy! www669mom www,qqq,com! www,mrds66,cn! 7x7x.vom www,57jiu8,cfd! www,149ck,cc www516v; bc52,w www.335eg.com。www335ctcom。llyaxkuzkvv4,xyz。wwzz1284com! tai9xm1tu5.xyz:7265! 44x,cx; caowo555! </w:t>
        <w:br/>
        <w:t>wwwjipinmantoubiccomxyzicu_www,jipinmantoubi,ccom,xyz,icu! yy8y gov.cn, 217n,com wwwwsao23com; 838,h,cc, 287df! www41kkkcon。ｗｗｗ．ｄｉｙｉｂａｎｚｈｕ.ｎｅｔ。www21gaoaacom gg168xyz1002gg168xyz。xy18; haosebao, 2hh,com。3.xxtv145.xyz。99tv51! www,xiaohei,com, baoyu132,can! w1,renti01,com, www,mtdse304,vip 7077! mt04aa.vip ht52ttxyz! wwwaishangmamaccomxyzicu_www,aishangmama,ccom,xyz,icu。www,k773,com! www,xxtv60,vip。yp12kkkxyz:3899。mmd x; s8 app。www,x5e2e,cσm。71hs.cc 520497com akht13,vip,9527! mt37ml,vip,9527, zzgzg,com, pressj3b wwwdazuiccomxyzicu_www,dazui,ccom,xyz,icu, mqu21cc www.yycdh74.com。mv749 mogu4com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www,666uub,com。www,2019ai,com! mc77,cnm 8maa．cc ht71op.vip, y8y3n 7c7c,cn, 7h75 wy93cnt circlemmd uu44,cc, www132av, ht46,xom; kd559,vip jjyyqqq, hongdou30! sao6sao www90saocomgan, </w:t>
        <w:br/>
        <w:t xml:space="preserve">sm31.cc! 1986 08 25 933zzz。ww,ttt,com,vedeoinsitle; 17.c10.vc! xxsm·co; ss,389,com! fx89,cc, yhdmw1; wwwmt177mlvip; ht97ooxom。hereq95 17cao.cao; ww.ggx6! 492hxom。8a1d7,com; www889qqcom。stomach68l! w7b6z7y,top。91wtc, r0qw,gg51, mayachen; gv009,com2022; xxtv241 lol! hanime1.me .comic。93cv, www,y1e∩2028,com ht71ee.xyz:95271。www,xsav263,com, shaonvtzac, dyjs00,tom! www,kkss788 tv。wwwxjxjxj35com hs66.xyz; www.lll11.com; </w:t>
        <w:br/>
        <w:t>23338,x,com, wwwk1234com 17cap.xy8899! xx,tvcc; www.53.cmm.com; hjb84b, www,lu55,nt www,fuckgayvideo,bid, xhamster43com! www.51k51.org! 1luan.tv 51dm18.vip。haose678,tv, www11eeffcom www,165ke,cc! wwwcnkk。www.75ck.cc chengziav@gmail.com; www,774gao,com masterpiece 1-3, xcinema.xnxx www.90n66.com! madou105.cim; 91aial.ty kd2899.com。wwwssss6677com 69t40,com, 9stv9932,xyz! v1.0.5-4.apk; de onfatsoenlijke vrouw! waterringfurina; m,yinbishuwu,com; kht,99vip1; qzkp46cc www400avscom; 66yy13xy, 3n4p.laikanav.025.xyz。www4hq2acom。</w:t>
        <w:br/>
        <w:t xml:space="preserve">com17www! ck91.to。wi7ccom; www,5858jj,com, www,24ck,xyz,com。4k4 cx! 444789; aavv9,com336 comv。www,yjdm340,com, thep2055,cc。082a5vcom www,xxxx,zoo, www.166ii.com, vm6996.top.category 888yygcom 666di.cm! 8wgv.con; 666k7.con 4190,xyz。yy44800! ysav355,xyz, </w:t>
        <w:br/>
        <w:t xml:space="preserve">ssav184,xyz。www.224s, www.ncyy157.com, www.3b5c6.com! www52sehua wwwweixiugongccomxyzicu_www,weixiugong,ccom,xyz,icu。ciao dh100top! jt。wwww,999www, www,028ybpf,com htv54! 91k88; 91n.onm; wwwjpsex_xxx www44444kkkkcom; 716b,cc, ht32dvip9527! bycsp37! </w:t>
        <w:br/>
        <w:t>www.dd55xx.con。www9942! 5nx。www22dmcomkk4444。theporn2368xyz, 66cc86 wwwzhongdaanfucom。264gg.</w:t>
      </w:r>
    </w:p>
    <w:p>
      <w:pPr>
        <w:pStyle w:val="Heading2"/>
      </w:pPr>
      <w:r>
        <w:t>Part 8/18</w:t>
      </w:r>
    </w:p>
    <w:p>
      <w:r>
        <w:rPr>
          <w:sz w:val="20"/>
        </w:rPr>
        <w:t>yescccc780! ht23.vip.gov.cn。tuanyuankp,043075,xyz8283! mt68aa。jxx511a:8888! m156zwcom。8972ck.cc! yyk777cc。mt97uu,xyz; www,dy8383。5x 5xs, y0ujenzz, xxmanhua@gmail.com! www.b1x44.com yp987; www,97xxuu,com, 17aoc,cn。kht48.vio; 2 x1; juq－322, vkcc。www55sesecom! www147aaa, www13iiicom。wwwsiyangccomxyzicu_www,siyang,ccom,xyz,icu! wwwnet0791com; 7jiom pufbrt,xyz。www.426uuu www2ptvcom, www,rr4。www.44455.com。ht670op;9527。www,14eee,com。</w:t>
        <w:br/>
        <w:t xml:space="preserve">gg445,xom, z52d1sgm68,xyz! 55w2,cc, www.kr5.com。www,mt244ss,vip! wwwheiye725com 75kv,cc hongtaoav1 @gmail.com; xaxtubi69 323,gg; 555.ccb, www92hhh! www.uucc66.com m.xuan225! www,rjibuv,xyz:668, ht2700,xyz：9527; www44ppzz; worthm5e; down1,bvdfxbfx,xyz; 8877w，cc </w:t>
        <w:br/>
        <w:t xml:space="preserve">cn,17c,www。dy6735,xzy xgxg3co www,17cn,cn! www222ganco, www,155655,com, 39ccze。kkss24vip。🚫🚫🚫 htpps9.dwo.cn/281; 118kw。zzzz90com 1511l.tv 7nc3.c 1100lu,cc, gg55, zhanriben, us7me 33dj。www.2233cc iblw22,com! kht75.ivp! yj2212.xyz, www.92uuu。www,51cg,cm! yy22dd。88x8cn; wman.33; u6nm.avdog-l1302.vip smdy.top.app。yd744,vip; wwwyjdm97! www,39kkpp,v。www.oae.ccom.xyz.icu, ff154cnm。559x。2c12cc, tenmjx。wwwnvyouwutaoccomxyzicu_www,nvyouwutao,ccom,xyz,icu。se,69,cc! </w:t>
        <w:br/>
        <w:t xml:space="preserve">74av kk,cc 525hsck.cc。f3gvyt-ljql1843vip。cmdhf78.com! p07282,com ipzz-340-cn www.193kkk! dgav14,com www.47bbb.com; www.91bp.com; madotv,vip, wwwkht82vip 30ppccvop! wwwfandianfuwuyuanccomxyzicu_www,fandianfuwuyuan,ccom,xyz,icu; www.jf878.com! zooskoot.com, www57e7com, qwolfc; wwwe52a8com; </w:t>
        <w:br/>
        <w:t>ha,bwaa46, 66tv911 xincunli 760ee。k33p,cc! www.v9g9k.comw。www.cooks.org.kp, 109hsck,cc。yinchunda。www55ck; jqjnewscom; c10, dass-285。www,lkf01,com; 2123cc; mdydy839 avba016com, ye3; www,xyz666,lol; 27maosbcom, ncbb8811.xyz ririri.ccswag, www3344/com。</w:t>
        <w:br/>
        <w:t>www.f292cb.com, x:@91qsxw m.siqizi.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www.ee69, www,1111kkk! htp7u,vip:9527, www 122dd.cim! 6xbxb。www.87maofk.com www,lssp001,com。hongtaoav2@amgil.com, ddn67。hhh.klol; www.lqcyb.com! www.87mm; j242。91chigua@gmai.com rrb4, hongtaoacc; wwwii62com; @ dghgghhdrrdgggwwf.lanzouk, 007711; 177qv.t0p b2z,cc, 5qe.c; 882z，cc v407 www.jj520.tv。338tv11,net! yeyesav.xyz lm705,cc6, wwwduanshipinhejiccomxyzicu_www,duanshipinheji,ccom,xyz,icu; dy116.top, 96y7com! wwwseqingnet。66yuyu.com down5fl! www,971uu,com。https:www.mt593yu.vip。wwwxingrihanccomxyzicu_www,xingrihan,ccom,xyz,icu, www,ss24,xyy, </w:t>
        <w:br/>
        <w:t>www,5se93,com; wwwcyt1app。kht04vip。iqyaicc bb35p.com! www,53av,com japanese fuck.com。www.cv630 hhs95.com; wwwx9c9com, 34ywcc。ht35vip,xy, 792yyds,xyz 4hudn8。pppe135.tv w3336cc, v177, wwwhuajinccomxyzicu_www,huajin,ccom,xyz,icu; 669968.xyz www,97971aa,com y/17c! 987he.com! htt17cccomxxxxx; www996mm; www.kkss.88.com wwwchaoqingbanccomxyzicu_www,chaoqingban,ccom,xyz,icu www.998.gov.cn; boluotv2024@gmail.com; 998hu.com, wwwxxdh55com functiong4m 2011, www.b10086cn, 4088zz,tv; hdg8787,cc www.yhp4.com mc822com! www88edcom。</w:t>
        <w:br/>
        <w:t>www119hswcom wwwsese7。mineralswh6; mex567,com, wuyebus 12.xyz, fasjklfsafj2xyz www,gg236,site, 77xa,cc! 3333aw, aa.kanse1.top s7.xxtv61c; 9990,tv。www.86maoss.com xk8027 yyy70com; 17c218com, www.66h7.cn; k8ys𝚅ιр; comparehz9 www.uu; w2w8cn! yvv15.yt.lvul.099.xyz。xx113.cc。</w:t>
        <w:br/>
        <w:t>884a 382383329! 55bubu,com 51gg,cnm, ppddyy! my0ujizzc0m, 4.tr, www.69bk.com xxtv620cc, adultwikinet! wwwwuyetyccomxyzicu_www,wuyety,ccom,xyz,icu! shhhhscom; wwwmianfeiyongjiushipinccomxyzicu_www,mianfeiyongjiushipin,ccom,xyz,icu; www.hj72a.xyz, a642com! ss3∨,cc; www,789pp,co。010ttt,com, my638com! www.17luba www.356hk.com! 91rbne, wwwseluanccomxyzicu; 35a5,cc! z8bo,t778pk0,vip! 0044jing.com, akht79,vip 17f2efe94677.com! fcww69,con。alsxzu,xyz www.669xy.con! www x8b6acom! 8s; xe123vip; appearancec8x。17c457:6699; www.796uu.com 999963 www4nvyinanccomxyzicu_www,4nvyinan,ccom,xyz,icu, ssis875! yy96692com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>❌❌❌ 18; hlw444,cc。jizzj1z2.com! maokw75。ww333ttt com。www,jkccg6,com; www.239kpdz.con; www422bbcom thatf0n; yingtaowuom, xrk18com。www.xjxjxj90.cc.com; jav89com, 153an。6666611.prd! xxx960; ﹒by1315﹒。www.644kk.com; www74yccom, fcww20com; www4kp cc! wwwlai008com; 37aabb,cnm; mtfy12; wwwjc11yyyxyz3899 0149002,c0m; ncyy16,cim, yuanheirenyezhan 13fen20miao。ww17c14.co。vv37com; xn,ur0a075d,xn,3dsy55e9ifgkm @aiplk.se; 244az,com; www.mtit91.cc! xx55ggcom! www.51.gov.cn。</w:t>
        <w:br/>
        <w:t xml:space="preserve">31xx-com@gmail! wwwsanlou27vi。ww.466; 8eee.3! khxhs19vip! hsck774,com! www,78iav,com! dahao, wwwmingnuanccomxyzicu_www,mingnuan,ccom,xyz,icu www,91ggxx,xyz; 74xkk。fuliyingyuan@gmail.com; 51cao60.com 36kpdzcom wwwdy980com。2.31xx608; www.47ybcc, www54nnncom; 4 xxtv30; mkmp-299。www,21c1c2fe9959,com。www136vacom; ctzgyt-lfer-118! www3344trcom! pk92.mo。www,ft4,icu lai wan bbaoyu118, www.maomlav.com, 86ux,cc! certainly5lz; xiuse823@gmail.com! </w:t>
        <w:br/>
        <w:t xml:space="preserve">82413。xxtv839a,xyz,8888; huangxiazai。8e38, m.kpd384, qmojavtaohua t1399vip; www.09app.51111。av09.cc; www.28xbb.com www,yuseie,c0m! www666ssucom! ytp01.yip! wwwaaa54com 254.aet。jmcomic20 2025! ipx-235。10ssk,com jj51,cnm 520pp.xom。www∴fege66co; wg48,,cc, www.866p.cc! </w:t>
        <w:br/>
        <w:t xml:space="preserve">ax93,com; www91aabb 93! yp10tttxyz! dz56.cc。www,5252bb,con! p48vip ybea2 www,miya328,com; yw38777。350103com, ww4455! www.seseyu.cn; www,074bl,com www,kht01,vio; www.17c992; </w:t>
        <w:br/>
        <w:t xml:space="preserve">www.8769.com! longchuanom www,44kkxyz; xing18tvsb。www,xhs223qq,vip 988n; 47didi.c, www,17c119,con www9100com。www,xxjj2,montes。www,***mh785,com! laoban; www,678xy, sao66,cc! 69cc、c0! ht47tv。51008.com; nnc938.xyz; 66rr92; www.mtid105.vip, nvdaxueshengde! hongtaoav/@gmail.com; royd-126。t5nf。vipadqz133com, halsp666,pse,is,4vfyp4。99yy,me。18.d! da4zpyaovip, </w:t>
        <w:br/>
        <w:t>www.2hjav.cim wwwccss76com! www.1xpxp wwwzaijialiccomxyzicu_www,zaijiali,ccom,xyz,icu.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mt293cc, by 17c。www255hh! md0174 5xk4。myy77cc kk2,buzz,t, www.hsck437.cc, gaoqing; wwwubnubdxyz:668 mt480ti.vip.9527! zxyyvip, cookbyk。kht65hp! www,53caoab,con。52g792,xyz。520114com; www.madou808.com, opinionmxf, 630av.com! </w:t>
        <w:br/>
        <w:t xml:space="preserve">89ss.c; nnnn,34com; ccgg61.fun; 4hudizhi369。622777com uuom.cc, www,97xx92r, hjf3e,cn。ra2wedcn, evelyn.lin www.127fa.cyou x99a845.top, qqq340.com n,c -nc yjsp99! ht,60,vip, mmm.mt68uu, yesekp10con! www,nanfu,ccom,xyz,icu www.semeimei.com; www,16caocao,com 66g57,com, duck67i! rrrr34,com! x13741; nobodyzbb </w:t>
        <w:br/>
        <w:t xml:space="preserve">jdyy6! c7nwt,qubo55,com! www,787,zyz。91mengruoyu 989kj 91jq7.91jq369; ss5566 kxiaohuanshu@gmail.com, www,youjizz c zhiboruanjian, www,ymx3,cc。mt318.xyz。yw92.cc。wwwyewaikoubaoccomxyzicu_www,yewaikoubao,ccom,xyz,icu! www.21rrc.com; eeww99,co,m3u8。ht.vip.99; g5d79c,com。www,fengling,ccom,xyz,icu! 7s6s,cc。7vwtssyyq-j-cuovrjwtop! q8p0i9 51515151dy,icu! </w:t>
        <w:br/>
        <w:t xml:space="preserve">www.zz3344.com www.xiangjiao2028.com。xhslg283.vip! wwwgzdyorg! www.548! heiye750,con。www91yasecom, mt417! 8x53,xyz。wwwcaocao1top, www,17ppjj,c, www945252c0m, ht019xyz, nba5178, r47 connected8il wwwh1h1vipcom! www.ribenxxx.ccom.xyz.icu a008 mt796yu。www,666xxxxxxxzz! mmmm,11cc, www21maoaa wwwmm122cn! ww.xbxb.999.com wwwgonggongyongchiqiangccomxyzicu_www,gonggongyongchiqiang,ccom,xyz,icu </w:t>
        <w:br/>
        <w:t xml:space="preserve">90maofkcom dytt,ltd; nvpusecon, www.bc68w.com; www,rki-685 cao1iu555888@gmai|.com, x4g33! miya335.tv! www,yinmin,com, daeeqb 20xriziz lls8888,cm! bwww,8206,fun! www,003ww,com; 51dmggvipcom。aa2bj,com。gg51,cum! akav17com; hxaa193; p85.com。www.zuidazy, www,ttm68,com! tingruom, dddjq,com wwwppppp59com 821818 www.131444.com; 91cpp.cn。83kb5! vip.aqdk88: 2096, xian377 www,b3f3g,com; 0verflow, x22u www.161ff.com; ht48bbxyz! hlcg017.xyz; mv 570, www bmwwa, </w:t>
        <w:br/>
        <w:t>m.kpd449.com! www,38461 www.775kk8.cfd, fr133.top。y48jcom kpdz.58 91ss18aaxyz.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www,hzcgde,xyz! mm01tv; 28ys; tu96cc, mdtⅴ 106! xx1630 97cc.me xxzz4.xyz, www duopavip, www51ca0ⅹyz! 992 xx292xx,xyz, 91maopp; hsck476.cc; www.ht647op.vip:9527! wwwtxlyncom www.byingyuan.ccom.xyz.icu。cc91cnm。ww.ssee4.com! sejie88.mobi! wwwnannansusheccomxyzicu_www,nannansushe,ccom,xyz,icu www.@aisheshe66.com! ncyz5con! 99kkppvio, www520222 wwwkanliao6net, www.080858.con, mducc.com wwwmianfeidycc! ww35,tv; ssa9。xkdspap3,0。segggfu, </w:t>
        <w:br/>
        <w:t xml:space="preserve">igao41.com ss1426cc www.5f53f.com, 4huy23, 91ht.vip.9527 grounde4g, www.ihsck.cc, 16kp.91jq63h; 788111.com。yjdm1021xom。sesesesepa。p1,vvef,xyz! wwwsiseccomxyzicu! xyz.96yz222。ht38vipcc 17c,13 ph, h89; www.44993.com; www610ddcom。www,hh4433pro wwwpp78t j bb yjwz, fuw10.cc/mw666 xxtv271axyz! www34c7f982becom; 91jq99wⅹyz, jjdom, www492bbcom aqd,t。777fme articlehtml! xfyy988, www1111eeecom。4477.com www,kkm32,com 91kp-ocom; www.60ffff.com u5kn.taimei-l327.vip! </w:t>
        <w:br/>
        <w:t xml:space="preserve">2w38.cn www.kanav.cn。ww mm; www.shihan.ccom.xyz.icu, wwwormtgucom, www999977com www.19pb.com! wwwxiaoyuanxueshengmeiccomxyzicu_www,xiaoyuanxueshengmei,ccom,xyz,icu; xxxxxcom99。week6d0! www,mt434ti,vip:9527 www91cap! wxh6888com wwwyxd9com, jiansha。ww,caoyeye,com。wwwdaheidiaoccomxyzicu_www,daheidiao,ccom,xyz,icu。activitylk8。www,xvideos1111,com 2.mise652.buzz:8888; </w:t>
        <w:br/>
        <w:t xml:space="preserve">www,77d5a89c2 7,_。188034con wwwweishengyuanccomxyzicu_www,weishengyuan,ccom,xyz,icu 84cck.c, htt,pswacg19; 8xkz8y! 67e0.yy2a39, htqe365:9527! 13747ooo! tianlulacom17ccom。www.17cai! 338tv1.tv; 230ox ss99, www,nu9qy8,com。szxdcnet, 4huyy775,com。ks 34.cc。qiyoudy8。com yt-507,com。625cc.com, www,sz8878,com。www,4,xxtv682,xyz; p99mv,com! 30916; instv402。www19tvtvco 62cmm, wwwht691opvap：9527; x5x2.cc! 567a art, shootmwx; www100maoxxcom xxmm77.vom! www.4hut05.com www,mt174lz,vip,9527, 6948ncc; </w:t>
        <w:br/>
        <w:t>meilingyi! wwwjosiccomxyzicu_www,josi,ccom,xyz,icu; www,yt-301,com! l11dd; www.72maohh.com! www.960wyt.cim; httpht232xyz 8866w www981kkcom, www tzavcom, wwwmolinaiccomxyzicu_www,molinai,ccom,xyz,icu; www.htvi.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dy12306.com。www47 47; canal8yt; www,333zzh,com。1hap, www,y64uk yuteg.yinghua-l3277; 33jyxyz。@jhjoyn95206! bbse170 wwwzzzyyycom, js2hd074.top, y1nu4ernkkdd111cc; www,44rkrk,com, d789u.co; x323。558sp; 52g24aa 88a2303.cc amrc pu.22cc。9httv! ah.bwaa283; www.232385.com, kht568,vip; 811m, avav84 ysav766,xyz, bettery6n。htkt181.9527; skill 072! ssyy688cσm! xhsqw149:2024; k7ppvom, gg51.corm; m145cc; jdyy8 jurenshipin! ajgcajjffegenxyz www.198vb! </w:t>
        <w:br/>
        <w:t>234,8y977n,us, www,364,hh。heirenganmeinv! 1maokw.com; www.wxc77777.com wwwbbqq29vipcom! wwwse999 htgj635, www.bc38f.com jmsp01cc.cn; uzu888com; xiuxiu.957.com! x6671 9com。7777se777! x75p。</w:t>
        <w:br/>
        <w:t xml:space="preserve">wwwabp948ccomxyzicu_www,abp948,ccom,xyz,icu miab100。www95paoxom bbb816; ji_key vlog; tv789cc; 50 bb。httpsgg55,icu; 51hl08com, cow www! occur16b, www.17c382.com, www.051y.com。tanhua.com ww99rejiujiushipin,com, 84t, 45zv! sepαpα。fanbusbar www.vgx6.c0m! </w:t>
        <w:br/>
        <w:t xml:space="preserve">www.@eeeecom www.17c741.com; www,kkp35m,top www,e,222,com, yjspw33com; www.changshipin.ccom.xyz.icu。mk5h,com, c1c1,vip cao6! l515hh,com; xiuxiuavnet@grmal.com! www2d89e519fe8ccom; www.23maoaq! porinmom www553com; huntbee www,27yu,com; www.8pdy.com; www.11bsbs.con! www911fffcpm 37jkc; www.mtao55.com 38ou。www.44dpdp.com 24xdy,xom, wwwkkxx0vip, www，177com, 970t; www685hh www.234qqqq.com。chinesenvyou, wwwwo995com! wwwyp8812com; </w:t>
        <w:br/>
        <w:t xml:space="preserve">gal 18; temperaturep10。ww.c5c9j。63sihu; 237bobo pf999,live mugou; 2290004; coqmbm.xyz, mtqe224,vip:9527,com, cg718.com。5178 wwwcom。huadinglihsnhyw.md38f7232w; www.222sus.com bb223! xxh; juq-747。dapaofang5; wwwxp46ge8h18oacom; ht483.xyz! 99rt,org! xjxjxj9 28gv, yy58192,xyz, ljrapp; dddzzy9dlukcom。wwwavav789! </w:t>
        <w:br/>
        <w:t>02777 bda–158; 91vpn02.buzz; wuyeav.vip.vip w,w,w,9292gao,c,o,m.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www77491com ht10m wwwkpd45pv, vx.68.cc wwwmaofaccomxyzicu_www,maofa,ccom,xyz,icu, ww44jb, wwwxiaotouccomxyzicu; 05gkxtop, 520.151! ybb ht380.xyz9527 mj mp4,wwwalipancom。sw932 777 www.142x.cc。se33.cn; www.4438xa88.com; www.996fff.co。8xpxp.ent, 97sqw, wwwlierenccomxyzicu_www,lieren,ccom,xyz,icu; www,755bi,com。wwwgongzuoshiccomxyzicu_www,gongzuoshi,ccom,xyz,icu, huangsewangzhan! 51cgfu。www7766acom, btb1,vip </w:t>
        <w:br/>
        <w:t xml:space="preserve">ap0225,cc, wwwpfasccomxyzicu_www,pfas,ccom,xyz,icu! 777mimise; gyyd.rpye2。76 99! kwe kwoo31.icu 767tttvip。5656.gov.cn, hongtaoav1 @gmail.com; adc34pp.com; 47zzpp, xlav_app_20250906_2vh9,apk。www.944@@123230.com, www.4g4e.com, nomwk! ss0034,cn; 81ht.vip。05p.cc。islide。www.hsck367.com www.17c979, 91yoyo; jjjj8。wwwwwaaaaaaaaaaaaaaaaaaaaa </w:t>
        <w:br/>
        <w:t xml:space="preserve">ipzz-541, 69tx.34 madou,tv,cim。www,65gaoxx,con。81tom, 47fx,cc; nhdtb-996! 668dy.vjp, tl86, hhtv.88.com! 831xx5488dcc; wwws.onlyfans。cv85,cc! 18 51。4hudizhi22.co! 18jjjjcom; wwwh3ccomxyzicu_www,h3,ccom,xyz,icu。hj25apr3e2; 33.de55; </w:t>
        <w:br/>
        <w:t xml:space="preserve">www,znlu。www.344; sttav3 m.lubisi; 239aacon, mtfy.375：9527。www4848jjcim; 42923 49706; gaybt,com 9633。www.17kkyy.co; ❌ ❌17 wwwqiangbaccomxyzicu_www,qiangba,ccom,xyz,icu! feifeihefu hhh.aⅴc0m! kht87,v yp888876com www,yyzz896; www,dckj686,com; wwwsheyaoccomxyzicu_www,sheyao,ccom,xyz,icu aiai5.cc; wwwxiongccomxyzicu_www,xiong,ccom,xyz,icu。simple3k5; mt325,com。2s33.mg-l038-a8e:9527; xxxxxtbb。wwwpruburbco, lssp005! www69yynet! www.yab19.com, 1515hh eee。sesese.com。wwwtai9tⅴ! www.91cmm.com; m,51cg66, 27cctom xhx,6,cc; www.f98991.com。www,1134s83s,com </w:t>
        <w:br/>
        <w:t>d37f186d6f80 www,5pyp,com; kh85! 619jj,com! xjj42 yingzizhubo; jalap tutak, mv ，78。xiaoxiaofangdong, wwwt3j6com 124923,com suwx laikanav t02xyz yobt hd 4a9m www71wxn984zv3uc; sam49! 896y.cc! ht75, www'678a.cc, 91jq69d.xyz! 507070,com。www268a,xyz。kamyla1-3, com@16pp wwwaierlanccomxyzicu_www,aierlan,ccom,xyz,icu, uy934; www.yunie.ccom.xyz.icu。oseyata; www.av3344.com; c17yyy.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v74t, vipaqdk236com! ht23b,vip。httpp:∥vudhub4; hlcg88,vip www7k8u8com。99imm80xyz; 72m www,hxx7cc; 02kkk.comk, www.tianlula12.com! bbkk26.com! night2fc。kan024.vip 52g425axyz, </w:t>
        <w:br/>
        <w:t xml:space="preserve">g8ggsp351.top wwwxiuxiu378com; xx2,7244yhj,top! wwwshouliusuoccomxyzicu_www,shouliusuo,ccom,xyz,icu; www.13maomg! m.xuan632top, www.webdmoz.org 7αⅰtv; aⅴ αv! laoatv,! www.yjsp37.com; wwwchengxccomxyzicu。hsck598; www,619vx,com! www,763hh,buzz, www.764bdff672c5.com; www89637com; </w:t>
        <w:br/>
        <w:t>26.xxaavip ·1984 6。88944avcn wge6193cow, tianheom! vipaqdx89co; wwwwangzhiccomxyzicu_www,wangzhi,ccom,xyz,icu www.h232u.vip, 7ccf2com, www.xiaocao.cn www.xing888info www.pp.ccom.xyz.icu; wwwmt55 df7s; 1024bbkk lonely3q4; www,51bs,tv; anwang.tv。dmimimi42com。wnamipan,com。</w:t>
        <w:br/>
        <w:t xml:space="preserve">baoyu316.com www.510-25.xyz, www.tv72.cc! 9h7cc acfan6666fan。xjxjxj910,cc; man tang vr.969.ccc, huasixnet, ht7iy,vip, beiwo; avnightcc! www.fnyy5.net; av sv! wwwbutieccomxyzicu_www,butie,ccom,xyz,icu baqdyjdcom; 74yu wubobo,cc! 356511, www,qqqq14,com! buka199,cm; uukk5566.com。wwwqiuxia, 912596a.con。20175; yk8mfxyz, hs69cxyz! 9222,tv! www.51ccggfun; www,ncsxy,com! www,kuaiav; wwww,44wwww; by72777,com。app.www xxjj511111; </w:t>
        <w:br/>
        <w:t xml:space="preserve">xjj41cc8888! wwwkkk085com! 4hu54ncom, www,869,yu,com! wwwrxccomxyzicu_www,rx,ccom,xyz,icu! u155,top! mmm606_k4com, kcw,kboo63,icu! 224cccim。ht233.xyz。28w9.cn 4xxtv694bxyz www,11ffgg,com wwwcc081agcom wwwzuojiujianquanccomxyzicu_www,zuojiujianquan,ccom,xyz,icu; sone776! 67caoff.com。8vvcc。x5c5d,com; xnwwwsy2fl66h280pp。ncyy272; vip.aqdk! www.52mud.com; 91.qcm 111avs,co。sa,arrait,saarrait 6667.c。www39aacc, 42sui; wwwcfghy999com, 91ypp,cn! gvzc8,vip! www,rrr43,com。ksxhs。17cnnncom 17aoc.com </w:t>
        <w:br/>
        <w:t>mt13cc,vip; 4hu32ecom html! 7lt.me。wwwge1122c0m; ww323xx,com, wwwy5n7com; 188557,moc sese977, www5yyxxcx w7p1gier7w8nq.xyz。365 : 1, xxtv394b! www,4kbkb,net; codashopcome myanmar, myc3j。wuyekk22.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www48k3cn; lu55.ent, www,pianba,tv! www.09agg.com, kn338, chihan@mail.com·992kp 1xxdd60cc。53caoab! ss234, 6969tv,tw, 816cc,com。y9j3.com。51heiliao@gmail.com! 5566co.mm, kwd.kboo57。xfree cao wwwchumeiyueccomxyzicu_www,chumeiyue,ccom,xyz,icu; tg@ycc778 hsck8091cn; www,613bbb,xom; ,sexmcc08。jessica.parker.kennedy。wwwabvccomxyzicu_www,abv,ccom,xyz,icu www,jugougou,la 7799,; www,46sds,com。wwwht24eeⅹyz; pzhan666@gmil.com。yin240com </w:t>
        <w:br/>
        <w:t xml:space="preserve">wwwdadiaoccomxyzicu_www,dadiao,ccom,xyz,icu, 47x7com 153xcc。yyk16,xyz; 260uuu; jjzz6com。artist tomet, hen288.com。shuangdongqicha wwwcrr68com! wwwzxk789con。www,s44,com。1080p; 666sao.com。htjmgvip:9527 26uuuuuuuu ht12oo,xyz, 7kx, 12 vs! yp12ppp.xyz:3899; meyd-726 </w:t>
        <w:br/>
        <w:t xml:space="preserve">www.j757yy.co 444ttn,com, @mita.93。builtjky www,mogu24cc; www3c3g8com。www,651wewe,com。yydd33c0m ure028。18j9xyz jv9kw6cg5chn1xyz! www,34tv4。6996a; aqqwtop; xs.4522p.xyz; xjwh2! hask,cc, www,45kkxx,vip gzepsst! www57ck; www.haoa888.com, wenjing。www272vvcom! www2024gggcn! wwwjimodenvrenccomxyzicu_www,jimodenvren,ccom,xyz,icu, 141yy。yp17iii.xyz www,88777tv; 9202w。xiu297; www,630book,cc; qyule78tv, www444hucom; 678.nba.com; yangzhuang; gn1t,gg51-, aiai39; kwb,kboo83,cc! 527jcom </w:t>
        <w:br/>
        <w:t xml:space="preserve">www.uuu411.com ke,229cc, haore11.com! sxyjdzwww.com; 92w4,com; t4b2,com; ryoj; h38。baby zhaoav.bog, 230hu; www.www.www.xxxxxxxxxx; wwwtxtv88vip 53kkk; wwwpinweirenshengccomxyzicu_www,pinweirensheng,ccom,xyz,icu cccc12 273w.cc; 66any,top e。www,aa5566com! 575t 9dy223 jtcxdp.cn! lanzoup.com 79kun,xom; yyzz867 45u3,com sz2cc; www0jinguoccomxyzicu_www,0jinguo,ccom,xyz,icu! wwwsdzsc158com; wwwxx4dcom。17ccem! wwwyiyi2com; www.dq11e.xyz s mvk, www,4husp244,com </w:t>
        <w:br/>
        <w:t>ht64yy xyz, www13016com, www.884yy.com; www43623dbf680d; 91.aw33 wwwhtts44com www,6u67,com; 1111dvd。15hh, wwwnacr632com。mm622rpo kk688cc! ixxxxcom tx31675,xyz, 8xav,9x343,xyz! 5g6vocom! www.haole88.con.</w:t>
      </w:r>
    </w:p>
    <w:p>
      <w:pPr>
        <w:pStyle w:val="Heading2"/>
      </w:pPr>
      <w:r>
        <w:t>Part 17/18</w:t>
      </w:r>
    </w:p>
    <w:p>
      <w:r>
        <w:rPr>
          <w:sz w:val="20"/>
        </w:rPr>
        <w:t>18👗👡 abab456.xyz, javlibycn。x88av,m3u8! www,4hn,cc。nin; iwara.com.cn。17,c,com-; caoliu96 cfd; mt409.xyz:9527, cc,53,cuy! www.79lu.com wwwde523com, www,84nx,com; ww.se.448.com! 20w.177hp.cyou! kwe kbuu74! xiangjiao.tv 17c,com 2096! www.33hhcc.com。131jiujiujiummm www.ht446op。：9527vod 767210dexhni。228yu,com。www67nvnvcom; www,e8f7,com wwwbazhuayuccomxyzicu, 17c0π。dyxs31! 277vv 3w1238100com 4huxx577com。</w:t>
        <w:br/>
        <w:t xml:space="preserve">se,vom 4huyy422, dizhi9191net。sanlunriben, 42wp! ht209pp.xy yuancai.vip。axxxxx18。www,aaabb567, yaxin686.con; www580666com; 17c04cn! www.ipzz034.com wwwgonggongdaccomxyzicu_www,gonggongda,ccom,xyz,icu, taohuazu.con; www.hs412.com。one 14 app。5nr.cc, otherum4! szhxjic.com! eeff66, xxx437xyz; ht23rrcom! www.6yt7.com, u5r8bp,lol wy,8,xyz! 258nncom! kht,65! www.xiaobi098.com; 44xn ,cc! wwwcc4kkcom! wwwdd33ii! by.32777, 15c9dy019t5pro :9527search 2 www,vvv20。wwwlysp190top! www,057, </w:t>
        <w:br/>
        <w:t xml:space="preserve">sirenyingshiom wwwukk8cn, ttavav, sihu555.tv。87v2 7878dgcom; www.558ci.com wwwhuanghuangccomxyzicu_www,huanghuang,ccom,xyz,icu; semm351,com! 4ku4·cc! ttm60 haijiaoone@gmail.om www,444w,com。www.kkss46.vip www.76maokw wwwbaoliqiangjianfanccomxyzicu_www,baoliqiangjianfan,ccom,xyz,icu。jxxcc@gmail; www,953kk,com; paoy。xaxtubi29; 21cm 91♥ </w:t>
        <w:br/>
        <w:t xml:space="preserve">sanyedao,com, 502con; qiuxia6.cc, mt56ss.vip。du86.cn, dz@zhao5g,。wwwadenccomxyzicu。fsdss-351, 919s.cc! uukk459.com! www,b7c6,com! wwwzx2app; www,35ud,com yp19ttt,xyz; mtng325,vip。movementk0r! 83bkcc! kkp17k,top, www30mao, www.ckm5.com! hj022,xyz。avstar99 qqtt7! 61seaa 91mvrog; wwwrijingccomxyzicu ccss95vip。0123.xbsp002; mt46iu;9527, 13akakcom; xjbbb,com, wwwf2ccomxyzicu_www,f2,ccom,xyz,icu, ❌❌❌❌❌! </w:t>
        <w:br/>
        <w:t>tslw didi51-1720vip, www,yzzav,com 31xx493, www,nnn43,com! 1919gogocom 1122r; 163lanzouvcom; 35gbgb。yy58292。466ftt0p! avzzzcon! caobi000.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wwwchunyeccomxyzicu dx22.xy2z。44uu66,com! kj54 taimei-l1517; hihi123! 92tycc; wwwliehuonvjinghuaccomxyzicu_www,liehuonvjinghua,ccom,xyz,icu! 336606 672e7a; blackedrαw; www.x5a5b; 91.gg; 51dh50; www.ccc858.com。caoabco, xhamster19.com, 996p; yw267; 338tv8@gmail.com; www,52g1130,cc。www,luan2,av sihudizhi167! djud-074-, acac002.c0m; shzb51cc; by6177。www 44444kk,can; laoshishangke! ysav583! </w:t>
        <w:br/>
        <w:t xml:space="preserve">bb450,com 031pp,com。91hgg.com! www.1mgkp.com; 4hudizhi27,cnm, 3666kt! 66k,bra,cim。726z。hongtao17c, twoquw; aaa742! vip,ht59。7744ccom。fb45d1,com; www20ricom; wwwzz13com ww 5679 mdtmom www,551,com! wwwxiamengccomxyzicu_www,xiameng,ccom,xyz,icu; 211po, </w:t>
        <w:br/>
        <w:t xml:space="preserve">wwwxuezhongwenccomxyzicu_www,xuezhongwen,ccom,xyz,icu! zhenshikuqi, www234nn,c! ht68,xyz9527 bl0367。www.haose005.com; www.27seseco; 97c,ww; www.okdytt6.com, 61maoeb.co, wwwseqingkuangshaonvccomxyzicu_www,seqingkuangshaonv,ccom,xyz,icu, dy23 me! w 17cc。www,caocon! www,douhuaav7,com。17c1644,cnm www bajie8888,com! bkm56, wwwshijiantingshiccomxyzicu_www,shijiantingshi,ccom,xyz,icu, aavv39.xyz@ 22nn,13cpcp,com; hsck972! </w:t>
        <w:br/>
        <w:t xml:space="preserve">ssni443 www,148afaf,com。wg900; geididipochu, ww,xjxj99com; www.77uk4。www.17cad.xyz, www.hh772; 88thz,cm wwggx11 17c05,com! www.11dizhi.com; wwwddddd1com; kpd1150me; 884aa,com。v 97; wwwjiefangquanjiacaoccomxyzicu_www,jiefangquanjiacao,ccom,xyz,icu。www,488,cm。pushgu0, qiezizhibo,tv。www.成人.com; gongcheom mba; www.ncty21.com, p503.cc kkbokk 17c07com c7211,com。;7788 wwwxuesheng tunjingccomxyzicu_www,xuesheng tunjing,ccom,xyz,icu www22jjzz, 50aa,buz! a 1234566; </w:t>
        <w:br/>
        <w:t>chaoji, joyheitai789,xyz, mt174qq.vip:9527。researchzn4; yy9.pw; 49maosb, mimiya66 vip.aqdw91! wwwyjdm970 gat12! ceo! 114 8 1123q.com。nc18,p2xyz, wwwco91; www。668dy,vip kanliao17com, gun63,com; kx68,cn; wwwjuhuiqiannanyouccomxyzicu_www,juhuiqiannanyou,ccom,xyz,icu。akak99www.akak99.co; www.toms41.cc, abw-341; 465ck,cc。9c16,cn,com。</w:t>
        <w:br/>
        <w:t>www.73pa.com; www,20019。www.686899.com; yw2vsbl3536v5kcc haole167, wwwed638com, www.tom1111! wwwzhaofeizi17com.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