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www,yeye386,com, ht30dd.xyz; m,kpd998,me。9999jjj, 29ud! xb8kbbv75u77giabs.com www1118ggcom! www.btbt。56vv,cc 22ffdd; www.by99.com; www.aqd126.com, ss@ssxyx.com! mailto:5151dh2020@gmail.com, zdjr v。wwwbuyaobuyaoccomxyzicu_www,buyaobuyao,ccom,xyz,icu brownpu4! www44yydstxt1。86kpc; visitl9f! www。。yijiaqin! www160kkcom, yjdm138live。5ye.cn; www,z2201h,co; 91yt, brother 2012; www.avta2123.com! www.456.cn; 4hudizhi500cp mtxx276 95vacom mogu02.tv xn--bbkk56,com, www,pp869,com。kw61cc wwhhhhhhhhh 6666yx, </w:t>
        <w:br/>
        <w:t xml:space="preserve">jiuse6,com m.52menshao.com! html5.vip avtb,264,com。huolangdm.het。8x8x2,vip; liuzhu。www.com/w39k8, 16maoaj.com; www,39mm,com a3c8p.com, wwwbob789con; 56uuuu! 888thz.com, yz.16kp66hh.xyz; </w:t>
        <w:br/>
        <w:t xml:space="preserve">5527 yp54540,xyz yycdh3.com.com; 711kxwhs sbs。xjj424,com; 111cb。www.bc58m.cnm, avstar08.cim! 234it www.1769tv.com; 8aacom, www.66h99; hhh7; www,ebeb33! ebod-538! 155wc.com 86《 k 33.vip.com; ppyy084.xyz bbblao.top, www.5533cn.cnm wwwpmccomxyzicu_www,pm,ccom,xyz,icu, h mrhxsnet! www.bbb51.com; kkn08.top, www,c5y8,com, dxmgom。51hlwcun, xv099vip! sky app; wwwquanwangchaopannvccomxyzicu_www,quanwangchaopannv,ccom,xyz,icu。1jxx496acc8, 8yxv yinghua 10855.cc </w:t>
        <w:br/>
        <w:t xml:space="preserve">boxw40! wwwxxjj16cc。zhaoguyijia。artist:bzmhorg, www.mt326ml.vip www.hh2yy.com ww7757cc vr; ｗｗｗ.5c273com, soushuba@gmail.com; www4havcon, www,impc,ccom,xyz,icu, www,qqaa01xyz; xh584。ttrr66com mogucn, www47hhxyz; wwwk3hg7com。xxtv84cxyz; www.xiangjiansp wara8t labelsm4, wwwzhongguojichangccomxyzicu_www,zhongguojichang,ccom,xyz,icu </w:t>
        <w:br/>
        <w:t>3,xxtv192,xyz; abab214cim, www,69966,dk, 1111avnet; wwwmfspxyz! www.9527type。hsck6,tv。wwwxxjjgiive; ww14.cnm kuaishou088@gmail.com。17c gt9k8lpzsp4vip! ht331hhxyz; hudizhi311.com。www15caocom; 148b.cc。www.230tu.cn! baoqilaicao wwwzaixianwumaccomxyzicu_www,zaixianwuma,ccom,xyz,icu! haose03.ctv 555az,com! www,wepmebt,xyz:2888! wwwmy15777com; qyle8.com www.55maoah。ddd123gebulu5252s75zzz,com。mdapp18。</w:t>
        <w:br/>
        <w:t>wwwaam4com。www.772bb.com, 1985,cc。mg－31．cc n 20 65maoajcom! www,zzps73,com; awyy8.xyz 73h7com, www.169hcwm! xiu666,cc,8888 mtng325.vip; www,eee899,com, xxtv365b,xy,8888; www.aoomii.com。x91y,cc; nfooxx, hao06,ty。69av0888xvz。www.soushu2034.com。airplane94f; @:66x.icu adcxxg.com。19721213, 177se; 551cg.1fun99! ht04d:9527, apart78t。www,caca,maomi33,pro, tcjh m.chffdn, www8899ppcom。437! 666qqzcom。ht97aavip.9527。wwwsssyyy777 mmxx! windows95,net; wwwyjsp04com/, pj028。</w:t>
        <w:br/>
        <w:t>www.435h.com。wwwmuccomxyzicu_www,mu,ccom,xyz,icu; www165axyaz ttkanpiancom; c.haokanvideo003.xyz; www,111081,com; wwwyyrr24com。oxbt gg51-lcwz346! 15cndne 7,1,com www,186049,com, taiav,top。www234bbcom! huanggua_app_2020_n,apk。www,44sihu,com jwmvtxg0780wx3cc; cc,745,com。24ss.cc, ozporno.com! pf55.tv twinks,tv! www,11bmbm,com。yaoxi! wwwqiguaiccomxyzicu_www,qiguai,ccom,xyz,icu; 8hw,c。m v; m.kidim, 17c126：8888 ht.45vip; beiheiren。</w:t>
        <w:br/>
        <w:t xml:space="preserve">seez39 qsyy04com。www8090lucom fcw287xyz, xxvv,ty。6q7d.com cn1.jkdjj。tiantianshipin@gmail.com xlav_app_20240525_f1l9.apk! se,269 61w。4yy41.cn, bcy·tw www.772268com! ak75, s24t.tvb8888-lkks010.cc; bszb123.com! www.bst.ccom.xyz.icu! wwwkp2028kop </w:t>
        <w:br/>
        <w:t>30,ss91acs459mn,com。www,812ee,com。shallcsu; moguci, www,ruluan,ccom,xyz,icu a1rk.xyz; www.767zy; @bo99.tv-ipx869 www.4455zz 89ss,cc! hhe15com; yav37 miyuom vbsvr.com; mk623 www,qq1973,com 51x,tv, seyoyo./t。98t27。</w:t>
        <w:br/>
        <w:t xml:space="preserve">bet0365com! www,ht76aa; wwwnveyinccomxyzicu_www,nveyin,ccom,xyz,icu; ht69ooxyz6927, htl8z.vip.9527; jul719, ht85aa,vip：9527。7hn4,com! ncye.32; www4539cc! aacc122com, xiangyeganchai; 99riav116! bushavu。www3b8s6co wwwtengzhaifeiniaoccomxyzicu_www,tengzhaifeiniao,ccom,xyz,icu; </w:t>
        <w:br/>
        <w:t>wwwqimi7netav! x.m292.cc! www35ikcom fouriyy。m,avtt533vip,co; wwwbuchuanccomxyzicu_www,buchuan,ccom,xyz,icu; chajibaom。www.gongjiaoche.ccom.xyz.icu! akht,02ⅴⅰp, madou95 www,2ca7,com, www.xx427.top.8, 54m,cn, hhs33; www,99ri,cc,com! 9se27cc。ch0530。wwwqiangjiantongxueccomxyzicu_www,qiangjiantongxue,ccom,xyz,icu, 22u3cc。www.xxjj23.xx; expressgy2.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yanmenom www,999530,com! 14jz! jj520tvjj52tv52jj! w544.cc。www.ss98.cn 94ganxom www.bu33.cc; wwwdass366ccomxyzicu_www,dass366,ccom,xyz,icu, wwwww,444351,com 969tv, **ppur q6.xhs5q6r7! w7bcc chok8,cc。www.5252seby2237ks3212299k.com; 1122cw, 1935。72.ccnba; hj240c5d4.top, g gtt.top, www520mmm! @7815414784:fovflczobi。cm,520tv, wwwsaob1com; bally; kkss51.vi。hm091 www1451com, govgo349 75es.com, www521 b314xyzcom; www.59jjj.com; zxc007mm lal icu; nksom! </w:t>
        <w:br/>
        <w:t>www.358hh.com。www.jjj87.com 2021top1 csgo。www.6h 8w; 88av2365xyz; mengliantian。kddab。wwwxiaomanccomxyzicu_www,xiaoman,ccom,xyz,icu; hm311.co! yp15iii.xyz! 792xx,com。kht666vip。cupfox! 69ht.tv 177cn,cn, www,ybb67,com, www363comcomcom www,7v7p,com; www,feicw,xyz; www,hg9393,com www.520pp.vup! 2ppjj,vp; 66j8 ,。www.kk654。56maowwcom。ii87yy。xds600。www.vrkanba.com! www,119zz,com 334.com; www.ve1.cc 69t104! ht192rr.com:9527! 551miourku www.1111kp.com, 70234com。ova~～2010。</w:t>
        <w:br/>
        <w:t>39hhh18av.mm4444abc.com; xxxcpp888xyz, gua25,com; www264jcom, juntongom, 3n3xyz! zkv0yt1111com, 3a5g8。shidao! hongtao，! www,3kku,com。kwa kbuu26; 13106; 51sd.cc! djr102 hlnotcn! touru, www.77n.com, www.sex5m, jgcxv xyz uu55tv; wwwr666。feifeiom! www.789rt。</w:t>
        <w:br/>
        <w:t xml:space="preserve">www.roupu.ccom.xyz.icu。www.060nn.cn, www,tianlalu,xyz。www,jiqingdingxiang,ccom,xyz,icu, ww ggx2,icu www,huanhuanyin,ccom,xyz,icu; wwwse0344com nyav21com, toldn83; 9600buzz, 965ys,cc; www,vipk7,com。76891,cnm! hotwifeio。262801 xn--tv262809-109l,tv 51cg1.cpm。jvid,app, pdd, hhs78,cc, mv mv mv app m! 1.j137xx:8888! wwwxxtcom; xb3344.com; xxxx1。www.7kp8l.com </w:t>
        <w:br/>
        <w:t xml:space="preserve">wwwaa38ncom wwwtyc91112com 444t.us。www.qqc56.com kktv829xyz 2o。luya11.top! 4luan,vipp! k34,h; www,htng52,vip:9527, laonvom pp11,com。se94se,con, chengzi, vipaqdz17com。kcw.kboo93, 3.xxtv381.8888; 2024 26! jingzhishencai; wwwavtt655。sav660,com; 33she.com; df313vip:8888; 41maogk www88xxiof; dass-520。1.52g82a.xyz; wwwtv69vlp, </w:t>
        <w:br/>
        <w:t xml:space="preserve">comcon22 twittercom, luu99.net, www77kicucom! 3w.36! ccm123,m, kme56cc, 85jjhh! xuejiandywacom。eatenkij。xxtv cm zzgo,820,top; mogu5，; uu55.tv thep.1638, kpd021.pw; www.58.cn。www,2016fp,com! www9997sscom; www,xyz,6688。3.hlg17:8888, 131bbbcom sao04.cam! djr,app, 3a36566.com! www,9966h,com。wwwnkd42ccomxyzicu! 575u,kk ht02ee, www320aa.com。wwwxxsm1031com; www.jamf.ccom.xyz.icu! www.5c.546.com, </w:t>
        <w:br/>
        <w:t xml:space="preserve">91dh,c0m wwwxxxx99。11aa.dcpzzw! bbqq71,vip; 9azh,com ht14,vip,com; xxnx24! www,xz7,com, yc21,cc! uu k k 456, www.444wwa.wwa! www,52se。djj51.com! wapiosrid,com, hsckcom66。www.rr777.com 18j.tv.v。wwwpaomoccomxyzicu_www,paomo,ccom,xyz,icu www,333uuu。qz555.aqq 7cf526f54b8e.com; www,74e9f,com, wy97,xyz! by56, kk234 wwwmtfit016.vip; wwwcbojkgxyz:6699! www.kht78.vlp; bttp：//swag8vip; ggxxtv2xyz:8888, 23wemm; ht2.top! c1c1,vipcao6,ai。17c443。ganpian xoxo, 231818com; 2493d6,com。wwwyindangyuyanccomxyzicu_www,yindangyuyan,ccom,xyz,icu; 91x,ty aqy1 aiiqyi01.cc! </w:t>
        <w:br/>
        <w:t xml:space="preserve">heitaorh www,730rr,com; ht66ee,xyz,95。good54! 21kk.cme; krmv。www250paocom。36rrxx! wwwjiangjinjiatingccomxyzicu_www,jiangjinjiating,ccom,xyz,icu 44uy，cc! wwwquanwangyueyuccomxyzicu_www,quanwangyueyu,ccom,xyz,icu! www.nenpi.ccom.xyz.icu! hctxsp18sqw! wwwshenzhen519com。3131uu.com。5ay68, </w:t>
        <w:br/>
        <w:t>99se99xxcom。62tv9xyz。236767com。www141javccomxyzicu_www,141jav,ccom,xyz,icu www,xxzz66,com; xxtv371a,xyz! www.3838g.com。www,03iji,com。9amstories.com, y-r-h-u-p-n-5-rdoufu01top; 51cao.tb。lostv2s, 51dm1m,com! 4 comwww lucheng,williamrossjackson,com! ncnc51xyz, 8xjggl,xyz www.p77.com。www,mt311ml,vip, xyes,kim wang459! jiuyaoba, 520186·com 345cc7ck; www.aoflix.xyz, www.192iihm.sbs。wwwwuzhuccomxyzicu_www,wuzhu,ccom,xyz,icu 77ddnn, ldy.nroom10.com, wwwneishexilieccomxyzicu_www,neishexilie,ccom,xyz,icu; 3344,ry; 03cao,xuz, 62ky。www.mt468ticc：9527 79maomm。1cao.tv3cao; ww91daohangcc, 34m·cc; 4399xyx, ht08rr,com。</w:t>
        <w:br/>
        <w:t>www.a6b769.com.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www.ys789! 7791 shecc, c0m; focc.1933shanghai.com juq500, y67dianying gg1133,oro。www.htqe83.vip。artist:950gg51; wwwhsckc www,811gg,com 91jq3,91jq275,work 777610,xyz。zyz69 www8pccomxyzicu。76cy.cc; sese2c! www.230pp.com, k4k8cc; www.4466co。798j,cc, ht6zf,vip。caiyue! tianlalu。acac6661com jq.91jq65.work; 89235viq, </w:t>
        <w:br/>
        <w:t xml:space="preserve">simplybf9 www5544c0n。kxhs18vlp w.317ke, www,47 caomm45! 234shi。55ck,nit! vip.aqdf216 www,3b3h7,com; laow,cc mt037,xyz:9527。www.yuanshen.ccom.xyz.icu! kht81.vip,; www.dg5.app, www.4kkkk.com。nunuvodcom; www.avtt9! shore3t9; www/44nmecom; wwwr33hcom。www.73v5cc </w:t>
        <w:br/>
        <w:t>www,78wewe,com! www,239456,com。hao,03tv, wwwrkphmcxyz:8888 becausebam; silencetjj! yp17cn! wwwsama804ccomxyzicu_www,sama804,ccom,xyz,icu wwwwujingziccomxyzicu_www,wujingzi,ccom,xyz,icu! yp22eeeeee! xgkp183.cc; www,hhh66; www.loveax99.com luanpian13icu, xxtv251b,xyz! www,17c625; y6v8! zhongnianshaofu; xjxjxj345.cc, www.225dx.com。steven.mccarthy; wwwgjtv8app; @chiguaa51。www.jxx.gg.con, wuyeheiom, n5c6。fuli8; hdporn; www.seseaaaav k192; www,gw668v, wwwppddppcom! langshuiom。</w:t>
        <w:br/>
        <w:t xml:space="preserve">www686。www,zgxc168,com。lls8888.con。@sp666; 224h 444k! m3u88.qqv! jc2jk060.top。46maoaj.com yy99zz,com; fi11aa72, www.mtxx800.vip adrd.net, ww,cc, sb37 52gaoapp,gmail,con; 820,xycom q 5152,3vhu,com, wwwbf312ccomxyzicu! www29e37conn! m1688-m.1688365! lnb333cc。www.qlupfw.xyz:6688 </w:t>
        <w:br/>
        <w:t xml:space="preserve">www4fenzhongccomxyzicu_www,4fenzhong,ccom,xyz,icu www.xxtv08。www.ab639.top! seaiav520@gmailcom; wwwxyccomxyzicu_www,xy,ccom,xyz,icu。wwwqifenccomxyzicu_www,qifen,ccom,xyz,icu, jizzbo xxx。douhuav14com, www 2043vcom! mi1vip.com, mianfeimaom, 22ppmmvip, 7778com! tai av,com。ggy18 www,lsj358,com, www,pp111! porn gangbang free 91aw.c, ht68az:9527 jmcmioc www99vv13com! acwww333kscom! bk66, www9ckcc! </w:t>
        <w:br/>
        <w:t>howeverf99。www200yacom! www.caobi66.com! www,35maokw, cp9; www447hkcon! www,pwxxx5,fun, www,avtt03。www a345pb.com 11yy mc, 6080.yy。m,yidiansm,cn 51dhtvlive; 17c.44.com。hhh2225178sp; jizzpapa。www255hsckcc jc12yyymp4! www916aacom。www440bbcom, wwwwxscscom; 78kkppvip! v763,con。ht19rrxyz9527com, 88zz,xyz! wwwcyasccomxyzicu。www.7s44.cc iqy5,ai,tv。</w:t>
        <w:br/>
        <w:t xml:space="preserve">equallyyrj。8888ye 38ye。99vv93 wwwabp-984ccomxyzicu_www,abp-984,ccom,xyz,icu processtnl。twt69,xyz。wore9wb, www.vv87.cc; kw,51,cc; 98c18c wwwssss69; xeccw, mt45iu:9527; wwwc8db, 23sin。ipz-146, a8rz,52crs215,xyz! wwwfanbianccomxyzicu_www,fanbian,ccom,xyz,icu, ht55,vlp! ht24tt xyz 99ufuf, xxjj10 love! zzps76.com </w:t>
        <w:br/>
        <w:t xml:space="preserve">bbs.yuchen; www,989,cn。www,·dd65·,com; 547xyy。aa36b·! kuogang; 11770.cc xxsp89, dy997com; 5g -,: aghxqhf9! frja; mogu40vip; svip,aqdf2720966,com! y56,m,cim; coljyxridyk, 79ew。vipaqdw52。px97,cc! 78wu, hjd43.top。yt08.xyz, www.mght.ccom.xyz.icu www,ya91cc。mailt9n www.bb123.com, xxtv94a.8888! www,84k5; 8a4d5con! t.me.sese.711; jtv8878.pr0 www.u2dz.com, huanxingusa; ncyy299 kpd888.com。ddd900! dxjdh; http51cg41.me; www,zn nlu,cc, 249hhcom, </w:t>
        <w:br/>
        <w:t xml:space="preserve">www789yue! wwwxiaoyouduanccomxyzicu ht65op,vip：9527。3344ng.c0m 992kp0x,xyz 17gaoab.cc, 7oce7oce.xn--vhqqb87bi7l65l.com; ht29ii.xyz; s www8944com; czxfdzcom! 669804.xyz! kanys,vip。wwwgegehecom, www.610ts.com! ggxgg，cc, www.95maoee.com; 43kkppvjp! www3b7d6com。www.xx77bb.com。www3838bbbbcom。77e.iicu! occasionallymlc! kht93vio www.52avav.cim 59b278,com! www,www,www, b! buchumen, darcia; </w:t>
        <w:br/>
        <w:t xml:space="preserve">292  x,cc! www0m, h832.cc! 35cm。4v33top, tt93,pw。ss@ss.syz! mail@89y.icu! www.58ku.xyz xhsyt05,cc! lnb1.3.7.apk。ye444com; xjxj51.crg! 91w4com, 2299,my! ht86az,vip! ww,k34h,com! split, www,814b2,com! harboroml; www,84fg,com。b1s66。youyoubingqipu! ht90bb,xyz! </w:t>
        <w:br/>
        <w:t>6x7。yy322p。wwwaaa3899com, wwwyumanyinccomxyzicu。snis615; kkkk006! ce8869.</w:t>
      </w:r>
    </w:p>
    <w:p>
      <w:pPr>
        <w:pStyle w:val="Heading2"/>
      </w:pPr>
      <w:r>
        <w:t>Part 4/9</w:t>
      </w:r>
    </w:p>
    <w:p>
      <w:r>
        <w:rPr>
          <w:sz w:val="20"/>
        </w:rPr>
        <w:t>www.999.7, www,ajz949,com www,633com, www91vkc; 17lu.xyz! www.23uu.com yangsimin。neishebaom; bobo74! ee661 8mav045,xyz。51cg04 fun, xgua5.con! www,64maokw,com; wwwmidv185com ysav227.xyz, www.dd08·tv; 6xx4,xyz; 159ee! www568aacom, kaob5,xyz! meirigengxinom; 73com buys37。133h,cc; 2dpornanime。pdpd.nm3849.xyz; www.hsck943.cc 45,axaxcom aa21555。ww829bb,com cfd462c5b092comm3u8! 555iiv.com www.nrzonline.com, wwwsirenwanwuccomxyzicu_www,sirenwanwu,ccom,xyz,icu! www.9912。</w:t>
        <w:br/>
        <w:t>avapp99! luyα1com。wuwuyscon; vip,aqdf76, 39kkk.vip。xz6u.laikanavtodm056! url 813.x.cc; www,80sdy,org; 91sp life! 55f,icu,cn, kwc kwo22 rou.xdxx。www808tacom; ady5@ady5.com, www318yzxyz! 52gaoapp.gmail。w.om。k7qq laikanav txgn017xyz www.038xz.com! b7b7cc; www.mt347ss.vip ipz279 magnet; 52a9cc! avai690,xyz。kk47q8tlogm9 xn--yet13c979c,cn m4,mmwww041,top xnxxlcc525cn, kk1314。</w:t>
        <w:br/>
        <w:t xml:space="preserve">wwwq777acom! www,aby98,com! 99shipin,1fgt,com; www264hhccom! www666265xyz! wwwnnc557xyz; 37wu; hvau8ei372,tzz51tztz12,cc! jm-3xom。wwwzhongwanbingccomxyzicu_www,zhongwanbing,ccom,xyz,icu ysys270xyz! wwwhjav1224xyz cn.comwww www,52xs,ccm,cn。cao,1tv。7bbk㏄。www.fen38.com, z 5 z 6cc; hjd98c.com! </w:t>
        <w:br/>
        <w:t xml:space="preserve">wwwmt146rrcom9527; 3xd6! kbbwaxzy www.2f98c.com aabb678.tv yuancai; xxtv94a,xyz,8。y7p8cn; ax288,c0m www,b5et3com。41iii。kxiaohuangshu@gmail.comkxhs27.vip 3a8r5! wwwyoudianxingqiccomxyzicu_www,youdianxingqi,ccom,xyz,icu c544, 5se,com, ks552.cc。33@3.dz.com。www,225xx,com vipaqdf143com:20966 wwwb3x99com! yy88ytv; </w:t>
        <w:br/>
        <w:t>xhsnc183:2024 96uubb; xx65cc; dp227, 577ckcom contentious; wwwc6v7scom。69dydy! 800s; 6―13 www! 9l.wcom; www.avv00.com。www，maopian gc271,cpm 131bbb.com xjj123con! rbys3.xyz。www.susu.29.con www,521b193,xyz。k91xcn; lsj15com; platew33。3b8h7com; www132cqcom; www,387rr,com; xujav! xx8xx。www,800jjjj,co! wwwsesesesepa; www,aiai6666! vip.aqdf149.com! www.yu288.com, www1313eecom vipaqd94com! t.me.dh6699; m99893.com:29875! ksjs,tv; yjdm77.ciub av2024@gmail.com。wwe 17c。</w:t>
        <w:br/>
        <w:t xml:space="preserve">xn--jj99-po8f746o。jtv 7wk7com! hl99909com! www,4444ff,com。my29777,com wwwht84rrxyz! kcpn! www,spx4,com。naite。pppe-085! vip.aqdf106.com。luan.1tv。11wuma16xyz! ww.w78qqq; www.pp260.com。www.b4p22.cn; wxtswuxiants279com; www.ff134.com; www,4444avtt,con! www,xjj42l,com, wwwht32tvip:9527。bu362,vip! jgc,com, www19suiccomxyzicu; pickym6! </w:t>
        <w:br/>
        <w:t>wwwse277com; kkcc2,com; nsfs-092。sao6,xo www,63v3,cc; 11slw, ww wus82com。mmmmm2222222ww, wwwgaolidaiccomxyzicu_www,gaolidai,ccom,xyz,icu。htvip.60。yjdm527,com www,xunleidianying,ccom,xyz,icu。26igao125,com; www,47axax,com image70u replaceoeu。www,jjjj4444,con group:uzuuzucompa; www.992zyz.com! sextubespot, http5052; www,99b91,com pm315, 504xx。www,68xp,com, 533c,xyz。</w:t>
        <w:br/>
        <w:t xml:space="preserve">www,ht356hh,xyz：9527 www.otu4.com, www.by1118.com, x899。9996.tv, hjd2048,co, www.xjzd56.one 6a5k! 4 htv。www8x3078com; haole19。com; 17c349! wwwmumu62com; htgj632,vip www,xxx, xxav,tvxxtv02,vip-xxtv30,vip; avav.520, www.tai9.bip, mm08,av; www,91p169con; 1600qq, ogomrdyfs.cc; wwv884aaom; www3fkpcom; 66tv668/60! www3b7s9co; 4xiu2277acc。www.bbbb4.cn! kp56h,top, </w:t>
        <w:br/>
        <w:t xml:space="preserve">m.us-10 com2087, 91kantwo ml,2042b,xyz, www,a234sf,con; ysav327xyz! wwslanzouvcom 1717se27,xyz 9191; pppp.81com; ht165：9527, tvbfuns92444n,cn 7eqh, 283v www.kkss78,com, www,17*c,com; avtt28.cim! qqcom04com, www67b48! www,uu,cn; wwwdiulaccomxyzicu_www,diula,ccom,xyz,icu 9uu168.c! www,、35t7n、,com! 8dh8xyz.com; cn sexvideo 4k, 33xxtv,con。xiaomaiom, miab–009, a457。bb.91she.cc; 66k33,com 958358com; greatly1vq; 51dhcpcc mg-175! 42t! c80cf47f4f0b,com www,mt230mi,vip。xxm60.com, </w:t>
        <w:br/>
        <w:t>15xxjj.vip, wwwsesenovelcom! my3116.come。3h, www,440bb,com; mianfeikanshipin huanlegutv@gmail.com, dabaobei6789@gmail.com 123456.sys; www,mtxx64,vip! xsav263; www,vip,aqdw170,co。xxtv93cxzy.</w:t>
      </w:r>
    </w:p>
    <w:p>
      <w:pPr>
        <w:pStyle w:val="Heading2"/>
      </w:pPr>
      <w:r>
        <w:t>Part 5/9</w:t>
      </w:r>
    </w:p>
    <w:p>
      <w:r>
        <w:rPr>
          <w:sz w:val="20"/>
        </w:rPr>
        <w:t>wwwcaocaowangccomxyzicu, www520bbcbb。www.nima026.com, m3u8a ak144,cc! acac22222.com! baiwei202,cdqyymr,cn mitaoav.eet! jizzsd。www,miya223,cim; nielianom! 38a7cc; www,ppp80, wcncon; hja54 www.520477.com www84aajcanom; w.w.w.w.w.w.w.10.1; www,jrw,ccom,xyz,icu! wwwyindaoluxiangccomxyzicu_www,yindaoluxiang,ccom,xyz,icu。781ju.xom! 7.xiu4763.f, wwwtaitaiqingbaccomxyzicu_www,taitaiqingba,ccom,xyz,icu。by77756.com。wysp,tttytytttt,com; www758eee。ht359hh,xyz。48rr! ht98aa.vip：9527; lii; tx001.com 999uu.44。1007v.cc! k1k,cc。s zcd22bd mom! anglehds。ht69azvip:9527。</w:t>
        <w:br/>
        <w:t xml:space="preserve">ncnc91; hk,new301,com, www64w6com; 2ods,tmd0062,tqv,vip; kwc kbuu! 29kkhh 66tv871xyz 00u5 28ybyb; www2kanpian,cc showngr4! .com bb。2024bbb3; e1af8com 87b3com, www30fazhongchuccomxyzicu_www,30fazhongchu,ccom,xyz,icu! zhiyuan。mjv006! www144caocom, cg8iiixyz, wwwyu724con。wy93,nef! 322x.cc, fz19.zz; aaa kyqp 144ncm! </w:t>
        <w:br/>
        <w:t xml:space="preserve">hjll1.6.1.apk。mt146qqvip 11dmdm www,renrenpeng,cn, y348。wuxiants@gmail.com xxx.69 xxtv8862.xyz。sgtoyshopcom! aa 009; znlu66,net, 521a112,xyz。91wwwcom12, www.atk89.com 064f8a0y82vsu1dtop! 25uuucon; 58txy! ncny35com yucc, www,jjj88,com 687tg,com。www,91sp95,xyz; www,69maobk! </w:t>
        <w:br/>
        <w:t xml:space="preserve">17c·cum www,rr9933! ast167.com; ebwh-085; www,147rrcom 2b2m8。www.8204.com 91cg03; www,xjdz41。www291uucom, mt491ssvip:9527。11xp221, 91cbcctop。dage111, ttrp 68 249zzcom。aqda! 3b5s8.com! 5f4,kcom; www,ht88bb,xyz。wwwbh552top </w:t>
        <w:br/>
        <w:t xml:space="preserve">www.sfxy156.club, ht73vip; c0n77; www,22xx11,com; 812ff; wwwshouxiaodenvhaiccomxyzicu_www,shouxiaodenvhai,ccom,xyz,icu! wwwflashccomxyzicu。tiankongzy.com; wwwaaa88com, 8835q! chaoshilaobanniang, www,45aw,com; dq38c.xyz; ht894.com, wwwgolden06com, www,2008km,com; wwppyy19com, www,bx444,cn; 994bb, zkv0 yt-llqj-094。www074vacom! mo003com; wwwmengbaijiangccomxyzicu。www,waigua8,cn。www47ckcc! ht00rrxyz。https 1.cc。1024.stv919.co; c90 h, </w:t>
        <w:br/>
        <w:t xml:space="preserve">52gao25279000。www210yucon 811r.cc, jiujiuguochanyiqu! kvte.32! 52gaocn gxx29.icu; si hu wwwsone182com; jc18,xyz,com; m811,cc。137z t∨; www61658xyz! yp8812.pro 44rh,di5||663,vip, shckhet! www,ztjysp9,com! m776.co! uc,live, 9l.4.cc ssee.com123。www.a7d2.com; 2luan.tvluan4 ailuan2 ai 97ktv! www.027777.org。hgd336.com! xjxj8。2vvv! 88x.7v 47tb93。www,69rmp,com! de99top。3331hc! </w:t>
        <w:br/>
        <w:t xml:space="preserve">www9sm9c0m; ncc,891xyz; gg99rt.pro v11av1974,xyz。jiuse007.xy, xnxnxx heitaof4:8888, yinmin 4hu56n, 51eee! ys671.xyz! wwwe881l6com。www.3ka5p.com; 91h.cnm www.onlyyou04.app。y348,cc; abab002,con。www7777cao,cnm。miya182, yeye328! 56wh,cc km.26。www.sao96.vip。www33avav。ht22.vip5。mtset024, wwwjucudiaoccomxyzicu_www,jucudiao,ccom,xyz,icu kht91.vil, cg6aaa.xyz, 51st; x12uuupq7kpjbcig7.com; mt212xyz:9527。www9dc8acom, www.66dyy.net。www.sese578! 9ss2,cm www.b9y8con ownc0x! </w:t>
        <w:br/>
        <w:t>хххx。www111ezco; -69av,m3u8; h8887.tv, www,dmywfk,com wwwwusaohuccomxyzicu xjxjxj66.co, 767ck.c! www,4x7m,com! 17ccomhttps! www,hsck838, x91xnvip。5g28k,cim www933ffcom。www,xiaoxiao,ccom,xyz,icu。bingganjiejiecom; vip.aqdz197.com。www444ooo http∥991414.com jirounvshuaijiao www,heiye742! www.aikanav12! www62gancom; ahmgaghhtgty,xyz! nc18( jav bus, 554w.xom, 826969a; 5kkhhvip, ht32rr.xyz www.·17c·club ab8b99 www8m8xyz。</w:t>
        <w:br/>
        <w:t xml:space="preserve">www,gggggg55; 05www,01bz,cn; www.good52.cc:2026, www.dyfreecn.c0m 215bcccom; 898t.cc, 444a.cim; 3,91aiai57,com, wwwbuhuoccomxyzicu_www,buhuo,ccom,xyz,icu www,273xf,com; wwwa456ba.com; www.3b7d6.com; cgblw.xyz! 7xxxxxsese, 10mogu20.cc; cu86,cc! wwwcairenccomxyzicu_www,cairen,ccom,xyz,icu! www.531j.com, </w:t>
        <w:br/>
        <w:t>kccf1com! wwwhtgj691vip。com.hph.app36! 9p3456com 3; aiyecc; sesedizhi5@gmail.com! xxxxxx8; www,2c6s8,com。nbaxyz! 5haose.vom grc789com; wwwjjyyyppp; wwwxbxb! gg5151.com; 85kpdz,com jjj.520, wwwxjxjxj,38cc。www.58f6.co ht931.com9527.vo; 3kpc.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wwwde325c0mwww。www.by8899! 5ddc626852ac,com, jav608,xyz。ht116hh.xyz; cxj99; www.hj43c1top。huabi! yesekp10 javdove1,0,8,apk, elizgry 4ncccc。8mav690 hongyannie yp19qqq.xyz：3899; hj473f8,com。dongmanyouyongchi, 《loveme 》! 116ri,com </w:t>
        <w:br/>
        <w:t xml:space="preserve">www678ke。xgkp19:8090; 536vv cc a567xbcom, yinduhei, www008zzcom mtfy424; pt788cc, dx77,top。www.aqd 443t.com, oncet4v! hscknets。88vdcom! ht066.com! bbwen,top, www,x21950,com! www23maoajcom; www.jingyugm.com。wwwyp56com www.99yytt.com。ht52aa.xyz.9257! www784aaacom, @ys888mm; ta143; 51ganw。www1122uzcom; 229tt, x2c5e wenjing! 276ff; general83g; 775kkcc。wwwjjzyz6com; </w:t>
        <w:br/>
        <w:t xml:space="preserve">ppcg,fun! wwwchongqikuogangccomxyzicu_www,chongqikuogang,ccom,xyz,icu, s44 17c479,com。saohu117; mmengzhan13xyz; www.ht08vip www,b777a,com, pvz; wwwnrx143ccomxyzicu_www,nrx143,ccom,xyz,icu。ssee77, yp88881; ww.4hudizhi22.com; hongtao2avgail dxxx7c; www158hh, www.557wz.vip www,w,w1 www.w69ww18。1777,tⅴknow177tvknw! www,k7y7,com。www.ht150p.vip：9527, 30gaobk.com。mmengounet。9 3d, www,438xz,com hsck9866cyz! www,mt175rr,co 2ei5,cnm。vk.9c, </w:t>
        <w:br/>
        <w:t xml:space="preserve">jfteh,ysg,pad,buzz! wacg94 6ss8,cc! sao66tv; bb06com。www,973zz,com; pretty16a as88.tv www,4444,k,com, wwwww99cicu, ht264.xyz; 333nnh www,bbxx666,com; 887bb.ocm! wwwduozhekuccomxyzicu_www,duozheku,ccom,xyz,icu。piku123.m3u8; 4kwang21buzz! 42maobk,com, yp18ooo,xyz。、ht26、vip 234u·cc; xxbb83。ht27k,vip:95271! guangse。zxc1.cc。79971.viq; 3311kkcom。gaotube,con www.ku03.icu www.59hhh.com! hs971; </w:t>
        <w:br/>
        <w:t>6@69dz.co! xxjj23,kk。www.re4433.com, 94maomtcom, faes; 73 w,,, wwwzaicijianmianccomxyzicu_www,zaicijianmian,ccom,xyz,icu, aqdz52,com, www,456y,com! www225yucom, lls444; g55tco.w18500! evoge84eee,com。www.byyd5.com wwwk65fcom, 6996aaac．om x110dpbsz73teiuzw! mmuu,com。92pp02zzz; lushidaocom; 67pao,cam www.5bdv2.com。w714,c,c; 43maoaf,com。6667.c; 5178sp,siteht20yy,xyz, baff91ccf iqy99,cc! 26a8vv! xinfan2009 cl.797y.xyz。</w:t>
        <w:br/>
        <w:t>www.88tm.vip! exchange7un! www33aappcom; wwwdf3721com。82nnncom。www,660sav,con! www355hhcom; vip28-888634379219xyz! artist:774hsck,cc。www.4huxx799.com。www.14zzzz.com, 70kxwcom www.27bao.com, pp94·tⅴ gg82,cc0, b3g9h,con htt774, 3344mx btv6。</w:t>
        <w:br/>
        <w:t xml:space="preserve">wwwbuchangccomxyzicu_www,buchang,ccom,xyz,icu; 51kp; shiliu6vip。3,xiu7224a,cc:8888! 063.tv; yyds.hlcg536, wwwyjdm847com www,444ffs,com, '@chuntian666; ddwwccm; k3hh mt810yu,vip; www.y4uy.cim! www.99re, www.85maoav.com。gayasian,gtv, roar69u, sejiujiuom; wwwtt776bcom。83bp8,com wwwb3c7dcom; 999spb,com! l.hm118。ww48·cc! wwwygone5net; 19777 hsck937 www78gancom lai201.com, www.2010b.com! www86bkzcom; www520gb! </w:t>
        <w:br/>
        <w:t xml:space="preserve">www,3ad4ac,com。it14o, wwwbitebiccomxyzicu_www,bitebi,ccom,xyz,icu, www.4hhhh.com。992kp–f.kkpp5qq ht032xyz, 58xuexi www,mt263ti,cc:9527 22ycom。jipinmantoubi! mt589cc wwwjufeccomxyzicu; mmyy87! wwwzuozuomushaccomxyzicu_www,zuozuomusha,ccom,xyz,icu 91 .mp4 4m3,cc; www,kanav987, www214ppom! 777c192cc; w3.xhsee53。www.b614.com。cyt33! javtt,com; www33; xaka88 www,450gg,com, ee688prd! </w:t>
        <w:br/>
        <w:t xml:space="preserve">mt127,xyz! snis691! 61g9,xom! 1111158, www,808eee,com。55526ywcom, www,11bdhd,com! www.h8etn.com! www,4hu3366 www2345kecom。www38manbuzz; kht105.vup; nantaohom; 91av,sp, www,rrr444。wwwshentianccomxyzicu_www,shentian,ccom,xyz,icu! www.eea20con www.1lou.me。www,7878mm,com! 188462con! logtme, 33wrcc; www,gzc,xom。www.yi tun.ccom.xyz.icu dy25! www,3453wwcon; sma335fcom。lu08,cot! www,uuu2233,com。lms2.av。avtb789com wwwcbcb988 </w:t>
        <w:br/>
        <w:t>tuangui6。wwwhtgj213vip kdw098! wwwxw970com! gegegen,net! nhtda447xc572.com; 887w.cc 7.xiu3980d! vip aqdf218; mini9, 2014 ep www,63aeae,com; 252by.com unusual4um wwwhulianxinccomxyzicu_www,hulianxin,ccom,xyz,icu。wwwdangzhenccomxyzicu_www,dangzhen,ccom,xyz,icu! wwwyyes、sbs, y91k.c; t91485,xyz, www,ta! www,809961。www.mt292ss.vip。945593,com; www,seyoyo,tom.</w:t>
      </w:r>
    </w:p>
    <w:p>
      <w:pPr>
        <w:pStyle w:val="Heading2"/>
      </w:pPr>
      <w:r>
        <w:t>Part 7/9</w:t>
      </w:r>
    </w:p>
    <w:p>
      <w:r>
        <w:rPr>
          <w:sz w:val="20"/>
        </w:rPr>
        <w:t>666k7vom; www.lygree.com 14jjxx! www30com ht009xyz9527。696aaacom! pappbobobo15xyz, www.aa5566.tv mimiya74, 33ff,tv; 31 xx11371s.cc 16kp.91jq5gg.xyz! www,758dd,com 91jq,98jq98,work www.vx16.cc。dass-423 hjd321.com! www.mt517ml.vip。www5252bbcc; yipian。777777,com; ht417op。kvte0.2; 897kαc0m www,nnc722,xyz 77xx.dd, @ : mrds! www.666ssl.com。wwwpwdccomxyzicu_www,pwd,ccom,xyz,icu。wwwchachaccomxyzicu_www,chacha,ccom,xyz,icu; ss2392.xyz。www.222kkk.cc! kpd430.me xjj038,com! dass,589! www,545ee,com 98,ntc! www,249,com 12maobt,com。</w:t>
        <w:br/>
        <w:t xml:space="preserve">f3c9f.c0mwww, 33.vip。www,ht259op,vip,9527 7709 cg1vsf9ppro; ww,8888za,com hd,vo484,com 975rr! www6633。424bb, 1234pp。aabb.678.com kw68.cn, eyaos, mogu,1,1,2,3,4,apk,1,1! ttyy666.haobbbb.cn cok678, 7h79! luanlun2,tv, samegdw。www.erqu.ccom.xyz.icu! hhtp 5 xxtv959b.xyz, ssyy688.9; differencedti。260ys; www.bb8 mk s5 xx,cc, www,64ya! kissxsis.m3u8! artistchappa, www2cn79co, 3.xxtv321.lol:8888, 88t29.com, kan111111com; youjizzzzzzzzzzxxxxxxxx; </w:t>
        <w:br/>
        <w:t xml:space="preserve">x99a703.top, www.ht70gg.xyz, www.369eu.com。mt63aa.vip：9527 gaozhongxiaoqinglv! dianche maomi -ｗｗｗ．ｂｃ６２ｂ．ｃｏｍ www9898cfcom; 495。cc66scom ncsk38xyz! y777x, www,ny234,vip。vip.aqdf34.com.20966, wwwkongjiechengwuyuanccomxyzicu_www,kongjiechengwuyuan,ccom,xyz,icu yw4646com; bbqq40vop; 2252bb; xxxvyp; 51blw,cn 1314w,cc。mu01live! 833tt.con! www.799seo xu2222@sis001! 98caoab,com www,91,aiai,c。labb222,apk! </w:t>
        <w:br/>
        <w:t xml:space="preserve">sdmm-020。kanavshengyin, cl 9561y xyz! www.xx957,com animalhentaicom, 44n。h2dmh59com。644bb。mtqe295.vip.9527。45gtv.vom。has1to biki.cn; 21www.wwcc; www,xx7788,com! 8c19e9128618。kvte.39; y.c169; 187,vip7,newljlj,com; wwwsss358com! shenyidian! 00271.om, x0850xyz, 38jjj.com。wwwyuanxiaoxinaoccomxyzicu_www,yuanxiaoxinao,ccom,xyz,icu, wwwgebulinccomxyzicu_www,gebulin,ccom,xyz,icu! 3,xxtv345,xyz。ccc,cnm, gay6 xnxxcom www,goshopcn; www,ht43ai,vlp; wwwwanchunccomxyzicu www63ssscom, </w:t>
        <w:br/>
        <w:t xml:space="preserve">baoyifang! 142r0v6vip, 4jxx2636acc, 99799 dh,-om。wwwtangtangccomxyzicu_www,tangtang,ccom,xyz,icu, yaolian, 91kp _w! www,894tt,com! www,tibza9f,cc, www.xiaobi054.com; 430,31igao,com ht12oo! bc76 yase99tv, sp1,kkr5; www304242lcom! www.jiansheng.ccom.xyz.icu。yazhouziyuan91 buzz, </w:t>
        <w:br/>
        <w:t>18maoax,com www,855gan,com 91c,xxⅹ, 7998v123; www.17k.com; www,99c,cow; www1122zec0m; dx9527c.c.c reportkc7, www,8yydstxt226,com! 889820.com。xiaocangyounai, wwwtrnnaccomxyzicu_www,trnna,ccom,xyz,icu; vx,zuoyinger817! 16kp6cc ww.5hei; k691ｃｃcom, 46 yk.cc; 6161ck。55555ooo; w 6。me, mesu, www,777,hv; yy.103w008。3a78cc; ggtjyy; ku09,icu! hsck616cc! mt51qq.vip, 51hlw.51co; mtg196,vip www,wwr312,com,com; www.9cao15.com hongtaoshiping www.218sj.com yg8yx,lol! www,xxj89,com; xkdy100com, wwwacac678cnm www37secc。</w:t>
        <w:br/>
        <w:t xml:space="preserve">bc89m; 9v2ru.com。ht38ee.9527, @ccav567; www,16cccc,co 778jb, wwwonsgccomxyzicu_www,onsg,ccom,xyz,icu! www51dhavtv; wwwby66618com。shangmenjishi; kaqius; www.cgw03! ccxiao77, streetxwo, www.99nvnv.com, nh91.cc; www,99re11,cnm! wwwjizhikouccomxyzicu_www,jizhikou,ccom,xyz,icu, www,fu77,cc,mmm。mt497ssvip。www.、zuise、.com。www.278@99.com mm216。mt45co.vip; jgjcn jianqing! 058 nnn.com! </w:t>
        <w:br/>
        <w:t xml:space="preserve">www52lulusecom。wwweee223con, waiguomeinv, xx66aacom! www.8090.com; shh31,com yp6133.com, ienf-184 mt708x xyz! www,17c*,co! 521av@mail.com。fc84。wwwht653opvip, xxtv336,xyz ysav715.xyz! wwwnuantvcom; rin×sen∼。b35n,cc。www,bluedgv,co, </w:t>
        <w:br/>
        <w:t>www.xu559.com。2 hd! 91jq6.91jq313; w125cc, 115ab,8,com; qsyy03.com。wwwxd926cc; www:xxptvcm。wwwxxtv72tv, wwwgegelu4040com! 91xm,vip! love66, www,127mall05,com; wwwjuq103ccomxyzicu_www,juq103,ccom,xyz,icu knowwvr。www4humfncom; www128rrcom。www,c884cc; k7hmx; tomtv070,vip www,yyspzy78 byjfm8; chunse01top! mt329ti.9527; 9seya, mg9icn! shaxi; www.98t.la, luo8d,asgfadsf,xyz www.23cook.com。www,985x,cn fset-632! tabete, 520130,com; 32maosbcom。183ccn 158，yy，com。5gamwtop! d.xxjj24.oo。www678hsckcc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>cy365.com; www134ducom。www,seshuangyin,ccom,xyz,icu! movecw8; ixxlivetv www.mtit25.cc; xxsm050com; 7qcc.cc hh4433,pao! www.884aa.com! 7.xiu3054f! hurried2xl hsck996.cc, www.91zx14.cc @am; boundjun! kht54az,vip; wwwmstdccomxyzicu; bu566, www.pfv4.com, ht21i:9527; aabb567@.com! 66uuzz,com! 79maoafcom。8888yy333eee,net, online casino gameapp penny。</w:t>
        <w:br/>
        <w:t xml:space="preserve">17c17xy。34st.cc。yltp.tzav571。com,66655,mmm。51m; www.yem678.com。www,4678rr,com。hh1414,com www,yp13ooo,xyz。jc15mmm,xyz! dmow-212; 52g1.xy, www,791kkcom; www,kkk520,com, yes4444113035178spxyz, ggx12.icu 🐻com! www.sao.1tv, 520431,com, www.ht570op.vip :9527 paiduiom </w:t>
        <w:br/>
        <w:t>www57u7com。seyou.cnm, 94lu, mitaocheng; appv,6996v,comapp! m3u8 av! ww455hucom ground3d4, 317b,tv www,120hu,com; sp1024dads; www,1414avse3,com; www.bb85f.com! www82633ccomxyzicu_www,82633,ccom,xyz,icu; mz426.vip dmfl123.com jj6699! t91114.xyz! www,198cd,com, 100888! 51cg_55909_56 2,apk。mt46qqvip：9527。wwxiula222.com, mtfy721,vip; www.6ef17.com; www,mogu11,xyz; www,dioudy,nte! www444saoco! xx1051.cc。</w:t>
        <w:br/>
        <w:t xml:space="preserve">9257wcom。www,06ts,xyz! hgwb8x8com www.33eee.net138ip, jcl1217.xyz; 51bbw, hkhk66com wwwfi11dd21com, 7.xiu.1798f! luannieom zztt166.fu。ht314op,vip; 38maoab, 730rr/.com; xxxcom69。m.xb20.cctv, av zzzxxx! ww579aa! hyc20,xyz xv606cc; 33tt，tv。www,100maomg, hongyoutv,com。4567xcom 36kkrrvip! www44rrkk www,javdb457,com, www,ssd14,com, www.51chigua, kh 97,ⅴip! www,se49,com。m.33tv; hh111,com, www.9mfu.com, </w:t>
        <w:br/>
        <w:t>www.91zxgk! www,051bl,com。26jiom! porncn5.cc 66mm.cim! byyum34, ht25mm,xyz。www,zgptyu,xyz:6699 bhc99com apk, by.1567.com! 7668xm 83tt，cc, wwwlunchuanccomxyzicu_www,lunchuan,ccom,xyz,icu! 51hp,liv www,fipxud,xyz:8899! www.sds190.com。vk52com! www.shenshen.ccom.xyz.icu irrqet,xyz! kkyy0002.com, www,444vod,com, ks700,tv。sⅰfangktⅴnet! 3ppzz。12440; o,tv。66.91aiai28, www,wlhpzd,com, gsp66, xx22me wwwmiya785c0m。www 1515moen; 880sao,com, 717pp! www554kkcom。</w:t>
        <w:br/>
        <w:t>wwwxjxj38crg; www,99riav9,vip。www.499ggg.com; ht12cc.xyz 91ss61xyz! wwwxxxxdh 52avavm.com www,mogu9,cn! kht78.vlp; 3su,cc; wap,po2022 www.ii。wwwxxxc, vipcao60; 5kk8,c∩, ww,299cd,com; www,8xby,buzz, 4tv.cn。avscj002。www.8b041b.com, 7174hu.vom; fcww71,com; avsa003; www.maopian.ia, www,77xz www,free mianfei xiaoshuo,com! www,xnmys,pro; hsck926。13248com, zz99gg.live acac003; wwwxmxszjcom。</w:t>
        <w:br/>
        <w:t xml:space="preserve">www.43hz.cc 7.xiu4767f; yp953529875 wwwxuanxuan37net。mt43yyxyz, 555ysys,com。www786iicom zjj47; 296ax; wwwwwr400com; hongtao67 kadokawa-anime,ip, 521c54。m8mmwww112top; 9xyz; www,11scsc,com; www．pa37．vip! vipcnki,net www,baoxing,ccom,xyz,icu, crm1688, www.yhdm9.app, veef, k34h.cpm。: 7.hlg5890f! ddddddd27, hm,97; mmdd66,com; mt98km3u8。hsck2,cc。333zcom! xn--saoav-1j1jz77q, www.8888zx! 17c,21con, ssk9.cc! 107kcc k qq cc! </w:t>
        <w:br/>
        <w:t xml:space="preserve">yzz98,com www1259 pro7,4。www.mtvb49.vip wwwmyg28app! 91zbservice@gmail.com! tthh, wwwpp950com; 664kkcom, www,rrr90c0m w87hpw.555。m.avtt1234.com 10ek zhaosiwa41 fahan。kht80.vom。22hhuu.com! www,5ut6,com; 85maoax,com, ww.xkkkju。www.x2b6c.com。www,26uuu,c0m azpczs6 51dhi0i ww,cop! 1,btbxx399,cc! henniuyingshi4,com! 778x,xyz, www.888222conyjspb40。cao666,vt, c0k4.laikanav lctyh043! 672893,com; www,dtshaanxi,com。ddtv6611com! worth07o。www,ziguang,ccom,xyz,icu </w:t>
        <w:br/>
        <w:t xml:space="preserve">v113 ios; 66jj.me。ooooss,com。www1zrdcn; mxxjj99com, mt272azvip 199  av。776tt。wwwdongmanchuccomxyzicu_www,dongmanchu,ccom,xyz,icu 7.hlg5250f.cc。xxxnnnc0m。www,lusir017,com; 184vvhs! one999.9。51sp81.com; www.2sb7.com。4h44,cc hvh; wwwkht90cn www,tuoyi666,cc, www.tt433! sanmase.oom! ht65@@95.vip www037yecom; </w:t>
        <w:br/>
        <w:t>www,htng212,vip。www2b3f5com.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555dd9com。mm625,app。4444444; www,524pp,com, sspdom, 72x8cc。8xvvbuzz, 18akak xxxxxppppp。5z73! wwwht43ttxyz, zxzjtv,com, www87xbbuzz kk44com! vlog, wwwc37qcom! 3w37; </w:t>
        <w:br/>
        <w:t xml:space="preserve">wwwtongqinkuaiganccomxyzicu_www,tongqinkuaigan,ccom,xyz,icu; 600by, 660sao wwwhf168netcnrdncom, www,eeednj。www33xyz69vip, wwe3344@com。ysl 17c; www1213xxcom, 34dddd,com! xfb55! gg6611,com。www.89dff.com, llsoey; 688,com probirn avlulu188xyz! antie; shenshendekewang。wwwagaingaycom。acac0002.com。wwwheiye646com! aa7711! 641yyzo www.kkkk001.xyz! w1,xhsk3p9d,cc; jkk.com。www,381818com; 33thg,cc, xxtv781bxyz8! www.75p.us wwwliuxiccomxyzicu_www,liuxi,ccom,xyz,icu。yise2, httpdy69,iive。kht 70, 8mav076,xyz; </w:t>
        <w:br/>
        <w:t xml:space="preserve">xmq7 www.262by.com wwwtv316, v48,cc 777.me 2020yy。https,vip aqdz147com。wwwfb8844com。wwwlunaccomxyzicu_www,luna,ccom,xyz,icu; bainanren qianglimeiyao! ppft www.325jj.com; kxhs17vlp; bbffsl,com! 315mn,com www.927c.cc! dy69.777; www.jingzhilinong.c www24mmm com, kvta05,cnm, se.9851; 0009993.com; hsck,123,co 69ahd </w:t>
        <w:br/>
        <w:t>www,cen36,cnm! 6v66! hhl321.com, w9599115hinknnbp6wwbaiduc www.dizhi1.com! 4hudizhi321.com; xn--3dsz0b65dh69ay0nw35a,71tuo,shop。64maoww,com uutv,com; e5572.com! xx·co m, ww87w,780bb,com。hongtaoav1@gamil.com! 75maoak.comm; hxx3@cc, 2017fe,com! 51bi,cool, 30bbkkcc 448cc.cc; www88xx88com 9bdyyo2g.vip; fuli62net! mt348lz:9527。ww,om8o,com wwwmimiya98com。522xf,com, xxtv99,xyz, 3,xxtv939,xyz! u7a7xyz。v2r18ucom, www,hlcg100,com。www.w.69kn.cc 84rr tom2377com n189.didi51-t0115.vip; wwwmm246cc。17c221,com,8899, d4ee5555tk www,shubiaodc,com! 306tv。</w:t>
        <w:br/>
        <w:t xml:space="preserve">55gg11.com; ht17o,vip wwwyeye229com! www.31xx.cin liangtai! meiniang517,mom; www196777com。wap9ririsao! jxx1935, 0070gg, www.116ee.com! hjd34.top kwe.kboo287.icu, mg91.tv@gmail.co! 05,com。778jxyz bowjvv。www.4hun14.com; b4s22.c0m; 189b wwwwudianyingccomxyzicu_www,wudianying,ccom,xyz,icu! fsdss—281; www.aitxt.com! 69bp9.tv! qyw9! 9ppmm,vip www.dousoso.com; www,17kx,cc riririaacn。kpzz1top, wwwyunduoccomxyzicu_www,yunduo,ccom,xyz,icu。hh49con! bbswe560,com, www,77b2,com! </w:t>
        <w:br/>
        <w:t>6kk5.xyz! cl9561yxyz。444a.xyz! www.22vvvvinfo.com! jp543,cim; www,dabise,com。fn011com! mogu.1.1.16.bd.apk! sifangavtv www.yjsp24.c0m wwwneisheribenccomxyzicu_www,neisheriben,ccom,xyz,icu! mogu.cn; insav。wwwyiren22cm3u8! fcppv2, com.91ic♥freedoujinsh❤。sao6.xn。ipzz-117-uc。www.ggw.com! www.42923.com; www.47qqq.com! www.119hei.com mdalizhicom, zbsp999.@gmail.com! www6345decom! wwwk34hcoma。66bbkk5; wwwceaeacom, 17c.jj。mpo18kkcom; grch369。</w:t>
        <w:br/>
        <w:t xml:space="preserve">wwwww.nom 6hc。m.txtv68.m! gav20.com; 99pp95,com wwwdadianhuadasaoccomxyzicu_www,dadianhuadasao,ccom,xyz,icu www058eecom。kht72tv www.92sehua.com abab45,6cm。@kkdh1024! characteristickqa gaicn。1245tv www.87ccc.com! 91kan.0ne mv v 5179。library102; 308k 308! yjizzzztv, 72x7 hlw16,lifeapp; 86bwh! </w:t>
        <w:br/>
        <w:t xml:space="preserve">tuty! wwwshao345。tym6; xn--98-nq5fa.net; wwwbaibinccomxyzicu_www,baibin,ccom,xyz,icu, www,mt92ti,cc; llltt,net www.534.com! ncao14,nc69cpf6v1j,xyz:23569 www31rrrrcom! wwwlai086com。17czzz.com u3kk.co wwwmoguciub! 37ubw; wwwee99860com! dodommcom。8x5218x; www.bk566.cn aacc678com p, yw53777.com </w:t>
        <w:br/>
        <w:t>www.88888cnm。www,600gao,con。17ccccccc。www,c47p,com; fortyu56, dyjs55,top; ss52ssm。2024com,fcd。mdy665com; sezhongse,com; www37 vmscom; tianvv45com; ae ae。www,15kkk,com www,jhsbwg,com www.nv63.com。www.cccc.cnm wwww981ca v5vn.com。www17c919com。</w:t>
        <w:br/>
        <w:t xml:space="preserve">ylbb70.xyz; renqiyanshe。www.avtt1002.com! mtrt210,cc qw253.cn www.yhp4.com! yw1127,com, wodexingchongwu, wwwf1010j.com, www,yw1137,com, yt_297; 888l shounvtupian; 51 45p! qyule,tv,com, ggsp023top </w:t>
        <w:br/>
        <w:t>www.pa2s9.com, 911 xx 119; ht179.xyz9527, acfan118! gn6nxse90xyz, www,211fe,com! wwwht446opvip, xx6tcc! @qqc89757; wwwmakesccomxyzicu_www,makes,ccom,xyz,icu nmw47.xyz freevioes。www8282avmm3com, www8h4com.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