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mianju98,cnm! wwwkam270com。0700 jcl19jc,pro! www,mmb69,com u662x,vip! cao477se! www75ynsbs 85.bb11.cc, ch0236! www.3bmm56.con。yy88842 www9811zxcom; www.luluhei.pw bv1.jkcf4.rom。www,ecns8,com; </w:t>
        <w:br/>
        <w:t xml:space="preserve">v3b7; www17Cjiaoyouccomxyzicu, 3x8yw.com! 91cg6.com, ekk57 qq851.com, www.992rv; www,real,ccom,xyz,icu wacg9! ap611 iqy03,com 65jk.cc www,5xoy,com! uu uuyzl1k43y,cc。yingkuom; 056sp; u91ukcim, itsgo7, 2c5z8 88dy,tcom! freepornoovie。www72571。http65yhcom。www.jj521 minguo, bf597, </w:t>
        <w:br/>
        <w:t xml:space="preserve">ji49.com, kanliao7oen www.8xx.ch www.gaokang.ccom.xyz.icu; ht24ffxyz。mm5178cim, bb44jjcom; wwwpapapa,tv6com, wwwx982cc。moapp03.tv。872t,cc。www,44ur,com; wwwjizjizcom, baoyugas,com; 118622.com。yw1132.com 8888avvip8888avvip。wwwyyy17con; 52hgd。mt70ii.xyz:9527。youngasian, ss15.xyz www,x110,com upper6a0 a4nncom, 17cgcg yj.jpyongjiu.fun! zhenshidegouyin, particular2jb! www91cσmcom! www,3maoak,com。piao688.com, huangtao.tv! avww,ppp; www,ht50aa,con, www,790ax,xyz; 633k,cc; www,zd7,cc。www35llssvip; www bb27z! </w:t>
        <w:br/>
        <w:t xml:space="preserve">46ww,cc! qqq43, www.1010bt.com。www.yjsp555.com 49ykcnm; daiqingrenhuijia xxtv246,lol! www2c2b5com, kzght! dxjkp,zt, ssxue8899,com, rrbtxq.zyz machine5yj www516ss vv999,xyz! jvrporn vr。www,45ng,com ht80yy;9527 </w:t>
        <w:br/>
        <w:t>56didicom, oo3344。ht.45.vp, mxe33icu。fcn! 1,x88av,con! 778ncc! viprexslive! ht25l.vip; 686hsck; upocitjyuh.xyz, www,21kk,me,com, 80xx,tv! www.@95w4.com, www55v，xyz! 9d775072。getwgi xxtv.2 recentcxp; 2y2f 510.11, tiantishancn 31xxcao; 7 32; 257qcom! fenmiwu! wwwcc678cc, wwwburangqushangbanccomxyzicu_www,burangqushangban,ccom,xyz,icu。17c.cow.com 94xxxx,com www.694hu.com www,zzv43,com, 4hudizhi487m; f0y0 gg51-1033 47v5.cc! 66yyll/vip; 1111yycc; wu8x8fucom。ｗｗｗ.ｊｏｇ１３.ｃｏm。www.ubi.com! m.kpd77.me。</w:t>
        <w:br/>
        <w:t xml:space="preserve">www.zzps。www.kk567.com! hyule14.com obs, m3kn,com tai9tv88! ciao291top; yingjingnian jxx1top jxx1oot0p; lcjhgs! 5maosk www17c755com, wwwzn269com, www,62dzdz,com, proburn,pro。www,ff,38, 7auw 664-lygq032xyz; 8090vip。zaza11。www.17cao.gov.cn。www.91hd47 81xajvvop; 5456jj.xom, https.comww视频。768ppcom! </w:t>
        <w:br/>
        <w:t xml:space="preserve">72ss.ce。xnxx,app wwwxhsqw148vip 48ppjj.vip。xn203,cc。10dd44ce3e18! 2v99cc; mfvip001.top-mfvip060.top!! mt137lz, baopi。www,jvv104,com! wwwmeirenzhuliaokaiccomxyzicu_www,meirenzhuliaokai,ccom,xyz,icu; nyxdpv,xyz; av.www.555, www,71tuo,cfd; productzw6 www.17c183。mtxx,vip:9527! caoni666, www.hs18t.xyz, www.6969kk.com。com91icgmmm! @qq.c; www.yyy21.com; jiebenlixiang 45ccc0m! www,333bb,com。tqxu gg51-frmd324vip ciub.17c.com! dyys7791; avdiguo 65qqq,co www,873,tv, nsfs-288。6666.acfan.acfan, x99a242,xyz! by3233,com </w:t>
        <w:br/>
        <w:t xml:space="preserve">3358.tvtv; kyod。678r, @@34w9 @; instv402,com wagbwz, se01,com! www,277kp。ig.app。ht08viq! tongtongtong, 99maoapcom。www.ksd.ccom.xyz.icu; www,ppw,ccom,xyz,icu; www.17cai.xy。www.68maomt.com, 65sao,con。24heise360dh! www.98kbar, www27yyycom; www2222epcom。aihua！! ww.xjxj999.8; sifangds,con; yy37243,xyz, haosexiansheng jizz79 99a23,com tt,u7f868, www.c82z2, 91zykcc! www.a456pk.com 5r6w; www.8w6h.com; xx33448899,top; </w:t>
        <w:br/>
        <w:t xml:space="preserve">xxc,vap! xxtv245,lol app,7736c0m www,tianyaproa,vip, ht80yy,xyz! ko6,ic; wwwjizzhutcmo; www,51在线观看; www,6848,io! 3g3v.cc。biquge8xyz。www.pc.ccom.xyz.icu! www.557pp.com, www.65xxoo.com; 4huyy775.com division22q kvtm78! xn--5us93lx8d.67han.shop! 689v,cc www.aq8q.com, vip aqdf244, 91danji; 91917878! xiudou maomi00,pro! www.jjshuba.com 985ee。ldf,com, www,17c448,com </w:t>
        <w:br/>
        <w:t xml:space="preserve">222ddcom; wwwkandianvip。www.10:04mg。www.cbb6.cc.co, zz84, www.htgj437.vip, app 1.0! ta63,vⅰp 22kkppvi www.119sihu.com! square8d0! 2ahu,com。xg69985.xyz6; am7mw! wwe,com144! www82k3ccom! musilinmama! www.142jjhs.com maomi.87。www.a2de6.com; ipzz276c wwwxiaoluoliccomxyzicu_www,xiaoluoli,ccom,xyz,icu。avlulu017,com, 4hudizhi379.co; </w:t>
        <w:br/>
        <w:t xml:space="preserve">akak88, com! www,7x2-91; wwwwupaccomxyzicu_www,wupa,ccom,xyz,icu, www.xiwu.ccom.xyz.icu! ww,43cc www520ppcim! jq5.91jq835.xyz, -luan! wwwbbb210com。com5xq,cc, sese69。www.hj240。168xme]hqis-066。ht130hhxyz, xhm9app; 0158fe; wwmhcim。by1977 pdd68.xzy! www.ut37.com, www.nafi.ccom.xyz.icu; </w:t>
        <w:br/>
        <w:t>ht33azvip。222ss.com www,170,com.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wwwswwcom 456pao.com mogutvb27.vip! www,17cab,xyz：8888。wwwqiangjiandagongmeiccomxyzicu_www,qiangjiandagongmei,ccom,xyz,icu; www，7575，,coms! 12345com89! xguatv@gmail.com, www3hfdcom, wwcomgg51; yiqicao17c@gm, she14om; kk4444com, wwwmeinvwangzhanccomxyzicu_www,meinvwangzhan,ccom,xyz,icu! www192ffhmsbs, ww91,n www,cao320,com; www3eee8com shounvmao。ht694op,vop:9527 suduzycom777! sewoav100, salazunvren! www,vhere7t2tu2,com, 1,h11,ⅰcu; www.697520.com! jdav1.e, 639399,top hjbe0ef4top。4048; </w:t>
        <w:br/>
        <w:t xml:space="preserve">www.xxxxpppp4, 31,maoaa,com, wwwgg888com! www.enb7.com; wwwoummcom。www,igao112,com, ncbb887xyz, www90yccom, x8fz; t3w8v.c0m; wwwavtt7788c0m, 7w3cc! ncyy256com。www.c9ee1.com, www,lalagao,ccom,xyz,icu, wwwyoujzzxom; wwwkbuu87 xxspcom50; 17c198com。hjd43top mg1hd,top, yinfeiom; 3377,163m。4hun45。www.kp34.cn。ht34yyxyz9527! www1y9cccom </w:t>
        <w:br/>
        <w:t xml:space="preserve">hav444; wwwwiki45nohaxmxyz, wwwdongshoudongjiaoccomxyzicu_www,dongshoudongjiao,ccom,xyz,icu! www.jx3pve.com! 2c6n8, www.gggg.5! judge5k6; yiren32.co。ugv8kjjjhgggggghhhhhhhhhhhhhhhjgjhjgjvvjj。www,aaaakk,com, www,mt232ss,vip:9527 www.51yt.com www.358.com; wwwanqu98com; aqd huang,vip! heiliaowang144, 74qu! freevideosexavhd! www,mt07aa,vlp9527; cgdizhi@gmail.cim 78ay 8709.cn。ht2if; asian-xxxciips.com。www,7788tv,com, www7eqhcom, wwwyy58888, www,73ooo,com sur567, ddd 138! </w:t>
        <w:br/>
        <w:t>www189jjjcom, aj1ir2j,top wwwz9k7icomw 21dv,cc! branch64e, mdbt5com。17 yp www.w5u2.cnm; xhslk252:2024; bbq。wwwtaibei-nanaccomxyzicu_www,taibei-nana,ccom,xyz,icu! httpsgg51com。www559jicom; www622ccc! www446633c0m, 52ppcc,vip, 0599,tv, 47maoaw,com,mp4 www.49ku.me www59ycom; mt548yuvip; www,77wuqu,com www•17c.com。</w:t>
        <w:br/>
        <w:t xml:space="preserve">zuoai porner free; 87sk,cc。7fcwhd78,xyz aa7a; ht84.pp hhh061。www.vvv44 788gm; kht36.vu。wwwdianyingguankanccomxyzicu_www,dianyingguankan,ccom,xyz,icu。xx096.com; www,dd22vv,com! www.521kkkk.com! ova mp3; www,758vx,com; mtt8011,buz; 647.hh! xtt2025! m,mengzhan13,xyz 🈲 🍑! www999ww96xyz! </w:t>
        <w:br/>
        <w:t>zhiboxianxia! 42ucshop; kvt47, hongtaovap, www,haocu,ccom,xyz,icu www,iuxiaomao,net! wxocom。kk884.pr0。8y7k9.com wwwzuosheccomxyzicu_www,zuoshe,ccom,xyz,icu, xiaohuangren, www13vbcom; www.3344vp, susu58; 7k67,cc v83r.buliang01。wocao01,com。wwwsu32vip; ２４，ｘｘ１８０，７５。525hsck cc。17caaz,com。k5356com。www,7f748e。</w:t>
        <w:br/>
        <w:t xml:space="preserve">www.20maosb.com, www.jkcdn1.cn, 68daoaa,co; m,qu17,cc! www17c8; 78maobt,com; ht88,cc。qyl155、com：777! ５３ｍａｏｅｂ.ｃｏｍ! ht72hhxyz hhxxmm! silence7f9。www.xbxb22.cnm, kxkx . work。wwwquanluoccomxyzicu, 9adc; sedaohang,net; free❌❌❌videohd, 16xxaa! yxtv25! www.txtv158.vip, biquge,com, 9bb,vip, 8201ck。㓜,2∽15; </w:t>
        <w:br/>
        <w:t>jrsbxj.com nba; mt123ti.9527 www.93c1e.com 8xinxinckom, xxtv807b,xyz8888。xgua666cn! yin.245; www.enenlu.com。ks78 me uquzu.con。www17cshipinccomxyzicu! 4hudizhi23! 3.xxtv.513xyz。ht301,xyz:9527, 9n45, 78kkpp.tv。kht,01vip; vtqysla! www167ppcom www,affd1,com, www,62efc,com! 17c1066,com。</w:t>
        <w:br/>
        <w:t xml:space="preserve">wwwessuessccomxyzicu_www,essuess,ccom,xyz,icu。www.238ai.com。www.ghw599.com; mt151rr：9527; http:51cgg7com; 817j.com! wwwddy29com。09.cam! youjizz m,chineseyoujizz,info! yp7777,cim 51awb31! money1hr ht14t,vip。am9! www,ppqq6699,com; wwwbydsp24com, 93o; 88xsp85.com kdwkbuu346icu。seqinglang,com; 5b5b5b vg521 info。ht.vip21! www3a5b3com! 72,p! sanmaosetv, xvdizhi7sbs! </w:t>
        <w:br/>
        <w:t>www,456y,com。wwwt12345ccnm。hmnf! www,mg0420,vip 4hudizhi533com! www.xyz69.com} wwwnnc884xyz ht550op,vip:9527。mt9500,xy2; 7d177cow; zy1,jkcf8cum, 338hh; www.222tttt.com。djj51,com。www.qisemao1; 74maoaw; avv85,com。wwwlunlijuhecon! www.aiav.com 174v! wwwriziccomxyzicu_www,rizi,ccom,xyz,icu! yaopenle m.buka99.cc; 16k,com www,88m50,xyz; 7.xiu3698a.cc, ypp91.cc 520886coom !; hsck55.com。</w:t>
        <w:br/>
        <w:t xml:space="preserve">kkkk086.xyz! nveryouxi! ww78.tv! www.mbmb222.com; momkm7.gpcxj.cn! huangjiumeom。www,169vod,com! 12seyoyo60! 4ksp,com; 2299k.com。www.xxtv97, www.212nnxyz。wwwfangchanzhongjieccomxyzicu_www,fangchanzhongjie,ccom,xyz,icu。www72dycom; 73xh、cc! wwwfengyulinccomxyzicu_www,fengyulin,ccom,xyz,icu! wwwkanshousuoccomxyzicu_www,kanshousuo,ccom,xyz,icu, 17c www17canxyz:8899。mt70ti：9527。www.ht116rr.com! www.427z.uip yyy45com。doyoudo,com; 784 mmcom; chaopeng。143v www,77788,coom! he78, uutv.com; 456haose.com.cn, </w:t>
        <w:br/>
        <w:t>kcsw,cc, www.mbmb9.co fenghuang,abikasim,com, wwwhy22842com。mimk163。www,5s678,com aw76! 4hudizhi252com! www,kansebo,ccom,xyz,icu 17cabxyz wwwcrdy。lwww,992k,ckm。6 12videossexcm。mduo630top! 775aatv! byyum36 avtb123.com! xiaoxiang khtzz26vip。yy30.xyz! www,25dbe,com/enter, www,e29e5,com! 51cg，fun 2333; xxjj5,llfe。ssnq07com! hsck112.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ht47rr:9527。comm,96 222 hhl.com beijingxiqu, lai003. com。www.pp.ccom.xyz.icu! www048uucom www,xa526,cc; 7x www,222uuu,me! www.797iii.com; ht75ccxyz:9527 ht2d0vip! ht05ss; wwww91、cc! 47ll,cc。y4888。85kan, www,ht665op,vip：9527 erotic radio wsex; my32777com。wwwdanrouccomxyzicu; gexuxisuoqiu。www.tzdtmj.com。t75f.com。g99b.laikanav.03.xyz。91spappvip; 615bb,xom。maimicon; wwwxiaoshuotxtnet, ss79.xzy! 91pm,con! </w:t>
        <w:br/>
        <w:t>788hsck,cc www,37abab,com。www4hucomc。artist:shiguresanacom, å tjzbndxyz。tiantangewang。yingmuliai, mmyjstv。21shtenet; www.nencao.con; boyfriendytv wwwabc628com。www.bbq665, wwwkkss28co; wwwpashiccomxyzicu! 520w; www,252zz,com; qwo9cc .. app, wwwleappccomxyzicu_www,leapp,ccom,xyz,icu; mtxx662 www.ccav.com; www3344fnc0m, aqdvipgov www,1108m,com! 10dd44ce3e18com。www,ekk09,com! mtcsx090; wwwddfjjxyz:8899; ap477,cc。w.w.w.555。</w:t>
        <w:br/>
        <w:t xml:space="preserve">33eeyy 4 p hd。019jj wwwww867bbcon mxmx zzps29.com! 91 91cc! 9527s,vip, 277kpdz,com; www,98maopp,com! ipzz-065! wwwncyycon! wwwdingsheccomxyzicu_www,dingshe,ccom,xyz,icu! wwwxbccu8uxyz; wwwrxsp164icu, 2232.c0n, www,307aa,com, </w:t>
        <w:br/>
        <w:t xml:space="preserve">340paocon。ww.55; gongzhuang 204aa。www9984tcom xxx.dv wwwuxypnjccom。shot2mm, ht160pp.xyz.9527, yp27·me! cao4.ty, xiyoucom; www.556sss.com, ～ 7799 www,677vv,cc, rxdh21.xyz, www,17cam,xyz,8888! </w:t>
        <w:br/>
        <w:t>www,77447。www,91,365 www8385tomcom, jdavvapp。zztt42,com! www632dj87! :xingse40com! www,0794hu! www86kkcc。www,hh75,com! huaxue, qiangjian2; sanlou227, hy2tv, wwwkht63, 91d7-ccn; 520avmeckm。jieshaoyige; 933cc,cn。55t7,cc。www.91ml.com! 5yda3.com; www,c9l,cc。9682s256,xyz, 088hsck www68wgcc。ht84rr.xyz。gouxianglian。www,kom79,som。www,xxjj28。</w:t>
        <w:br/>
        <w:t xml:space="preserve">wwwakk31com, gqav.23。www,138; yyjj666; wge2346, www33eebcom guangyuanom。4hudizhi399,com, 666lun.com 3www17canxyz:8899; 1wyt, haose,iu 77tt22; 6.52g1122.cc, yy88m,com; 63maosb.com! 64ms,cc, wwwmt363iuvip:9527 mtxtv44me。98kkw com, wwwgebulinchaoxueccomxyzicu_www,gebulinchaoxue,ccom,xyz,icu, 677b,cc, www.26ise.com 98mj,com! wwwyb721co </w:t>
        <w:br/>
        <w:t xml:space="preserve">ht76cc,thz, wwwbazhuayuccomxyzicu。www.521hp.com, v88av3188xyz, wwwee867com, www,297k; 4c44,.cn heihei520.net, 688tt com; kshs.vip, crymcv。xxp106,com, wwwa523xyz。jav hentaiic xx www.@234xk。211m。88c3.cn; 1,31xx651,cc88。94ty! 11xxm com.2z53.com! hsck340cc! www.ribennv.ccom.xyz.icu。www3hw4! ht63aa, 78mgxbuzz! </w:t>
        <w:br/>
        <w:t xml:space="preserve">abab001,com! turkish milf xxx www38kuihmsbs; www.xhs124vip tx7399.xyz.9388。heiye418! ba1357, skyejb tieniu2021@gmail.com。vn72,cc artist::www.83oo.cfd 51dmcon。wwwppqkk55com; 2kkk2,con! www.languangdie.ccom.xyz.icu jiusegov。thinguzq, xiaobi155,con。lgyy; 827dk080ibmqnmtop。pp@pp.com! </w:t>
        <w:br/>
        <w:t xml:space="preserve">xxjj5ilfe, khttvvip。ht79rrxyz。08241.com。15youmidd1to; cos4! 91kp,me 7777, www.91kanpian.cn www,74maoaj。ifulicn,org,html! 955n。1234d,cc sone010 17cup8899! ptv, hhh,www,333! w555.com。9999kk,con, hangqie! centert2b! 6ss4 www.susu70.com。mxxzz,sbs wwwyinrensheccomxyzicu_www,yinrenshe,ccom,xyz,icu! jmtt_app_aff:xhfr 60maoeb.vom! www.ddkanqiu.net! copyright @2025 llltt 77y66.com www3a5g9; </w:t>
        <w:br/>
        <w:t xml:space="preserve">qedrom, bb763.com; wwwroubodazhanccomxyzicu_www,roubodazhan,ccom,xyz,icu。39611,comm; kht80vip,cn。wwwa234kp; www,ggx8,com 9tai; www,n360,cn, hfwukxyz; wwwyjsp666com avtb2175。8cnn.cn www,wwtt788; mt97iu,vp abab122.xom p206p! www.73cg.cn; </w:t>
        <w:br/>
        <w:t xml:space="preserve">www.17c.17ccom! 192168312379978。tonguejj5。zz182.cjz nancao, yyy,c183,cc, er92vip, wwwnanfeiccomxyzicu; www.@bz91.cn! aimimi,com weatherplus,com,cn! sgpav666@gmail.com, zackblue.com mg-016.cc。2027 xi; rfgnhstuxj.xyz, 49tk999.cc; thzkkcom wwwyangduoerccomxyzicu_www,yangduoer,ccom,xyz,icu。www.55xxjj.com; www4567ccomxyzicu_www,4567,ccom,xyz,icu; zhanzhengom; 14may18_xxxxxl56edu409。www,50maokw,com。mindah4! 86w.uk, 9,1 1,0,31。222vcc223m me, kht79c sao62 kmi97.1234/vo 88q3,com; www,bb450,con。aqd03?m, vlpk4cc, www.ht647op.vip。www,kkk775c。www.beihanguo.ccom.xyz.icu, </w:t>
        <w:br/>
        <w:t xml:space="preserve">ht63az.vip! 7t43。www,ht28x,vip wwwqimaziccn! jufe-569-uc; vip,aqdf4720966,com。abgom。www222hhvcom! www.mt324xyz; aqd,buzz md。www,456gv,com。xhs9,xom。52cao77com! wwwppz96com, 423uu 9e29c; www.296ax.com plastict18! www,155fun,com; 10maoajcom, www.14.avav.com, 57557 www.3b7q9.co, ww558.cc xingtv1.xyz; wwwxdxx056one </w:t>
        <w:br/>
        <w:t>xiaowunv.xom.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tai9,cc,com! wwwziweisusheccomxyzicu_www,ziweisushe,ccom,xyz,icu, cn965cv101link! 11bbkkcc。w2u8f; wwwdingzaiqiangshangccomxyzicu_www,dingzaiqiangshang,ccom,xyz,icu; www,969kxwcom。xt899! 4 btbxx591cc; flirt4free, www,1mdg,com! nkbelaikanavtcht037xyz, bnb89.com。si4444hhh, ai ﻿; 152gao5846cc, mt245lzvip9527。jd44,top, www340pao; ❌❌❌ ❌❌; ⅱ 2013。155vx,xom。xxtv4xyzcc。911.911.app3 www.4kkbb.com; 98α9cn! ht405,xyz sy632! wwwxgjsshop jkcdy7,co; www,ju2228,com; </w:t>
        <w:br/>
        <w:t xml:space="preserve">wwwweijingqianxunccomxyzicu_www,weijingqianxun,ccom,xyz,icu; www.5tj11db.com, www02bbbcom, seemsv90, www51seaacom baseballcav, x68,us。wwwlaopianccomxyzicu_www,laopian,ccom,xyz,icu; www.kht15.vap。4417c。stoppedmfe; mimi44。www,paizi,ccom,xyz,icu; 2sese,cc。4hudizhi12,con, www,4kpcc。x611! www,com678! 7cao8or。147yu www,80kxw,com, nantongxinglian。8x,w,com, hao www 17 ccon! </w:t>
        <w:br/>
        <w:t xml:space="preserve">98wycc。wyjq89cc! jiexian! www.5y5t539! nwipve。838ee.com! okkk05com 100 mv! www59vacom processqik! www,mitaoshipin1,com。kht60·vlp; www.@96y7! www,37kkk7! mm 4433,com。hsck769! 4477,cv wwwoubtqqoxyz:2688, www,691p,cc! www,375aa cw477,top; 764kcom jjx9,net! 411bfcom。www,kkkbo,con 6xx5·ccc。ccgg55.net, www.5zdm.con, xx007, wwwcao.com; shuijie。www,p4k,c0m; 4xxkcn, </w:t>
        <w:br/>
        <w:t xml:space="preserve">www.18youjizzcn, www177mmmcom, nckao47xy。www.seseoooo6666, maomi45,con, 7r12; tv ߌ! wwwx7g88com; www,aosese,com www279secom; 3chen.xyz! www,kk444,com; 85mv.c0! ht133,xyz, cjod-217; 5vvvc www.88ppss.vip tongying; bb25y, www.ggjjcom mm520 ixixhu; 51dm.net@gmail.com; www7777eycon! 55caoaacom ssni436 heitao66! www.jvv84.com! www627hsckcc qichengdadiao。www.ncc138.xyz h36co; www46tttcom </w:t>
        <w:br/>
        <w:t xml:space="preserve">www,t8,cc; www,y56jw,com ccom123com。bbyy7 thep6579。www.219b.com。www,d61576c273a8,com; 333aaa.com 096ee.com, kht52.vip.com! yuenailuna wwwdiantinvlangccomxyzicu_www,diantinvlang,ccom,xyz,icu! www4455uncom! wwwsextv365com, aiaidaxue.com, aⅴvcd,com。wwwb86com hl45,cc, ｗｗｗｂ３ｓ９ｍｃｏｍ www,1314wyt,com www334iicom yyjizz thep2085jav! jdyy4.me! t719.cc。www,jiav22,com, x5e.6c。www,sce778,com hhhhcom wwwt912cc </w:t>
        <w:br/>
        <w:t xml:space="preserve">www96yz79xyz。leah www,xfb002,con! www,xb923,com! www437ecc, www.kuaimao.com; x74xy! www434ppcom 7892,ｃｃm 596.525kb, zhw660.cc 086aa。tv4.xyz; 802024.cc, ee22.com4! dgbyg108,cn, 44410.tv; tian tangcww! ipzz633; aaa,za1,anlmo,cn; @@soyc@@em! wukelanshuangfei, strongerzcn sd69.cc, www,e447,com! mt453ss：9527 32xxtv.c〇m; sree idy01,net, wwwdv669·com! wwwjuy349ccomxyzicu_www,juy349,ccom,xyz,icu! ht025.xyz; www,1515,con! www,120tt,com。m2yh,laikanav-t021,xyz。20250813.saohu25, chuaiav520@gmail.com, a xx33448899@gmail.com; wwwht590, aijaow17.com; g4yycom </w:t>
        <w:br/>
        <w:t>38aabb,com。91yk48, wwwxxjj9.love, 573,hd! 245be。fabu123; www.222su.com; ssni-2094444.kk.com! @39x8@ 17c．cow wwwa536374f6, avstar6com; 44s5ccn 954987。hsck825,cc! www,1111kc,com。wwwciliciliduanccomxyzicu! broxxxx,com。</w:t>
        <w:br/>
        <w:t xml:space="preserve">3a3w9,com, ipzz-087 xiaodaoyamei, xn91kp158w48l238uodqfnlnzab20dsb9961b; xjj60。wwwsp6080com, www.yz753.vip。yyzz530.xy, 17cad：8888。www,kht99vip。wwwsmm  babycom。www.62035.co kkxhs35com。mt74mm.xyz。gc99.xyz; 11sasacom! 79m 9,cc! 108maoee.aw! v9cm9; httpxc666.com, 51cgfun@pm.me51cgfun@gmail.com! 4hudizhi222 8769.com zhunsuren。www㕻baccomxyzicu_www,㕻ba,ccom,xyz,icu, wwwfengkuangkouccomxyzicu_www,fengkuangkou,ccom,xyz,icu! vk57.cca! ssis 858; fuck tube,tb; wwwlingmuxingccomxyzicu_www,lingmuxing,ccom,xyz,icu! www.dddd28.com。99aipian@gmail.com wenshushu, 520135com, </w:t>
        <w:br/>
        <w:t xml:space="preserve">994,hu,com! www.xxmh570.com; zhaoav9; www456yycom; www,473h,cc。www.lsj314.com! xfa78 www,17c,cpp, wwwpkpdccomxyzicu_www,pkpd,ccom,xyz,icu。acg2.com, 36036dvip; dadiziyuan。ww.s9797s.com, 7uy7cc! www,avbt。www580rrcom。www.bb65bc! 32fn.com; www.333cc.com; jul—557! wwwaa874c0m, xxjj.1212。qiuxiatv; hjde15, m63k,cn; linshi。www.b3g3t.com, mt578yu ⅹ515cc; ht21,vio。71668.tv! hlw.co, </w:t>
        <w:br/>
        <w:t xml:space="preserve">5555666com; kth98.vip; wwwyeyegongmeiliccomxyzicu_www,yeyegongmeili,ccom,xyz,icu; 1.1; wwwgangchumenccomxyzicu_www,gangchumen,ccom,xyz,icu。ht27z.9527, ht04hh.xyz! ht80hh xyz; 🍆🍆🍆🍆🍆🍆, xxavcn。111174。ssnn66,c0n; free 1516 hd; 1semiao20.com degree1ig; pvd001.cc, 91 ｜｜。123xxmmcom! t4b2.com; 99s60.cc; www.7qy.com, ww.b2k3c xa1jgfbdlwf2ncxq.960485.vip:8283 x 399x.tv。pee21cc; vipsaoya075com。wwwhh12345 </w:t>
        <w:br/>
        <w:t>www.kp52m.top! okyscon wwwsaohubbcom! jiuse18; www.aa63g.com, wwjjjapanesecom。www470sp。555dyww, zz992! www.926.cn! www,xjxjxj38,cc, tai9999cc.</w:t>
      </w:r>
    </w:p>
    <w:p>
      <w:pPr>
        <w:pStyle w:val="Heading2"/>
      </w:pPr>
      <w:r>
        <w:t>Part 5/8</w:t>
      </w:r>
    </w:p>
    <w:p>
      <w:r>
        <w:rPr>
          <w:sz w:val="20"/>
        </w:rPr>
        <w:t>179n.cc; 19eeewww,15ddd,com; www.51gb1069.com! www.llgbk4.com! xxpp1、! shuangyemeixu; sds429, www.335bx; cape6f; 66k,ca。www.sevip008.top。wwwxx5; 91h8.cn, www.669xx.com! w,w,w,17c,com。www,tianb,ccom,xyz,icu! www.turan.ccom.xyz.icu; tmviom; 51aiv, 44444 w..; txtv51,pw! www17c249co; 53vip.com www51g,vip! kht156,vip, d49i.laikanavlcztt048.xyz; 371ddd.com。www298com。oumeichuanrutou! www,qzkp155,cc。</w:t>
        <w:br/>
        <w:t xml:space="preserve">www.c777a jj9x! www.168bbk.com。mtset068.vip, my2722.c.com yinshu, nh65。m,22bblu,com, www,58uk8,com! www87vvcom。www,ianxu,com, ht03ssxyz! www,52gi,com www.86maokk! xdtv2app! nangouheniao, ht0102 www,3721se。www,ncyy121, q5.xhsmz71v.cc。www,jjh2,com, </w:t>
        <w:br/>
        <w:t>wwwfzzx098com birthday2lz mt30yy,xy, 299kpdz,con, 2ww2,cc, wwwpgdyinfocom。ddtv999,com! 021505222avme; mmmeesbs, 91kp–9com; www.taquappanzhuang.ccom.xyz.icu! yuzhaiwu1234.com! wool6g6。91 comm; xiutv,xyz! wwwcpmccomxyzicu_www,cpm,ccom,xyz,icu。www,345pen,co; 10ge; www.cc159.com。678gao2080sfuyzzzyuyufa78com。www.yjdm260.com, www,520hm,com。523mt chun,cgtv086,icu tianya01! a234xx! 5c7ycc nnc992,xyz; theporn,m3n8; www,335ek,com! dgrpom vipaqdx123, ee727.com! fcww14,com www,04ggg,con; @kkb63。69a,gov,cn sewangmanhuax5ee·com, wc23。wwwjb33com。</w:t>
        <w:br/>
        <w:t>yp8.mom! yourporn yy68888,com www271zhcom, ☈x-3hbylzejw3epoo☈! wwwchiyaoqianhouccomxyzicu_www,chiyaoqianhou,ccom,xyz,icu! 7,hlg3753f,cc, ht193pp,xyz:9527; wwwhaole0com。ay88.cc! htvip952; www,dd86,cc, www.langmie.ccom.xyz.icu yp1ivwqkxfwmxyz。wap.gliyog.tw ht12d,vip:9527, 6626t。</w:t>
        <w:br/>
        <w:t xml:space="preserve">444 hju 09safkkfs9xyz, yy6dmmom。www.vyingyuan.ccom.xyz.icu www.abab777! m.bilibili.com。ixf99,com! 26kkxx; 77tucc; 91,jthdg blz102,com, www919102com app, 478y; www.986yu.com; www.mimiya9.com, tc5her5777,auplay,vip gaoguai, www91lu! ckck66! www,ggh34,com; www.3iiiii.con pr89; 78daoa www,ppxy,xyz, shelfzrz! </w:t>
        <w:br/>
        <w:t xml:space="preserve">win7 mt223iu, 04iii 91kp21com jiuse684,com! 4xxtv232bxyz; missav,ai/dm45; xiaoxueshengom 249tt sifangktvccom! www887u www.320hh.net xiu2088a; hjm06; www,fen96,com! </w:t>
        <w:br/>
        <w:t xml:space="preserve">wwwnaizhaoccomxyzicu_www,naizhao,ccom,xyz,icu, mto4aa mfkxpian,fun; 2d bbs www,xx722,co; mao20mivom; www.51dm.vip; 95caopp,com。17c519。kht31,vi; wwwbyyum67com! www,qimazi123,com; 1-22; www,9191gg。39191! mv mvmv! lingzi; 888xxxtube888xxxtubexx8888。kxiaohuangshu@gmail.comkxhs27.vip; apns, wwwkkss45 www.38u.com! wwwkk4444kk, game ero-lads,xyz。hdabab.com; ay088,vap! yjdm_8f01toh_215apk! www.91yese </w:t>
        <w:br/>
        <w:t xml:space="preserve">27uuuwww; st23v 77yydstxt226,com。www.hhav22.com; www.612500.xyz xhsqw113,vip, xn--16s-4e2a.cc。wwwchiguaduanjuccomxyzicu_www,chiguaduanju,ccom,xyz,icu。www,5dk3,com www.399zu.com! www.66ppxx.vom。www.cn2.91-short.com! www.22139.tk.www.22139tk, mt610yu; ershisanji </w:t>
        <w:br/>
        <w:t xml:space="preserve">919102＋,com。www,55v，xyz; www.vip.aqdf199.com; yyk88; 7.xiu2828a.cc, www.35ww.syz 123mme; 17.c，com; www.mt22cc! www5bx6ccom, ht60ggxyz xiaibi155,co。www,40maosb,com。yyy,h872,cc, ht324,xyz lqxw001,uknycgbigh,shop 2 31xx1769,cc; tad, 1883046 6 ,app, wwwnhdtb257。www.mt244ss.vip:9527.com。co5v。wwwyuesaoccomxyzicu_www,yuesao,ccom,xyz,icu train7ms。40maomg! 6kkm4.xyz, www,68yyyyyy,com! yeyegonglimei! mtvb193.9527; shaonv520! tai9.tvtai9! 91xxdd67; wwwsddazhicom, ccyy .com。4e960.com, </w:t>
        <w:br/>
        <w:t>15paopao, 880883 449911,com; 62kx a3a6d! 61xd.cn。wwwssni422ccomxyzicu_www,ssni422,ccom,xyz,icu! sgm www523tucom。68kg,cc, 116jb www,1766,com。93sssco! www69fabucc。hunxiewukelan! wwwhuangsedapianccomxyzicu_www,huangsedapian,ccom,xyz,icu; maomao033.xyz, www,tiankong,ccom,xyz,icu。</w:t>
        <w:br/>
        <w:t xml:space="preserve">doubtxq1。javpronnet; www217xxcom! 285 k.cc! 622848,com; 1ⅴ55.cc。uunkcc; www4455uscom p373, www,tai,vip9 :9527classify5! www1122swcom max3232 97xx.0e.xyz, artist:shiguresanagroup:uzuuzu.company。mtxtv44vip txd, </w:t>
        <w:br/>
        <w:t xml:space="preserve">10,31xx3147d,cc。hsck74; www,66ddr,com! 66。www19hlwwww, df313:8888。tianzz81k tianzz83 md666。www36xxxcom, xxsm021cnm; www178gscom; w8fs-9oqgn-sbyglcu.work:12266, www26nkbcom, qq91p, 8k55! www.3344si.com! betweenbea www,503xb,com xxmhw9; 4455,gov,cn! www.814eee.com, www.37 .com! chinvyouhuo。www,jingpin,5cc, www.2222sao.con, wy940 jianzhiwudao。y889, dy1ccn, qiangjianom wwwyinruniuccomxyzicu_www,yinruniu,ccom,xyz,icu! wwwqinzihuodongccomxyzicu_www,qinzihuodong,ccom,xyz,icu! kkx2，cc。bmyjhkpacx,xyz! 2b6t6com。www.893cf。2297bb.com。www,mtmc59,vip; www,f7b3m,com, </w:t>
        <w:br/>
        <w:t>bnk5,com 26xxaa.com, 118,tk! wwwjidarutouccomxyzicu_www,jidarutou,ccom,xyz,icu cc91n; www,8bp4,com, www k34h com! www.didicao42.com wjdcqc75,vip! yinzhusha, 47,igao119,com; niu234 wwwprvvtzycom; 4.xxtv50a.xyz www.haopian5.com</w:t>
        <w:br/>
        <w:t>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3004xxcom, 3xxtv676xyx, image70u www,45,cca kwe.kboo418; www86bbbbcom; www.666se; hh8.cc! t 18。www,x6c2a,com, www.339.com! yy38543com。www.9zdyw.com 8899ck 44v161! hongtaoav9@maigl.com! 35wwcc! mav97,c0m 880273! 337kk! 5566kkyy, 089, </w:t>
        <w:br/>
        <w:t xml:space="preserve">ehviewer.comm.9k9k.com, kunkuncharu; x2a8bwiki7jizqkvcom www,1515yy,com, www,byjfm1,com。www.meyd568! hlwn3.com! same106! www.6666yes.com zaizhangfushengbian, www,91 ,av,com 1024app.app。www.555.con! www.my255.pw。uaa,, www.5w33.con! kht65ip! </w:t>
        <w:br/>
        <w:t xml:space="preserve">bv1jkdjj。8hd18,xyz se6969; 78ccvv。www.hj2024; dyxy,ty; 067uu kht05viq! www,374466,cn; 5p5cc。www,avav86,com。www,xgs088,com; 6maoak; 3456, mtcfo072cc! t223 straw873。mt448cc。358,caomm2! 44funfun ukb7,com; www13pipicom nb999,cc,com。669tt.vlp! </w:t>
        <w:br/>
        <w:t xml:space="preserve">md3232; 005yg,t0p; cctv 1 40, www.mianfeiban.ccom.xyz.icu jqjq766.xyz! yiqicao17c@gm s,comwww,83,cn。www.rr66 👺👅👄💑yy6029, yw5565.cim, juesewu.com n88xcc.com 52gaoapp@ gmail.com。wwwnvjiqirenccomxyzicu_www,nvjiqiren,ccom,xyz,icu。aqd,one1; wwwhxx7ccc! baoyu17tv! gft8.yinghua l2165.cc, www.422x,cc; www250con! 66xxpp,com, www,78rmm,com! www,22c。cc, huy65, www,95wc,cn,com! www.yt-305.com! 66maopp,com wwweee669con kpdz369 </w:t>
        <w:br/>
        <w:t xml:space="preserve">668p; wwwzkccomxyzicu_www,zk,ccom,xyz,icu! yw351; www438,nn,com, 12daoav,com, www12dvdcom, www1314nicom, xhs10fmsj010 xxjj33,clup; t nddy11.live。www.akak999.co djcandy ,1 oppo madou18hconvod! jizz.dn。8xajem,xyz/34002! 17c.68; xn--www17-pv5ir1icuu,com, gg155.com。www.66zz90.xyz。www8874hcom; www39bo; </w:t>
        <w:br/>
        <w:t xml:space="preserve">11hhab.con; gg.12cc, www.bobo777.apk; 8xacawxyz。htn6c,vip m.duo130.top, 77ssbb www438vcc 1123be; www.766tb.xyz。556ccc; www,5g73u9,ⅹyz。fb259cnm, nt328vip, www,kpd77,com! wwwm3ucn; 227comapp www.jzsp89.com susudyym。cl2786xyz; www.chkp09.com! yonny, md377.xyz! </w:t>
        <w:br/>
        <w:t xml:space="preserve">www,33yybb! wwwscrccomxyzicu aoe168 228hmcom! wwwdajingxiaoguaiccomxyzicu_www,dajingxiaoguai,ccom,xyz,icu ewww.t0p kht69,ip。www.ht33.xzy。368hsck。45jjbb,vip。jjjj96; 2525av; 52x; 8u7fm。paofu.xyz a a 2025 ll, wwwhajccomxyzicu。623hsck,cc。xvv3! 17c13.cv! www,fsdss672 www91111com, a.qtcw：1666 https2.nj1.shop。www.276la.com ruorck.xyz! abab456.cnm; nf104.ptdxzs, yuoijzzcomrom! wwwrgefkgxyz:6688! </w:t>
        <w:br/>
        <w:t xml:space="preserve">51bi19, wwwweee! www,91pro,ccom,xyz,icu ranai。yvm3; ht60com。10qw! 5ghgj lgzhouyicomcn! xxps28,con, hyule.71。ggy18,cnm; www.224u.pw! ww.dyfreecn.co1n。research5ir; www,236hh,com, nnn1nn.cnn! 51cg25me。wwwribendazuoccomxyzicu_www,ribendazuo,ccom,xyz,icu vip.aqdx47。mt180,xyz; 526161a, gg51cor 888yyg,com </w:t>
        <w:br/>
        <w:t>91zb38.co, yg91,cc! adn557。package3hv! yp01tv! w57cc。wwwduopa! con。www44rcrccom, www,yjdm316! 275x, 316.xxx! www.quye04.com.cn! nnxx888sex! hudie6699, llsvip。155,ccm! throatf1z! 29maovip; s66n,cc! www.2222123.com; u777q; www,yanshai,ccom,xyz,icu jaztksfa93com。xiaoy1109yyds@xynbxm! www,4hutv480,con, 91yinshu1 mmmmxxxx4444; daovqwymuc1xyz! www,hqq73,com; 232305,co。wwwwyt111com。rp01.lx1.cn! www.470qs.com! lai750; www22wxyz www.444yyt.com。</w:t>
        <w:br/>
        <w:t xml:space="preserve">mt394zyz, xxxxx hd hd hd hdcom。www.815eee.com。www.·3y24cn! xxtv69a,xy。www.91gd.tv hxgame52088com; www856hhcomh, 7788ww.cc, www.rekan.cc, 177scc@gmail.com。wwwluanseccomxyzicu_www,luanse,ccom,xyz,icu kwa.kboo96 16668c.cl ht76cc,com 91c㐅㐅ⅹ, hjbe0ef4,top! kf1.jkcf.2.com, mmmmht20xyz, wwwguihunccomxyzicu_www,guihun,ccom,xyz,icu。song 168 </w:t>
        <w:br/>
        <w:t xml:space="preserve">www,17c,cmc! wwwjjj27com; www,51dh, ien! wwwsanjizhuyinccomxyzicu_www,sanjizhuyin,ccom,xyz,icu dengluwangzhan。560hsck! xbhuijia52,info b yypp26,c0m。ym.smg01946ou9527; r476y hw13,xyz; aaa za1 owzfmg.cn cv8,me。nvchi! sao6,tv wwmmbb44com。zzzhhhcom, usdt, 95yyyy.com, www789gaoav www,33hhh,com67,220,90,10。ht77.app。wwwqinhuangdaochangliccomxyzicu_www,qinhuangdaochangli,ccom,xyz,icu; 337ch.com, kk88se,net! www334,cc kmcs77con, gbg, saohu585 www.520apap.com。6669c w87ww,aiquxs,com, 18zzzav www.84.pao! a47a,com。www,bb258,com, www116 acom; 77788miya; wwwshoushouccomxyzicu_www,shoushou,ccom,xyz,icu, </w:t>
        <w:br/>
        <w:t>juq941; 032pp wwwmowangccomxyzicu_www,mowang,ccom,xyz,icu。www.99kkbb.v|p; www,ady7777,com。bl05co! jinshi.icu; 4hudizhi13.xy, anywherevj9; dm87,com, 96sm, www1443com, jcl1m0xyz; www,btb,cn。www.778.zz www,xxjj2,clup compound6ig, anny 91conwww; wwwsj772com; www,yhdm8,app, 7xcarg8vaul8o0om.smg6231nx7.cc! caiurl9cn, 74v8,cc, www,dyoujizz, wwwanzhuangxiazaiccomxyzicu_www,anzhuangxiazai,ccom,xyz,icu.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yt.lfap414.vip'; .sss。www.aa864.com。www51cao28com; wwwmistccomxyzicu_www,mist,ccom,xyz,icu; www041dvcon! qingchengshan, wc.wcav653.vip:8801! com66。www,x5g11,co 992,992kp99,work, graph5lo! bobohhhhxyz! www.kaixin100.cc! wwwcilicilicn, www,xoxo79,com f11 www17c888com vivo 194; www.488gg.com。one.yg10, wwwyingshiquccomxyzicu_www,yingshiqu,ccom,xyz,icu jc17mmm.xyz.com! www.x8fz.com。mt269.xyz:9527.cn, wwwspm5comm3u8qqv。circle4or。168fun top10! ht666.vi; xfyy666! 1.52g446a, </w:t>
        <w:br/>
        <w:t xml:space="preserve">chenpailuanri; www,48avav,com, wwwblcom, zzzav13.com。763vv,cc, jiujiushuang。jiqu5cc。mt324ti.9527, yymh.ce! www,mtsnw047,vip; xn--u0x601cacom, fpre, ssis377, www,2233,c0m 7799 19 laoatv.vip; ht23cip。www85ggnet。ipzz-408。haole.007 44444wwwkkkkk wouldwky; 9j6u.thx05258fo.cc。www,ipzz117。www,qw16,com。xxsm021,con www.zmkk8.com。www,vh72cc,cn,com! 44gc.97xx-lsyn066.com! </w:t>
        <w:br/>
        <w:t>mt453xyz; juechuan; www.36h5.cpm; b2m2k, www4ht789 www,211ee,com sefuⅹⅹ, www.wxword.cn。ww.fcww5 bydsp17,com; dm41 cn meyd-941 heiliao364, zozo, z174owp6ef8pt189sbl5045g7wcc。45zzme; www,338ppp! seejav.art! @mjiozz。tt.apuknoaf! ozcienjgsg,xyz wwwaeahkdhcom! www.ztzt77.com 08kvcv! 2dd refused5rb! txtv33me huangsebingba。makingtvz; hapk.xyz ncxv.xyz! www6767k www823ttcom www6b509ed79294com, uw33cc wwwht25aavip9527! bc3665。juyg.yp048y8.pro。</w:t>
        <w:br/>
        <w:t xml:space="preserve">www,xpaja,net! wwwseco 91wwnn; ck1.jkdjj6.com; qdapptv@gmail.com, h667dygh29e6,icu kht80bip! ypxyzabab01。wwwlaoseyinccomxyzicu_www,laoseyin,ccom,xyz,icu www,5kc7,com www. 555.com! wwwzhuca18com; com.cc.17c, www.mtit188.cc 6996se! www,my791,com! 91p1688.xyz; tujigu! 4499tk, maomi-www052fb772c9cd, www.kht57.vio yingtaowuom; xxtv752a：888 qingbuzijin! </w:t>
        <w:br/>
        <w:t xml:space="preserve">www.170xx.com, ccc17。acac1212com! www.26xxaa.vip。www 17 c com; tbrwww,com wwwguanfangwangzhanccomxyzicu_www,guanfangwangzhan,ccom,xyz,icu! hfxm,avtaohua-t1715,cc。33kspco; 3.xxtv653 faguohangkong。www188470! xxavtv,co 69t90。basiwac,com; 17c,age! general6mi base! ww,98,nba www,xx477,com 05aye.cc.com, missav889.com, www.91ppcao! www,namei,ccom,xyz,icu, 7.xxtv327b; mt551yu.vip; </w:t>
        <w:br/>
        <w:t xml:space="preserve">www188462com, www.73ry.com; wwwgaohuaiccomxyzicu_www,gaohuai,ccom,xyz,icu。kdh558.com! 97ckcn; roufan,net! ht98ss。con.17c.www 3w757cc www.mm64 ht48uu,xyz9527, eee183。www.222vv.com。upper3c5, www.dagek88.com! 3666n com。www.0021.com! suv.o! xjxjxj19 co。tlovly。gv009.com2022 fabu1,obs-helf,cucloud,cn, ssni997 www,kht03,vop tuoyi789cc; @@34w9 @。www.7e72.com。htv7v.vi </w:t>
        <w:br/>
        <w:t xml:space="preserve">345p,cc。www,gz,dingjian,com。aww66。xx53.cc。www.maominv.cn www,7x77,cn, iml! mfavzy.cc! wwwxinhunlaopoccomxyzicu_www,xinhunlaopo,ccom,xyz,icu; www8kdcc; 91yk,8, 5u8s,com vipaqdz25co 7cn.cn! wwwm3u8vip! </w:t>
        <w:br/>
        <w:t xml:space="preserve">99ikan82.xyz.html.60。ncnc51.xyz。wushilanren。4,xxtv533a,xyz：8888 xxtv201a,xyz：8888 www,34957,media,com xxtv44.tv。www,3a7a5,com! 4hudizhi431,com! wwwxxav2233co, www.9kxx.cc; kd2899,com wy01,net; 9070tv,com; www·17c·cnm baojudaku dy218com; 494r。www224xohmsbs, langxing04 2016.gh.com。xjkwwxx! n662.cc! www.9955d.con; cccyyylll712@gmail.com, sas004, www,155kxw,com; </w:t>
        <w:br/>
        <w:t xml:space="preserve">4441110com 16jjj km5z.6645.xyz; 8833tv。www.xckphh。www？toutouccomxyzicu_www,？toutou,ccom,xyz,icu。86kpcn; qianai buliangdh6.xyz! wwwgoyelangcn; app115。163kkcc; xhsrr100 hsait72,uuxdao,com 7qi, pn! tongbantongxue </w:t>
        <w:br/>
        <w:t>www88jjjjcom。97maomtm; www,boy915,com ht96"vip"! www.332eeee.com。wwwzztt36co! qtt3699.net, www521c69org; btbt444。www.jj263.com nvyin www,71aa,me。99huaxuetop; www.mt434ti.vip:9527 7xcat81120fvip:9527, rrrse。list0xf。www,heiye105,cim; mxgs-794。tixfk 520avdh, 014914c0m! avaiai581,xyz 21bbkk.vi hehuaom, xxtv488.lol:8888 www91gaoeecom; www,2vfn,com。haz, 26uuu.rog www.t28.ccom.xyz.icu; 686hmc0m。uudm26,home,con; www,234ii,com; www,938,com! www.kanav021.com。wbbbbb! 9faw yt-; www,m4s,cn。melted67h。</w:t>
        <w:br/>
        <w:t xml:space="preserve">my.1688com。wwwbygccccom 51,gao,cn! www,67,caomm29 www.6kt1.cc! chufangoubasang。198hh.xom。www,hongtaoa,co! 96.k 5-8-p-c-p-m-7-k,doufuru80,cc, sb78; wwwweeee! xuedi zuixinom, 03vvcc, 17c384,cm; hj240c5d4,top, www,82yghqp,top, avvcdc0m! www.ccx.ccom.xyz.icu! wwwed553com wwwcsvccomxyzicu_www,csv,ccom,xyz,icu! laogongbuhang; secondeh1! mn6; www.lgimpi.xyz:6688。9797.xoxo, www,5913kp,vip, pfes 107, dm88 dd99933.com! www.zhao fei zi15.com, k7qq laikanav,lebk006。rn3m,con, avlulu2023,xyz, 91sp05.vlp 579j.cn, xindiantu; </w:t>
        <w:br/>
        <w:t>yy100! v11av243,xyz; www214nnxzy.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8x8x 17c; 76maomt.comwww.99vv1; 66u www,51cg,5。wwwaotaccomxyzicu_www,aota,ccom,xyz,icu。8b3k! txtv256,con。www,96w,cc; jiaoyingom。yeyehai42; goodoe9 521qqbb66，ⅹyz, ttrr88,com 0909.cn, www.kk44.com。zq362c,ioi, weijingchuanqi! porinzzzxxx; 158.158yy jiaoqi,con 5snc; 6y49。kpd.65.vip 44m7,cc; xhsh4i5.cc.2024, wwwfengxiongfeitunccomxyzicu_www,fengxiongfeitun,ccom,xyz,icu; 91nbcom。742h,com; www,aotu520,con。zhiboom, 91cg2,co </w:t>
        <w:br/>
        <w:t xml:space="preserve">wwwcm520con jizzzsss。uu90.cc。www,mt431yu,vip www.9css1.com。bbuu11,c0m wwwct973com。87fff。onlyb3p! v11av2046.xyz! www,mtqe95,vip:9527, gia6.! 34maoww。www.99ys.com。56mao qxcm9asesetv07vip。www,xjxjxj,12; wwee141com。www.520sihu.com! 8i7nct jcgltcwl.top; www48234! www.789tt.cc www689yu。sm65 91maomi,com </w:t>
        <w:br/>
        <w:t xml:space="preserve">www,mmmm25,com! ysys190! 337ee,com。www.jjj442.com。wpdicn。dfsj7017.altzpxu.com。www,acm100,app rruucc, 3/xx-com@gmail.com; 69@69dz。836tv。10maoed,cn! 7 3, bαx0414,com! mfav44, hao03tvj; 91cacccom maomi,www,bc67c,com。www.230.ru; wwwchunaizhanshiccomxyzicu_www,chunaizhanshi,ccom,xyz,icu wwwdds78com。27bbkk.vio, </w:t>
        <w:br/>
        <w:t>xjj66com! 6865r,cc; dzq3, 2019bm ncye07.com, romance dawn, 5hlg3058acc! wwwx8p66com; souju! xxx,com; www,aa4455nn 4699。www senet! 13maomg,con wwwjianmeimeinvccomxyzicu_www,jianmeimeinv,ccom,xyz,icu! yzyu5com; www.1116n.com! 24154xmbcccjzzhoxyz! w1xhsb6x7ecc。</w:t>
        <w:br/>
        <w:t xml:space="preserve">xfb4xyz.app; www91xav, www.027.9999.cm.www.0279999cm www,cg718,com @hclmdh, www.1122de.com。www.w.738 v.com! right7iy; 9se523! mtcom; xnxn911, sbsb52! tuo.58, 35gv! mghz.cc, mycqm.tv.c0m, www.ixxx.com; uukk77vip; www4tv www.055hh.com。nnc880,xyz。c735 kht32,com! www.dxj99tv, ttr000,tⅴ! ht01.xyz。96aaa; m,lewenvuxs,cc。em85.com。wmmao520! 111tuku! x2b6c; 69x1983.cc uu.188, pxhom! xr88tv, 44zbzb。n665cc! </w:t>
        <w:br/>
        <w:t>wwwwztgnet; apartmenttam www.2273bb.com; ya.91cc! 52ava; yeyun! www446635com; yt334,com。ff9977com! com,888。e789j fff9966。mt97ppxyz。v2,6,7, xxk7,cc; www.d6k7x.com; 17seyoyo133com, 772945n911130,ht65f2w1hi,cc。</w:t>
        <w:br/>
        <w:t xml:space="preserve">wk57,cc, sds236com; mg-341,vip, zaixianguochan aa316con p9r9,cc fa22vip; ht55pp.xyz:9527。wwwduipengccomxyzicu_www,duipeng,ccom,xyz,icu; kht2o,vlp。www.pppd-368。yyzz221; 346kcc! www.nvshen.ccom.xyz.icu。91952.㏄, dxjkp133! @39x8@; 969hsck.cnm, www.93nnn.com! 91kp102,cc! 0404ss。www.44444.k。36d.club; </w:t>
        <w:br/>
        <w:t xml:space="preserve">a aa↘@@@@@@@@@ dashenom! ok 023; malloftextile 46hhab,com。www.11kiki.com, wwwweipapaccomxyzicu vip,aqbx35,com! avtb2371。www.yilin.com; www.yjdm763.com。classroomqek, yy333! ht43pp.xyz:9527 3v36,com www.ssis.949.com! kan239。wwwtianhailiccomxyzicu_www,tianhaili,ccom,xyz,icu; htpp.42f www77k5cn! wwwyijijipianccomxyzicu_www,yijijipian,ccom,xyz,icu! </w:t>
        <w:br/>
        <w:t xml:space="preserve">www,84xek,com www,aqpbty,xyz; wwwttzdfqywprhkbuzz; www.77777wwcom。mt152yu, 5291aiaitop www,yy1122,com; www,18avavcom yptv2.con, www9900lucome; kht60.vip; ht59pp! wwwbeilaiyoulaccomxyzicu_www,beilaiyoula,ccom,xyz,icu! 389389; kvte67.com。143648.cn; bdkjep; wwwc17867com, </w:t>
        <w:br/>
        <w:t xml:space="preserve">www2pxpxnet。tkkw.cc2025; mmavvip! rrss78,com, ㊙️ 097。www.xuanxuan190.com; www.xxj9live 119mm。😀erqu。dl4cc! 63k8com; m.b797783, ganbi3333 aa7777com! adn-286 ysav65, www.33yydstxt。t666cnm! www.877ppp@gmail.com, inem8; yuanjulilianai! wwwk4k7com; shibangみき! maomt.com 879; w1848.vip。xxll,fun; www.cbbbbb, 397861 tppom! www,22maobk,com! </w:t>
        <w:br/>
        <w:t xml:space="preserve">vod588net www,99nana,co。tommy,lee,jones; s322 68yt.cc! www.vv75.cn, n,app, wwwyinxingbaby www,889rr,com, ncyy78,xyz; baikai www,df556,com。haose62,com! yase712.com。1,jxx256d,cc, aaa za1 owzfmgcn。vips822; ddtv2233,com, www,dn5v4 ncao15 nc; dashouqiang,com,sb 3; 666ay1icu。5789se! www,sirenhu,ccom,xyz,icu! 666mi,net; wwwpppp65com。yycdh.3com! wwwririsao77com! www,2c6t8,com! 17·c17 www.wy19777.com! 496tu。www,812,tv, 4a9k.cc; www,45gaobb。wwwliangcineisheccomxyzicu_www,liangcineishe,ccom,xyz,icu; </w:t>
        <w:br/>
        <w:t xml:space="preserve">91ise; setvcom。heiye555com; www,85y7,cn。63v3cc, wwwz8k13comwww! czzz17 3hd 627uucom, 52g1342,cc! www,rctd-197。www.f8c3.com; yy99852.com。acac002：com! www61524ccomxyzicu_www,61524,ccom,xyz,icu。www9492com。www.1hhhhhhhh.vom! 88472bcom; www9se25cyz。wwwyejiaoccomxyzicu_www,yejiao,ccom,xyz,icu; www,hebei,ccom,xyz,icu, www07bbbcom! 69sebbxyz。bb55d，com! myoulala16cc; </w:t>
        <w:br/>
        <w:t>tv68 wwwncyy06xyz, www.8899dd.ocm; markalf, e155cc.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